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60c0" w14:textId="2f66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"Меңдіқара ауданының 2010-2012 жылдарға арналған аудандық бюджеті туралы" мәслихаттың 2009 жылғы 22 желтоқсандағы № 260 шешіміне өзгерістер енгізу туралы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2010 жылғы 19 ақпандағы № 284 шешімі. Қостанай облысы Меңдіқара ауданының Әділет басқармасында 2010 жылғы 24 ақпанда № 9-15-123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"Меңдіқара ауданының 2010-2012 жылдарға арналған аудандық бюджеті туралы" шешіміне (нормативтік құқықтық актілерді мемлекеттік тіркеу тізіміндегі тіркелген нөмірі 9-15-119, 2010 жылғы 14 қаңтарда "Меңдіқара үні" аудандық газетінде жарияланды)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2010-2012 жылдарға арналған аудандық бюджеті 1 қосымшаға сәйкес, оның ішінде 2010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1575256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1264788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1575256,7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кредиттеу – 13343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– 13345,7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тапшылықты қаржыландыру – 13345,7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займдар түсімі – 13343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бюджет қаражаты қалдықтарының жылжуы – 2,7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аталмыш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қаңтарынаң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ақпан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Меңдіқара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Нұрахметова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ақпан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ақпан № 284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№ 260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Меңдіқара ауданының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56"/>
        <w:gridCol w:w="410"/>
        <w:gridCol w:w="556"/>
        <w:gridCol w:w="7091"/>
        <w:gridCol w:w="2436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1575256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Салықтақ 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305768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148731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148731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109932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емес 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1264788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1264788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1264788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557"/>
        <w:gridCol w:w="840"/>
        <w:gridCol w:w="780"/>
        <w:gridCol w:w="6229"/>
        <w:gridCol w:w="2355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1575258,7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151044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134598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44134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80682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78464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бағлау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821565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780067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жерлерде бабаларды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779607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766277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жетқізу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93908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азаматтарға үйде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көмекшілермен, ым тілінің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арнаулы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құралдарға 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 төлеу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бағдарламаны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190696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құрлыстық игеруді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128371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43039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43039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түлғалардың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үлғайту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 кәсін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46084,7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46084,7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46084,7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берлестін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46082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тапшылық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-13345,7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 түсімі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 түсімі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 келісімі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карыздар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ақпан № 284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№ 260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бюджет қаражатынан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қаржыландырылатын бағдарламалардың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4"/>
        <w:gridCol w:w="809"/>
        <w:gridCol w:w="850"/>
        <w:gridCol w:w="8833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12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аппараты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мен статистикалық қызмет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аппараты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келеді ұйымдастыру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жетқізу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мамандарынаң,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біржолғы материалдық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қоғалдандыру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шыңықтыру және спорт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тілдерін дамыту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 аумағын оңтайда және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түлғалардың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үлғайту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іс-шаралар өткізу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жылжуы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