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0502" w14:textId="4f80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"Меңдіқара ауданының 2010-2012 жылдарға арналған аудандық бюджеті туралы" мәслихаттың 2009 жылғы 22 желтоқсандағы № 260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2010 жылғы 15 қаңтардағы № 270 шешімі. Қостанай облысы Меңдіқара ауданының Әділет басқармасында 2010 жылғы 26 қаңтарда № 9-15-121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2009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"Меңдіқара ауданының 2010-2012 жылдарға арналған аудандық бюджеті туралы" шешіміне (нормативтік құқықтық актілерді мемлекеттік тіркеу тізіміндегі тіркелген нөмірі 9-15-119, 2010 жылғы 14 қаңтарда "Меңдіқара үні" аудандық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 келесі мазмұндағы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түсімдер – 1588599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түскен трансферттер - 1278131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 - 1588601,7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тармағының 5) тармақшасына келесі мазмұндағы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бюджеттік дефицит (профицит) – -2,7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2010 жылға арналған аудандық бюджетте қаралған пайдаланбаған (толық пайдаланбаған) нысаналы трансферттерді 2,7 мың теңге сомасында республикалық бюджетке қайтару ескерілсін";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шешімнен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2010 жылға арналған аудандық бюджетте нысаналы ағымдағы трансферттер және оның ішінде мыналарды дамытуға арналған трансферттер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ұйымдарының материалдық-техникалық базасын нығайтуға (химия кабинеттерін оқу жабдықтарымен жарақтандыруға) 12 000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бөгетті қайта құруға (Меңдіқара ауданының Архипов селосында суағытқышты тазалаумен) - 50 000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қорғалған халықтың бұқара тобы ішінен жастарға әлеуметтік көмекке (әкім гранты) - 1605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әкімдігі қаулысының негізінде көрсетілген трансферттерді бөлу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ұйымдарын, орта, техникалық және кәсіби, орта білімнен кейінгі білім беру ұйымдарын, "Өзін өзі тану" пәні бойынша біліктілігін арттыру институттарын оқу құралдарымен жабдықтауға 2513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күнкөріс мөлшерінің өсуіне байланысты мемлекеттік атаулы әлеуметтік көмек пен 18 жасқа дейінгі балаларға ай сайынғы мемлекеттік жәрдемақы төлеуге 22561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Жеңіске 65 жыл толуына байланысты Ұлы Отан соғысына қатысқандар мен мүгедектерге біржолғы материалдық көмек төлеуге 9290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ветеринария саласындағы бөлімшелерін ұстауға 12896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эпизоотикаға қарсы іс-шараларды өткізуге 10266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 және жастар тәжірбиелері бағдарламасын кеңейтуге 10800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елді мекендердің әлеуметтік сала мамандарын әлеуметтік қолдау шараларын іске асыру үшін 1883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жүйелерін дамытуға 109196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2010 жылға арналған аудандық бюджетте республикалық бюджет түсімі ауылдық елді мекендердің әлеуметтік сала мамандарын әлеуметтік қолдау шараларын іске асыру үшін бюджеттік кредиттеу 13343 мың теңге мөлшерлерде қарастырылғаны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2010 жылға арналған аудандық бюджетте Қазақстан Республикасында 2005-2010 жылдарға арналған Білім беруді дамытудың мемлекеттік бағдарламасын іске асыруға 13735 мың теңге сомасында республикалық бюджеттен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8194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5541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аталмыш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қаңтарынаң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Ы. Ізімова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қаңтар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Нұрахметова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қаңтар 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 шешіміне 1 қосымша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 шешіміне 1 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Меңдіқара ауданының бюджетті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719"/>
        <w:gridCol w:w="428"/>
        <w:gridCol w:w="636"/>
        <w:gridCol w:w="7011"/>
        <w:gridCol w:w="2298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1588599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305768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148731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148731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109932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1278131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1278131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206483</w:t>
            </w:r>
          </w:p>
        </w:tc>
      </w:tr>
      <w:tr>
        <w:trPr>
          <w:trHeight w:val="1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597"/>
        <w:gridCol w:w="778"/>
        <w:gridCol w:w="879"/>
        <w:gridCol w:w="6258"/>
        <w:gridCol w:w="2331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1588601,7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151044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134598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44134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42021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80682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село, селолық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78464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бағлау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бақару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821565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782580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жерлерде бабаларды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782120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768790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93908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азаматтарға үйде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көмекшілермен, ым тілінің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арнаулы 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құралдарға 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көмекті төлеу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үй–коммуналдық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65403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25839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бағдарламаны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204039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сәулеттік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құрлыстық игеруді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43039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43039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түлғалардың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үлғайту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 кәсін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46084,7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46084,7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46084,7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берлестін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46082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тапшылықты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-2,7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Зайымдарды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Зайымдарды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жылжуы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 шешіміне 2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 шешіміне 2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бюджет қаражатынан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қаржыландырылатын бағдарламалардың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595"/>
        <w:gridCol w:w="796"/>
        <w:gridCol w:w="817"/>
        <w:gridCol w:w="865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</w:tr>
      <w:tr>
        <w:trPr>
          <w:trHeight w:val="12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әкімінің аппараты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село, селолық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ұйымдастыру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мен статистикалық қызмет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бақару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әкімінің аппараты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село, селолық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село, селолық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келеді ұйымдастыру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мамандарынаң,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біржолғы материалдық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-мекендерді көркейту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село, селолық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қоғалдандыру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шыңықтыру және спорт 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тілдерін дамыту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 аумағын оңтайда және тиімді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түлғалардың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үлғайту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іс-шаралар өткізу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 шешіміне 3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 шешіміне 3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Селолардың және селолық округтердің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557"/>
        <w:gridCol w:w="780"/>
        <w:gridCol w:w="800"/>
        <w:gridCol w:w="6511"/>
        <w:gridCol w:w="2234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144230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144230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Боровской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61916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 шешіміне 4 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 шешіміне 4 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сумен қамту жүйесін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жөніндегі бюджеттік бағдарламасы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72"/>
        <w:gridCol w:w="858"/>
        <w:gridCol w:w="838"/>
        <w:gridCol w:w="4819"/>
        <w:gridCol w:w="1560"/>
        <w:gridCol w:w="1210"/>
        <w:gridCol w:w="129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</w:tr>
      <w:tr>
        <w:trPr>
          <w:trHeight w:val="12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 дамыту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