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b666" w14:textId="72eb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2011-2013 жылдарға арналған аудандық бюджеті туралы</w:t>
      </w:r>
    </w:p>
    <w:p>
      <w:pPr>
        <w:spacing w:after="0"/>
        <w:ind w:left="0"/>
        <w:jc w:val="both"/>
      </w:pPr>
      <w:r>
        <w:rPr>
          <w:rFonts w:ascii="Times New Roman"/>
          <w:b w:val="false"/>
          <w:i w:val="false"/>
          <w:color w:val="000000"/>
          <w:sz w:val="28"/>
        </w:rPr>
        <w:t>Қостанай облысы Қостанай ауданы мәслихатының 2010 жылғы 21 желтоқсандағы № 385 шешімі. Қостанай облысы Қостанай ауданының Әділет басқармасында 2010 жылғы 29 желтоқсанда № 9-14-141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ауданының 2011-2013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- 4021874,5 мың теңге, оның ішінде:</w:t>
      </w:r>
      <w:r>
        <w:br/>
      </w:r>
      <w:r>
        <w:rPr>
          <w:rFonts w:ascii="Times New Roman"/>
          <w:b w:val="false"/>
          <w:i w:val="false"/>
          <w:color w:val="000000"/>
          <w:sz w:val="28"/>
        </w:rPr>
        <w:t>
      салықтық түсімдер бойынша - 1862102,0 мың теңге;</w:t>
      </w:r>
      <w:r>
        <w:br/>
      </w:r>
      <w:r>
        <w:rPr>
          <w:rFonts w:ascii="Times New Roman"/>
          <w:b w:val="false"/>
          <w:i w:val="false"/>
          <w:color w:val="000000"/>
          <w:sz w:val="28"/>
        </w:rPr>
        <w:t>
      салықтық емес түсімдер бойынша - 5756,0 мың теңге;</w:t>
      </w:r>
      <w:r>
        <w:br/>
      </w:r>
      <w:r>
        <w:rPr>
          <w:rFonts w:ascii="Times New Roman"/>
          <w:b w:val="false"/>
          <w:i w:val="false"/>
          <w:color w:val="000000"/>
          <w:sz w:val="28"/>
        </w:rPr>
        <w:t>
      негізгі капиталды сатудан түсетін түсімдер бойынша - 71314,0 мың теңге;</w:t>
      </w:r>
      <w:r>
        <w:br/>
      </w:r>
      <w:r>
        <w:rPr>
          <w:rFonts w:ascii="Times New Roman"/>
          <w:b w:val="false"/>
          <w:i w:val="false"/>
          <w:color w:val="000000"/>
          <w:sz w:val="28"/>
        </w:rPr>
        <w:t>
      трансферттер түсімдері бойынша - 2082702,5 мың теңге;</w:t>
      </w:r>
      <w:r>
        <w:br/>
      </w:r>
      <w:r>
        <w:rPr>
          <w:rFonts w:ascii="Times New Roman"/>
          <w:b w:val="false"/>
          <w:i w:val="false"/>
          <w:color w:val="000000"/>
          <w:sz w:val="28"/>
        </w:rPr>
        <w:t>
</w:t>
      </w:r>
      <w:r>
        <w:rPr>
          <w:rFonts w:ascii="Times New Roman"/>
          <w:b w:val="false"/>
          <w:i w:val="false"/>
          <w:color w:val="000000"/>
          <w:sz w:val="28"/>
        </w:rPr>
        <w:t>
      2) шығындар - 4318303,9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- 72758,4 мың теңге, оның ішінде:</w:t>
      </w:r>
      <w:r>
        <w:br/>
      </w:r>
      <w:r>
        <w:rPr>
          <w:rFonts w:ascii="Times New Roman"/>
          <w:b w:val="false"/>
          <w:i w:val="false"/>
          <w:color w:val="000000"/>
          <w:sz w:val="28"/>
        </w:rPr>
        <w:t>
      бюджеттік кредиттер - 73886,0 мың теңге;</w:t>
      </w:r>
      <w:r>
        <w:br/>
      </w:r>
      <w:r>
        <w:rPr>
          <w:rFonts w:ascii="Times New Roman"/>
          <w:b w:val="false"/>
          <w:i w:val="false"/>
          <w:color w:val="000000"/>
          <w:sz w:val="28"/>
        </w:rPr>
        <w:t>
      бюджеттік кредиттерді өтеу - 1127,6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 бойынша сальдо - 11480,0 мың теңге, оның ішінде:</w:t>
      </w:r>
      <w:r>
        <w:br/>
      </w:r>
      <w:r>
        <w:rPr>
          <w:rFonts w:ascii="Times New Roman"/>
          <w:b w:val="false"/>
          <w:i w:val="false"/>
          <w:color w:val="000000"/>
          <w:sz w:val="28"/>
        </w:rPr>
        <w:t>
      қаржы активтерін сатып алу - 11480,0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-380667,8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- 380667,8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өзгерту енгізілді - Қостанай облысы Қостанай ауданы мәслихатының 2011.04.15 </w:t>
      </w:r>
      <w:r>
        <w:rPr>
          <w:rFonts w:ascii="Times New Roman"/>
          <w:b w:val="false"/>
          <w:i w:val="false"/>
          <w:color w:val="000000"/>
          <w:sz w:val="28"/>
        </w:rPr>
        <w:t>№ 434</w:t>
      </w:r>
      <w:r>
        <w:rPr>
          <w:rFonts w:ascii="Times New Roman"/>
          <w:b w:val="false"/>
          <w:i w:val="false"/>
          <w:color w:val="ff0000"/>
          <w:sz w:val="28"/>
        </w:rPr>
        <w:t xml:space="preserve"> (2011 жылғы 1 қаңтардан бастап қолданысқа енгізіледі); 2011.07.22 </w:t>
      </w:r>
      <w:r>
        <w:rPr>
          <w:rFonts w:ascii="Times New Roman"/>
          <w:b w:val="false"/>
          <w:i w:val="false"/>
          <w:color w:val="000000"/>
          <w:sz w:val="28"/>
        </w:rPr>
        <w:t>№ 461</w:t>
      </w:r>
      <w:r>
        <w:rPr>
          <w:rFonts w:ascii="Times New Roman"/>
          <w:b w:val="false"/>
          <w:i w:val="false"/>
          <w:color w:val="ff0000"/>
          <w:sz w:val="28"/>
        </w:rPr>
        <w:t xml:space="preserve"> (2011 жылғы 1 қаңтардан бастап қолданысқа енгізіледі);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2011.11.14 </w:t>
      </w:r>
      <w:r>
        <w:rPr>
          <w:rFonts w:ascii="Times New Roman"/>
          <w:b w:val="false"/>
          <w:i w:val="false"/>
          <w:color w:val="000000"/>
          <w:sz w:val="28"/>
        </w:rPr>
        <w:t>№ 492</w:t>
      </w:r>
      <w:r>
        <w:rPr>
          <w:rFonts w:ascii="Times New Roman"/>
          <w:b w:val="false"/>
          <w:i w:val="false"/>
          <w:color w:val="ff0000"/>
          <w:sz w:val="28"/>
        </w:rPr>
        <w:t>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2011 жылға арналған бюджетке облыстық бюджеттен берілетін субвенция көлемі 1048203,0 мың теңге сомасында белгіленгені назарға алынсын.</w:t>
      </w:r>
      <w:r>
        <w:br/>
      </w:r>
      <w:r>
        <w:rPr>
          <w:rFonts w:ascii="Times New Roman"/>
          <w:b w:val="false"/>
          <w:i w:val="false"/>
          <w:color w:val="000000"/>
          <w:sz w:val="28"/>
        </w:rPr>
        <w:t>
</w:t>
      </w:r>
      <w:r>
        <w:rPr>
          <w:rFonts w:ascii="Times New Roman"/>
          <w:b w:val="false"/>
          <w:i w:val="false"/>
          <w:color w:val="000000"/>
          <w:sz w:val="28"/>
        </w:rPr>
        <w:t>
      2-1. 2011 жылға арналған аудандық бюджетте республикалық және облыстық бюджеттерге 66903,1 мың теңге сомасында нысаналы трансферттер қайтарымы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- 2011.04.15 </w:t>
      </w:r>
      <w:r>
        <w:rPr>
          <w:rFonts w:ascii="Times New Roman"/>
          <w:b w:val="false"/>
          <w:i w:val="false"/>
          <w:color w:val="000000"/>
          <w:sz w:val="28"/>
        </w:rPr>
        <w:t>№ 434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2011 жылға арналған аудан бюджетінде мемлекеттік коммуналдық тұрғын үй қорынан тұрғын үй құрылысы және (немесе) сатып алуға республикалық бюджеттен дамытуға 129023,0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2-3. 2011 жылға арналған аудан бюджетінде инженерлік коммуникациялық инфрақұрылымды дамыту, жайластыру және (немесе) сатып алуға республикалық бюджеттен дамытуға 176554,5 мың теңге сомасында нысаналы трансферттер түсімі көзделгені ескерілсін, оның ішінде:</w:t>
      </w:r>
      <w:r>
        <w:br/>
      </w:r>
      <w:r>
        <w:rPr>
          <w:rFonts w:ascii="Times New Roman"/>
          <w:b w:val="false"/>
          <w:i w:val="false"/>
          <w:color w:val="000000"/>
          <w:sz w:val="28"/>
        </w:rPr>
        <w:t>
      Затобол кентінің "Восточный" шағын ауданының перспективалық жеке құрылысы үшін су құбыры және газ құбыры желілері, канализация құрылысына 85230,0 мың теңге сомасында;</w:t>
      </w:r>
      <w:r>
        <w:br/>
      </w:r>
      <w:r>
        <w:rPr>
          <w:rFonts w:ascii="Times New Roman"/>
          <w:b w:val="false"/>
          <w:i w:val="false"/>
          <w:color w:val="000000"/>
          <w:sz w:val="28"/>
        </w:rPr>
        <w:t>
      Затобол кентінің Механизаторлар көшесінің перспективалық жеке құрылысы үшін су құбыры, канализация және газ құбыры желілері құрылысына 46826,4 мың теңге;</w:t>
      </w:r>
      <w:r>
        <w:br/>
      </w:r>
      <w:r>
        <w:rPr>
          <w:rFonts w:ascii="Times New Roman"/>
          <w:b w:val="false"/>
          <w:i w:val="false"/>
          <w:color w:val="000000"/>
          <w:sz w:val="28"/>
        </w:rPr>
        <w:t>
      Затобол кентінің 25 лет Целины көшесі - Қостанай қаласына автокөлік кіреберісі, Терешкова көшесі - Қалабаев көшесі шекараларындағы сумен жабдықтауға 28873,0 мың теңге сомасында;</w:t>
      </w:r>
      <w:r>
        <w:br/>
      </w:r>
      <w:r>
        <w:rPr>
          <w:rFonts w:ascii="Times New Roman"/>
          <w:b w:val="false"/>
          <w:i w:val="false"/>
          <w:color w:val="000000"/>
          <w:sz w:val="28"/>
        </w:rPr>
        <w:t>
      Затобол кентінің "Нұрай" шағын ауданының тұрғын үйінің инженерлік желілеріне 15625,1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2-4. 2011 жылға арналған аудан бюджетінде Жамбыл селосындағы сумен жабдықтау жүйесін қайта жаңғыртуға республикалық бюджеттен дамытуға 41877,0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2-4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2-5. 2011 жылға арналған аудан бюджетінде мемлекеттік коммуналдық тұрғын үй қорынан тұрғын үй құрылысына және (немесе) сатып алуға облыстық бюджеттен дамытуға 12767,0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2-5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2-6. 2011 жылға арналған аудан бюджетінде Жамбыл селосындағы сумен жабдықтау жүйесін қайта жаңғыртуға облыстық бюджеттен дамытуға 46768,6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2-6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2-7. 2011 жылға арналған аудан бюджетінде Озерный селосындағы сумен жабдықтау жүйесін қайта жаңғыртуға облыстық бюджеттен дамытуға 4100,0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2-7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2-8. 2011 жылға арналған аудан бюджетінде Жамбыл селосындағы тарату желілерін қайта жаңғыртуға облыстық бюджеттен дамытуға 3950,0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2-8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2-9. 2011 жылға арналған аудан бюджетінде Семенов селосындағы сумен жабдықтау жүйесінің құрылысына облыстық бюджеттен дамытуға 1400,0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2-9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2-10. 2011 жылға арналған аудан бюджетінде Қазақстан Республикасындағы 2011-2020 жылдарға арналған білім беруді дамыту мемлекеттік бағдарламасын іске асыруға республикалық бюджеттен 31137,8 мың теңге сомасында нысаналы ағымдағы трансферттер түсімі көзделгені ескерілсін, оның ішінде:</w:t>
      </w:r>
      <w:r>
        <w:br/>
      </w:r>
      <w:r>
        <w:rPr>
          <w:rFonts w:ascii="Times New Roman"/>
          <w:b w:val="false"/>
          <w:i w:val="false"/>
          <w:color w:val="000000"/>
          <w:sz w:val="28"/>
        </w:rPr>
        <w:t>
      физика, химия, биология кабинеттерін оқу жабдығымен жабдықтауға 12288,0 мың теңге сомасында;</w:t>
      </w:r>
      <w:r>
        <w:br/>
      </w:r>
      <w:r>
        <w:rPr>
          <w:rFonts w:ascii="Times New Roman"/>
          <w:b w:val="false"/>
          <w:i w:val="false"/>
          <w:color w:val="000000"/>
          <w:sz w:val="28"/>
        </w:rPr>
        <w:t>
      лингафондық, мультимедиялық кабинеттер құруға 15949,8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2900,0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2-10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492</w:t>
      </w:r>
      <w:r>
        <w:rPr>
          <w:rFonts w:ascii="Times New Roman"/>
          <w:b w:val="false"/>
          <w:i w:val="false"/>
          <w:color w:val="ff0000"/>
          <w:sz w:val="28"/>
        </w:rPr>
        <w:t>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2-11. 2011 жылға арналған аудан бюджетінде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республикалық бюджеттен 30346,0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2-11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492</w:t>
      </w:r>
      <w:r>
        <w:rPr>
          <w:rFonts w:ascii="Times New Roman"/>
          <w:b w:val="false"/>
          <w:i w:val="false"/>
          <w:color w:val="ff0000"/>
          <w:sz w:val="28"/>
        </w:rPr>
        <w:t>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2-12. 2011 жылға арналған аудан бюджетінде "Бизнестің жол картасы-2020" бағдарламасы шеңберінде жеке кәсіпкерлікті қолдауға республикалық бюджеттен 1168,0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2-12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492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2-13. 2011 жылға арналған аудан бюджетінде эпизоотияға қарсы іс-шараларды жүргізуге республикалық бюджеттен 17170,6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2-13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492</w:t>
      </w:r>
      <w:r>
        <w:rPr>
          <w:rFonts w:ascii="Times New Roman"/>
          <w:b w:val="false"/>
          <w:i w:val="false"/>
          <w:color w:val="ff0000"/>
          <w:sz w:val="28"/>
        </w:rPr>
        <w:t>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2-14. 2011 жылға арналған аудан бюджетінде мамандардың әлеуметтік көмек көрсетуі жөніндегі шараларды іске асыруға республикалық бюджеттен 11790,2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2-14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492</w:t>
      </w:r>
      <w:r>
        <w:rPr>
          <w:rFonts w:ascii="Times New Roman"/>
          <w:b w:val="false"/>
          <w:i w:val="false"/>
          <w:color w:val="ff0000"/>
          <w:sz w:val="28"/>
        </w:rPr>
        <w:t>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2-15. 2011 жылға арналған аудан бюджетінде мамандарды әлеуметтік қолдау шараларын іске асыру үшін бюджеттік кредиттер сомаларының түсімі республикалық бюджеттен 73886,0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2-15 тармақпен толықтырылды - Қостанай облысы Қостанай ауданы мәслихатының 2011.01.21 </w:t>
      </w:r>
      <w:r>
        <w:rPr>
          <w:rFonts w:ascii="Times New Roman"/>
          <w:b w:val="false"/>
          <w:i w:val="false"/>
          <w:color w:val="000000"/>
          <w:sz w:val="28"/>
        </w:rPr>
        <w:t>№ 401</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492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2-16. 2011 жылға арналған аудан бюджетінде мектепке дейінгі білім беру ұйымдарында мемлекеттік білім тапсырысын жүзеге асыруға республикалық бюджеттен 25416,0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2-16 тармақпен толықтырылды - Қостанай облысы Қостанай ауданы мәслихатының 2011.04.15 </w:t>
      </w:r>
      <w:r>
        <w:rPr>
          <w:rFonts w:ascii="Times New Roman"/>
          <w:b w:val="false"/>
          <w:i w:val="false"/>
          <w:color w:val="000000"/>
          <w:sz w:val="28"/>
        </w:rPr>
        <w:t>№ 434</w:t>
      </w:r>
      <w:r>
        <w:rPr>
          <w:rFonts w:ascii="Times New Roman"/>
          <w:b w:val="false"/>
          <w:i w:val="false"/>
          <w:color w:val="ff0000"/>
          <w:sz w:val="28"/>
        </w:rPr>
        <w:t xml:space="preserve"> (2011 жылғы 1 қаңтардан бастап қолданысқа енгізіледі); жаңа редакцияда - 2011.10.26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2-17. 2011 жылға арналған аудан бюджетінде Жұмыспен қамту - 2020 бағдарламасы шеңберіңде іс-шараларды жүзеге асыруға республикалық және облыстық бюджеттерден 9859,0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2-17 тармақпен толықтырылды - Қостанай облысы Қостанай ауданы мәслихатының 2011.04.15 </w:t>
      </w:r>
      <w:r>
        <w:rPr>
          <w:rFonts w:ascii="Times New Roman"/>
          <w:b w:val="false"/>
          <w:i w:val="false"/>
          <w:color w:val="000000"/>
          <w:sz w:val="28"/>
        </w:rPr>
        <w:t>№ 434</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492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2-18. 2011 жылға арналған аудан бюджетінде мектеп мұғалімдері мен мектепке дейінгі білім ұйымдарының тәрбиешілерінің біліктілік санаттары үшін қосымша төлемақы көлемін ұлғайтуға республикалық бюджеттен 20087,0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2-18 тармақпен толықтырылды - Қостанай облысы Қостанай ауданы мәслихатының 2011.04.15 </w:t>
      </w:r>
      <w:r>
        <w:rPr>
          <w:rFonts w:ascii="Times New Roman"/>
          <w:b w:val="false"/>
          <w:i w:val="false"/>
          <w:color w:val="000000"/>
          <w:sz w:val="28"/>
        </w:rPr>
        <w:t>№ 434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2-19. 2011 жылға арналған аудан бюджетінде "Қазынашылық - Клиент" жүйесін енгізу үшін компьютерлік және ұйымдастыру техникаларын сатып алуға облыстық бюджеттен 1616,0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2-19 тармақпен толықтырылды - Қостанай облысы Қостанай ауданы мәслихатының 2011.04.15 </w:t>
      </w:r>
      <w:r>
        <w:rPr>
          <w:rFonts w:ascii="Times New Roman"/>
          <w:b w:val="false"/>
          <w:i w:val="false"/>
          <w:color w:val="000000"/>
          <w:sz w:val="28"/>
        </w:rPr>
        <w:t>№ 434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2-20. 2011 жылға арналған аудан бюджетінде білім берудің қайта енгізілген объектілерін ұстауға облыстық бюджеттен 10180,0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2-20 тармақпен толықтырылды - Қостанай облысы Қостанай ауданы мәслихатының 2011.07.22 </w:t>
      </w:r>
      <w:r>
        <w:rPr>
          <w:rFonts w:ascii="Times New Roman"/>
          <w:b w:val="false"/>
          <w:i w:val="false"/>
          <w:color w:val="000000"/>
          <w:sz w:val="28"/>
        </w:rPr>
        <w:t>№ 461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2-21. 2011 жылға арналған аудан бюджетінде ұлттық және бұқаралық спорт түрлерiн дамытуға облыстық бюджеттен 40073,0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2-21 тармақпен толықтырылды - Қостанай облысы Қостанай ауданы мәслихатының 2011.07.22 </w:t>
      </w:r>
      <w:r>
        <w:rPr>
          <w:rFonts w:ascii="Times New Roman"/>
          <w:b w:val="false"/>
          <w:i w:val="false"/>
          <w:color w:val="000000"/>
          <w:sz w:val="28"/>
        </w:rPr>
        <w:t>№ 461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2-22. 2011 жылға арналған аудан бюджетінде 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трансферттерді қайтаруға 925,0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2-22 тармақпен толықтырылды - Қостанай облысы Қостанай ауданы мәслихатының 2011.07.22 </w:t>
      </w:r>
      <w:r>
        <w:rPr>
          <w:rFonts w:ascii="Times New Roman"/>
          <w:b w:val="false"/>
          <w:i w:val="false"/>
          <w:color w:val="000000"/>
          <w:sz w:val="28"/>
        </w:rPr>
        <w:t>№ 461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2-23. 2011 жылға арналған аудан бюджетінде білім беру ұйымдарын ұстауға облыстық бюджеттен 5000,0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2-23 тармақпен толықтырылды - Қостанай облысы Қостанай ауданы мәслихатының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2-24. 2011 жылға арналған аудан бюджетінде облыстық бюджеттен 16902,0 мың теңге сомасында бөлінген пайдаланылмаған бюджеттік кредиттерді қайтару және сыйақыларды төлеу бойынша жергілікті атқарушы органының борышқа қызмет ету және 2,6 мың теңге сомасында республикалық бюджеттен займдар бойынша басқа да төлемдер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2-24 тармақпен толықтырылды - Қостанай облысы Қостанай ауданы мәслихатының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2-25</w:t>
      </w:r>
      <w:r>
        <w:rPr>
          <w:rFonts w:ascii="Times New Roman"/>
          <w:b w:val="false"/>
          <w:i w:val="false"/>
          <w:color w:val="ff0000"/>
          <w:sz w:val="28"/>
        </w:rPr>
        <w:t xml:space="preserve">. </w:t>
      </w:r>
      <w:r>
        <w:rPr>
          <w:rFonts w:ascii="Times New Roman"/>
          <w:b w:val="false"/>
          <w:i w:val="false"/>
          <w:color w:val="000000"/>
          <w:sz w:val="28"/>
        </w:rPr>
        <w:t>2011 жылға арналған аудан бюджетінде республикалық және облыстық бюджеттерден 66903,1 мың теңге сомасында ағымдағы нысаналы трансферттердің пайдаланылмаған (толық пайдаланылмаған) сомаларын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2-25 тармақпен толықтырылды - Қостанай облысы Қостанай ауданы мәслихатының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492</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2-26. 2011 жылға арналған аудан бюджетінде инженерлік коммуникациялық инфрақұрылымды дамыту, жайластыру және (немесе) сатып алуға облыстық бюджеттен дамытуға 201,8 мың теңге сомасында нысаналы трансферттер түсімі көзделгені ескерілсін, оның ішінде:</w:t>
      </w:r>
      <w:r>
        <w:br/>
      </w:r>
      <w:r>
        <w:rPr>
          <w:rFonts w:ascii="Times New Roman"/>
          <w:b w:val="false"/>
          <w:i w:val="false"/>
          <w:color w:val="000000"/>
          <w:sz w:val="28"/>
        </w:rPr>
        <w:t>
      Затобол кентінің "Восточный" шағын ауданын электрмен жабдықтауға 201,8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2-26 тармақпен толықтырылды - Қостанай облысы Қостанай ауданы мәслихатының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2-27. 2011 жылға арналған аудан бюджетінде сумен жабдықтау жүйесін дамытуға облыстық бюджеттен дамытуға 26210,0 мың теңге сомасында трансферттер түсімі көзделгені ескерілсін, оның ішінде:</w:t>
      </w:r>
      <w:r>
        <w:br/>
      </w:r>
      <w:r>
        <w:rPr>
          <w:rFonts w:ascii="Times New Roman"/>
          <w:b w:val="false"/>
          <w:i w:val="false"/>
          <w:color w:val="000000"/>
          <w:sz w:val="28"/>
        </w:rPr>
        <w:t>
      Заречный селосындағы Набережный көшесі, Юбилейный көшесі, Абай көшесін сумен жабдықтауға 26210,0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2-27 тармақпен толықтырылды - Қостанай облысы Қостанай ауданы мәслихатының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2-28. 2011 жылға арналған аудан бюджетінде коммуналдық шаруашылықты дамытуға облыстық бюджеттен дамытуға 64978,0 мың теңге сомасында нысаналы трансферттер түсімі көзделгені ескерілсін, оның ішінде:</w:t>
      </w:r>
      <w:r>
        <w:br/>
      </w:r>
      <w:r>
        <w:rPr>
          <w:rFonts w:ascii="Times New Roman"/>
          <w:b w:val="false"/>
          <w:i w:val="false"/>
          <w:color w:val="000000"/>
          <w:sz w:val="28"/>
        </w:rPr>
        <w:t>
      канализациялық насостық станциядан Затобол кентінің 40 лет Октября көшесіндегі канализацияға дейін өздігінен ағатын канализация құрылысына 64978,0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2-28 тармақпен толықтырылды - Қостанай облысы Қостанай ауданы мәслихатының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2-29. 2011 жылға арналған аудан бюджетінде республикалық бюджеттен ағымдағы нысаналы трансферттер есебінен мемлекет мұқтажы үшін жер учаскелерін алуға 20571,0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2-29 тармақпен толықтырылды - Қостанай облысы Қостанай ауданы мәслихатының 2011.11.14 </w:t>
      </w:r>
      <w:r>
        <w:rPr>
          <w:rFonts w:ascii="Times New Roman"/>
          <w:b w:val="false"/>
          <w:i w:val="false"/>
          <w:color w:val="000000"/>
          <w:sz w:val="28"/>
        </w:rPr>
        <w:t>№ 492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бюджетінен облыстық бюджетке бюджеттік алып қою көзделмегені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Қостанай ауданының жергілікті атқарушы органының резерві 15461,0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Қостанай ауданы мәслихатының 2011.10.26 </w:t>
      </w:r>
      <w:r>
        <w:rPr>
          <w:rFonts w:ascii="Times New Roman"/>
          <w:b w:val="false"/>
          <w:i w:val="false"/>
          <w:color w:val="000000"/>
          <w:sz w:val="28"/>
        </w:rPr>
        <w:t>№ 480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 атқару процесінде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кент, ауылдар (селолар), ауылдық (селолық) округ әкімдерінің аппараттары бойынша бюджеттік бағдарламалар жиынтығы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2011 жылдың 1 қаңтарынан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Қостанай</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К. Балапанова</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З. Кенжегарина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14 қарашадағы    </w:t>
      </w:r>
      <w:r>
        <w:br/>
      </w:r>
      <w:r>
        <w:rPr>
          <w:rFonts w:ascii="Times New Roman"/>
          <w:b w:val="false"/>
          <w:i w:val="false"/>
          <w:color w:val="000000"/>
          <w:sz w:val="28"/>
        </w:rPr>
        <w:t xml:space="preserve">
№ 492 шешіміне қосымша   </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2011.11.14 </w:t>
      </w:r>
      <w:r>
        <w:rPr>
          <w:rFonts w:ascii="Times New Roman"/>
          <w:b w:val="false"/>
          <w:i w:val="false"/>
          <w:color w:val="ff0000"/>
          <w:sz w:val="28"/>
        </w:rPr>
        <w:t>№ 492</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33"/>
        <w:gridCol w:w="907"/>
        <w:gridCol w:w="994"/>
        <w:gridCol w:w="5810"/>
        <w:gridCol w:w="243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4021874,5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1939172,0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1862102,0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696786,0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696786,0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540506,0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540506,0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w:t>
            </w:r>
            <w:r>
              <w:br/>
            </w:r>
            <w:r>
              <w:rPr>
                <w:rFonts w:ascii="Times New Roman"/>
                <w:b w:val="false"/>
                <w:i w:val="false"/>
                <w:color w:val="000000"/>
                <w:sz w:val="20"/>
              </w:rPr>
              <w:t>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563538,0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w:t>
            </w:r>
            <w:r>
              <w:br/>
            </w:r>
            <w:r>
              <w:rPr>
                <w:rFonts w:ascii="Times New Roman"/>
                <w:b w:val="false"/>
                <w:i w:val="false"/>
                <w:color w:val="000000"/>
                <w:sz w:val="20"/>
              </w:rPr>
              <w:t>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415948,0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w:t>
            </w:r>
            <w:r>
              <w:br/>
            </w:r>
            <w:r>
              <w:rPr>
                <w:rFonts w:ascii="Times New Roman"/>
                <w:b w:val="false"/>
                <w:i w:val="false"/>
                <w:color w:val="000000"/>
                <w:sz w:val="20"/>
              </w:rPr>
              <w:t>
салынатын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127005,0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w:t>
            </w:r>
            <w:r>
              <w:br/>
            </w:r>
            <w:r>
              <w:rPr>
                <w:rFonts w:ascii="Times New Roman"/>
                <w:b w:val="false"/>
                <w:i w:val="false"/>
                <w:color w:val="000000"/>
                <w:sz w:val="20"/>
              </w:rPr>
              <w:t>
және қызметтерге салынатын</w:t>
            </w:r>
            <w:r>
              <w:br/>
            </w:r>
            <w:r>
              <w:rPr>
                <w:rFonts w:ascii="Times New Roman"/>
                <w:b w:val="false"/>
                <w:i w:val="false"/>
                <w:color w:val="000000"/>
                <w:sz w:val="20"/>
              </w:rPr>
              <w:t>
iшкi салықтар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51873,0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w:t>
            </w:r>
            <w:r>
              <w:br/>
            </w:r>
            <w:r>
              <w:rPr>
                <w:rFonts w:ascii="Times New Roman"/>
                <w:b w:val="false"/>
                <w:i w:val="false"/>
                <w:color w:val="000000"/>
                <w:sz w:val="20"/>
              </w:rPr>
              <w:t>
үшiн түсетiн түсiмдер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20996,0</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қызметтi жүргiзгенi үшiн</w:t>
            </w:r>
            <w:r>
              <w:br/>
            </w:r>
            <w:r>
              <w:rPr>
                <w:rFonts w:ascii="Times New Roman"/>
                <w:b w:val="false"/>
                <w:i w:val="false"/>
                <w:color w:val="000000"/>
                <w:sz w:val="20"/>
              </w:rPr>
              <w:t>
алынатын алымдар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w:t>
            </w:r>
            <w:r>
              <w:br/>
            </w:r>
            <w:r>
              <w:rPr>
                <w:rFonts w:ascii="Times New Roman"/>
                <w:b w:val="false"/>
                <w:i w:val="false"/>
                <w:color w:val="000000"/>
                <w:sz w:val="20"/>
              </w:rPr>
              <w:t>
іс-әрекеттерді жасағаны</w:t>
            </w:r>
            <w:r>
              <w:br/>
            </w:r>
            <w:r>
              <w:rPr>
                <w:rFonts w:ascii="Times New Roman"/>
                <w:b w:val="false"/>
                <w:i w:val="false"/>
                <w:color w:val="000000"/>
                <w:sz w:val="20"/>
              </w:rPr>
              <w:t>
және (немесе) оған</w:t>
            </w:r>
            <w:r>
              <w:br/>
            </w:r>
            <w:r>
              <w:rPr>
                <w:rFonts w:ascii="Times New Roman"/>
                <w:b w:val="false"/>
                <w:i w:val="false"/>
                <w:color w:val="000000"/>
                <w:sz w:val="20"/>
              </w:rPr>
              <w:t>
уәкілеттігі бар</w:t>
            </w:r>
            <w:r>
              <w:br/>
            </w:r>
            <w:r>
              <w:rPr>
                <w:rFonts w:ascii="Times New Roman"/>
                <w:b w:val="false"/>
                <w:i w:val="false"/>
                <w:color w:val="000000"/>
                <w:sz w:val="20"/>
              </w:rPr>
              <w:t>
мемлекеттік органдар</w:t>
            </w:r>
            <w:r>
              <w:br/>
            </w:r>
            <w:r>
              <w:rPr>
                <w:rFonts w:ascii="Times New Roman"/>
                <w:b w:val="false"/>
                <w:i w:val="false"/>
                <w:color w:val="000000"/>
                <w:sz w:val="20"/>
              </w:rPr>
              <w:t>
немесе лауазымды адамдар</w:t>
            </w:r>
            <w:r>
              <w:br/>
            </w:r>
            <w:r>
              <w:rPr>
                <w:rFonts w:ascii="Times New Roman"/>
                <w:b w:val="false"/>
                <w:i w:val="false"/>
                <w:color w:val="000000"/>
                <w:sz w:val="20"/>
              </w:rPr>
              <w:t>
құжаттар бергені үшін</w:t>
            </w:r>
            <w:r>
              <w:br/>
            </w:r>
            <w:r>
              <w:rPr>
                <w:rFonts w:ascii="Times New Roman"/>
                <w:b w:val="false"/>
                <w:i w:val="false"/>
                <w:color w:val="000000"/>
                <w:sz w:val="20"/>
              </w:rPr>
              <w:t>
алынатын міндетті төлемдер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w:t>
            </w:r>
            <w:r>
              <w:br/>
            </w:r>
            <w:r>
              <w:rPr>
                <w:rFonts w:ascii="Times New Roman"/>
                <w:b w:val="false"/>
                <w:i w:val="false"/>
                <w:color w:val="000000"/>
                <w:sz w:val="20"/>
              </w:rPr>
              <w:t>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w:t>
            </w:r>
            <w:r>
              <w:br/>
            </w:r>
            <w:r>
              <w:rPr>
                <w:rFonts w:ascii="Times New Roman"/>
                <w:b w:val="false"/>
                <w:i w:val="false"/>
                <w:color w:val="000000"/>
                <w:sz w:val="20"/>
              </w:rPr>
              <w:t>
мүлікті жалға беруден</w:t>
            </w:r>
            <w:r>
              <w:br/>
            </w:r>
            <w:r>
              <w:rPr>
                <w:rFonts w:ascii="Times New Roman"/>
                <w:b w:val="false"/>
                <w:i w:val="false"/>
                <w:color w:val="000000"/>
                <w:sz w:val="20"/>
              </w:rPr>
              <w:t>
түсетін кірістер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w:t>
            </w:r>
            <w:r>
              <w:br/>
            </w:r>
            <w:r>
              <w:rPr>
                <w:rFonts w:ascii="Times New Roman"/>
                <w:b w:val="false"/>
                <w:i w:val="false"/>
                <w:color w:val="000000"/>
                <w:sz w:val="20"/>
              </w:rPr>
              <w:t>
мемлекеттік мекемелердің</w:t>
            </w:r>
            <w:r>
              <w:br/>
            </w:r>
            <w:r>
              <w:rPr>
                <w:rFonts w:ascii="Times New Roman"/>
                <w:b w:val="false"/>
                <w:i w:val="false"/>
                <w:color w:val="000000"/>
                <w:sz w:val="20"/>
              </w:rPr>
              <w:t>
тауарларды (жұмыстарды,</w:t>
            </w:r>
            <w:r>
              <w:br/>
            </w:r>
            <w:r>
              <w:rPr>
                <w:rFonts w:ascii="Times New Roman"/>
                <w:b w:val="false"/>
                <w:i w:val="false"/>
                <w:color w:val="000000"/>
                <w:sz w:val="20"/>
              </w:rPr>
              <w:t>
қызметтерді) өткізуінен</w:t>
            </w:r>
            <w:r>
              <w:br/>
            </w:r>
            <w:r>
              <w:rPr>
                <w:rFonts w:ascii="Times New Roman"/>
                <w:b w:val="false"/>
                <w:i w:val="false"/>
                <w:color w:val="000000"/>
                <w:sz w:val="20"/>
              </w:rPr>
              <w:t>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71314,0</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w:t>
            </w:r>
            <w:r>
              <w:br/>
            </w:r>
            <w:r>
              <w:rPr>
                <w:rFonts w:ascii="Times New Roman"/>
                <w:b w:val="false"/>
                <w:i w:val="false"/>
                <w:color w:val="000000"/>
                <w:sz w:val="20"/>
              </w:rPr>
              <w:t>
емес активтердi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71314,0</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71314,0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2082702,5</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w:t>
            </w:r>
            <w:r>
              <w:br/>
            </w:r>
            <w:r>
              <w:rPr>
                <w:rFonts w:ascii="Times New Roman"/>
                <w:b w:val="false"/>
                <w:i w:val="false"/>
                <w:color w:val="000000"/>
                <w:sz w:val="20"/>
              </w:rPr>
              <w:t>
жоғары тұрған органдарынан</w:t>
            </w:r>
            <w:r>
              <w:br/>
            </w:r>
            <w:r>
              <w:rPr>
                <w:rFonts w:ascii="Times New Roman"/>
                <w:b w:val="false"/>
                <w:i w:val="false"/>
                <w:color w:val="000000"/>
                <w:sz w:val="20"/>
              </w:rPr>
              <w:t>
түсетiн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2082702,5</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2082702,5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724"/>
        <w:gridCol w:w="897"/>
        <w:gridCol w:w="1069"/>
        <w:gridCol w:w="5789"/>
        <w:gridCol w:w="240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4318303,9</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w:t>
            </w:r>
            <w:r>
              <w:br/>
            </w:r>
            <w:r>
              <w:rPr>
                <w:rFonts w:ascii="Times New Roman"/>
                <w:b w:val="false"/>
                <w:i w:val="false"/>
                <w:color w:val="000000"/>
                <w:sz w:val="20"/>
              </w:rPr>
              <w:t>
мемлекеттік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292133,5</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өкілді,</w:t>
            </w:r>
            <w:r>
              <w:br/>
            </w:r>
            <w:r>
              <w:rPr>
                <w:rFonts w:ascii="Times New Roman"/>
                <w:b w:val="false"/>
                <w:i w:val="false"/>
                <w:color w:val="000000"/>
                <w:sz w:val="20"/>
              </w:rPr>
              <w:t>
атқарушы және басқа</w:t>
            </w:r>
            <w:r>
              <w:br/>
            </w:r>
            <w:r>
              <w:rPr>
                <w:rFonts w:ascii="Times New Roman"/>
                <w:b w:val="false"/>
                <w:i w:val="false"/>
                <w:color w:val="000000"/>
                <w:sz w:val="20"/>
              </w:rPr>
              <w:t>
органдар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264902,5</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w:t>
            </w:r>
            <w:r>
              <w:br/>
            </w:r>
            <w:r>
              <w:rPr>
                <w:rFonts w:ascii="Times New Roman"/>
                <w:b w:val="false"/>
                <w:i w:val="false"/>
                <w:color w:val="000000"/>
                <w:sz w:val="20"/>
              </w:rPr>
              <w:t>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74770,0</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174130,5</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156648,5</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xml:space="preserve">
және қаржы бөлімі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w:t>
            </w:r>
            <w:r>
              <w:br/>
            </w:r>
            <w:r>
              <w:rPr>
                <w:rFonts w:ascii="Times New Roman"/>
                <w:b w:val="false"/>
                <w:i w:val="false"/>
                <w:color w:val="000000"/>
                <w:sz w:val="20"/>
              </w:rPr>
              <w:t>
жинаудың толықтығын</w:t>
            </w:r>
            <w:r>
              <w:br/>
            </w:r>
            <w:r>
              <w:rPr>
                <w:rFonts w:ascii="Times New Roman"/>
                <w:b w:val="false"/>
                <w:i w:val="false"/>
                <w:color w:val="000000"/>
                <w:sz w:val="20"/>
              </w:rPr>
              <w:t>
қамтамасыз етуді</w:t>
            </w:r>
            <w:r>
              <w:br/>
            </w:r>
            <w:r>
              <w:rPr>
                <w:rFonts w:ascii="Times New Roman"/>
                <w:b w:val="false"/>
                <w:i w:val="false"/>
                <w:color w:val="000000"/>
                <w:sz w:val="20"/>
              </w:rPr>
              <w:t>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w:t>
            </w:r>
            <w:r>
              <w:br/>
            </w:r>
            <w:r>
              <w:rPr>
                <w:rFonts w:ascii="Times New Roman"/>
                <w:b w:val="false"/>
                <w:i w:val="false"/>
                <w:color w:val="000000"/>
                <w:sz w:val="20"/>
              </w:rPr>
              <w:t>
түскен мүлікті есепке алу,</w:t>
            </w:r>
            <w:r>
              <w:br/>
            </w:r>
            <w:r>
              <w:rPr>
                <w:rFonts w:ascii="Times New Roman"/>
                <w:b w:val="false"/>
                <w:i w:val="false"/>
                <w:color w:val="000000"/>
                <w:sz w:val="20"/>
              </w:rPr>
              <w:t>
сақтау, бағалау және сату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мемлекеттік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26263,6</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26263,6</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w:t>
            </w:r>
            <w:r>
              <w:br/>
            </w:r>
            <w:r>
              <w:rPr>
                <w:rFonts w:ascii="Times New Roman"/>
                <w:b w:val="false"/>
                <w:i w:val="false"/>
                <w:color w:val="000000"/>
                <w:sz w:val="20"/>
              </w:rPr>
              <w:t>
ауданның (облыстық маңызы</w:t>
            </w:r>
            <w:r>
              <w:br/>
            </w:r>
            <w:r>
              <w:rPr>
                <w:rFonts w:ascii="Times New Roman"/>
                <w:b w:val="false"/>
                <w:i w:val="false"/>
                <w:color w:val="000000"/>
                <w:sz w:val="20"/>
              </w:rPr>
              <w:t>
бар қаланың) бюджеттік</w:t>
            </w:r>
            <w:r>
              <w:br/>
            </w:r>
            <w:r>
              <w:rPr>
                <w:rFonts w:ascii="Times New Roman"/>
                <w:b w:val="false"/>
                <w:i w:val="false"/>
                <w:color w:val="000000"/>
                <w:sz w:val="20"/>
              </w:rPr>
              <w:t>
атқару және коммуналдық</w:t>
            </w:r>
            <w:r>
              <w:br/>
            </w:r>
            <w:r>
              <w:rPr>
                <w:rFonts w:ascii="Times New Roman"/>
                <w:b w:val="false"/>
                <w:i w:val="false"/>
                <w:color w:val="000000"/>
                <w:sz w:val="20"/>
              </w:rPr>
              <w:t>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23619,4</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2644,2</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w:t>
            </w:r>
            <w:r>
              <w:br/>
            </w:r>
            <w:r>
              <w:rPr>
                <w:rFonts w:ascii="Times New Roman"/>
                <w:b w:val="false"/>
                <w:i w:val="false"/>
                <w:color w:val="000000"/>
                <w:sz w:val="20"/>
              </w:rPr>
              <w:t>
шеңберіндегі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w:t>
            </w:r>
            <w:r>
              <w:br/>
            </w:r>
            <w:r>
              <w:rPr>
                <w:rFonts w:ascii="Times New Roman"/>
                <w:b w:val="false"/>
                <w:i w:val="false"/>
                <w:color w:val="000000"/>
                <w:sz w:val="20"/>
              </w:rPr>
              <w:t>
жөнiндегi жұмыстарды</w:t>
            </w:r>
            <w:r>
              <w:br/>
            </w:r>
            <w:r>
              <w:rPr>
                <w:rFonts w:ascii="Times New Roman"/>
                <w:b w:val="false"/>
                <w:i w:val="false"/>
                <w:color w:val="000000"/>
                <w:sz w:val="20"/>
              </w:rPr>
              <w:t>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w:t>
            </w:r>
            <w:r>
              <w:br/>
            </w:r>
            <w:r>
              <w:rPr>
                <w:rFonts w:ascii="Times New Roman"/>
                <w:b w:val="false"/>
                <w:i w:val="false"/>
                <w:color w:val="000000"/>
                <w:sz w:val="20"/>
              </w:rPr>
              <w:t>
және оларды жою</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ауқымдағы дала өрттерінің,</w:t>
            </w:r>
            <w:r>
              <w:br/>
            </w:r>
            <w:r>
              <w:rPr>
                <w:rFonts w:ascii="Times New Roman"/>
                <w:b w:val="false"/>
                <w:i w:val="false"/>
                <w:color w:val="000000"/>
                <w:sz w:val="20"/>
              </w:rPr>
              <w:t>
сондай-ақ мемлекеттік</w:t>
            </w:r>
            <w:r>
              <w:br/>
            </w:r>
            <w:r>
              <w:rPr>
                <w:rFonts w:ascii="Times New Roman"/>
                <w:b w:val="false"/>
                <w:i w:val="false"/>
                <w:color w:val="000000"/>
                <w:sz w:val="20"/>
              </w:rPr>
              <w:t>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w:t>
            </w:r>
            <w:r>
              <w:br/>
            </w:r>
            <w:r>
              <w:rPr>
                <w:rFonts w:ascii="Times New Roman"/>
                <w:b w:val="false"/>
                <w:i w:val="false"/>
                <w:color w:val="000000"/>
                <w:sz w:val="20"/>
              </w:rPr>
              <w:t>
алу және оларды сөндіру</w:t>
            </w:r>
            <w:r>
              <w:br/>
            </w:r>
            <w:r>
              <w:rPr>
                <w:rFonts w:ascii="Times New Roman"/>
                <w:b w:val="false"/>
                <w:i w:val="false"/>
                <w:color w:val="000000"/>
                <w:sz w:val="20"/>
              </w:rPr>
              <w:t>
жөніндегі іс-шаралар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2560737,0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w:t>
            </w:r>
            <w:r>
              <w:br/>
            </w:r>
            <w:r>
              <w:rPr>
                <w:rFonts w:ascii="Times New Roman"/>
                <w:b w:val="false"/>
                <w:i w:val="false"/>
                <w:color w:val="000000"/>
                <w:sz w:val="20"/>
              </w:rPr>
              <w:t>
және оқыту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129777,0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w:t>
            </w:r>
            <w:r>
              <w:br/>
            </w:r>
            <w:r>
              <w:rPr>
                <w:rFonts w:ascii="Times New Roman"/>
                <w:b w:val="false"/>
                <w:i w:val="false"/>
                <w:color w:val="000000"/>
                <w:sz w:val="20"/>
              </w:rPr>
              <w:t>
ұйымдардың тәрбиешілеріне</w:t>
            </w:r>
            <w:r>
              <w:br/>
            </w:r>
            <w:r>
              <w:rPr>
                <w:rFonts w:ascii="Times New Roman"/>
                <w:b w:val="false"/>
                <w:i w:val="false"/>
                <w:color w:val="000000"/>
                <w:sz w:val="20"/>
              </w:rPr>
              <w:t>
біліктілік санаты үшін</w:t>
            </w:r>
            <w:r>
              <w:br/>
            </w:r>
            <w:r>
              <w:rPr>
                <w:rFonts w:ascii="Times New Roman"/>
                <w:b w:val="false"/>
                <w:i w:val="false"/>
                <w:color w:val="000000"/>
                <w:sz w:val="20"/>
              </w:rPr>
              <w:t>
қосымша ақы көлемін</w:t>
            </w:r>
            <w:r>
              <w:br/>
            </w:r>
            <w:r>
              <w:rPr>
                <w:rFonts w:ascii="Times New Roman"/>
                <w:b w:val="false"/>
                <w:i w:val="false"/>
                <w:color w:val="000000"/>
                <w:sz w:val="20"/>
              </w:rPr>
              <w:t>
ұлғайту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w:t>
            </w:r>
            <w:r>
              <w:br/>
            </w:r>
            <w:r>
              <w:rPr>
                <w:rFonts w:ascii="Times New Roman"/>
                <w:b w:val="false"/>
                <w:i w:val="false"/>
                <w:color w:val="000000"/>
                <w:sz w:val="20"/>
              </w:rPr>
              <w:t>
және жалпы орта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2086426,0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w:t>
            </w:r>
            <w:r>
              <w:br/>
            </w:r>
            <w:r>
              <w:rPr>
                <w:rFonts w:ascii="Times New Roman"/>
                <w:b w:val="false"/>
                <w:i w:val="false"/>
                <w:color w:val="000000"/>
                <w:sz w:val="20"/>
              </w:rPr>
              <w:t>
кері алып келуді</w:t>
            </w:r>
            <w:r>
              <w:br/>
            </w:r>
            <w:r>
              <w:rPr>
                <w:rFonts w:ascii="Times New Roman"/>
                <w:b w:val="false"/>
                <w:i w:val="false"/>
                <w:color w:val="000000"/>
                <w:sz w:val="20"/>
              </w:rPr>
              <w:t>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2062555,0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2037967,0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r>
              <w:br/>
            </w:r>
            <w:r>
              <w:rPr>
                <w:rFonts w:ascii="Times New Roman"/>
                <w:b w:val="false"/>
                <w:i w:val="false"/>
                <w:color w:val="000000"/>
                <w:sz w:val="20"/>
              </w:rPr>
              <w:t>
беру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w:t>
            </w:r>
            <w:r>
              <w:br/>
            </w:r>
            <w:r>
              <w:rPr>
                <w:rFonts w:ascii="Times New Roman"/>
                <w:b w:val="false"/>
                <w:i w:val="false"/>
                <w:color w:val="000000"/>
                <w:sz w:val="20"/>
              </w:rPr>
              <w:t>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324447,0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63463,5</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беру мекемелер үшін</w:t>
            </w:r>
            <w:r>
              <w:br/>
            </w:r>
            <w:r>
              <w:rPr>
                <w:rFonts w:ascii="Times New Roman"/>
                <w:b w:val="false"/>
                <w:i w:val="false"/>
                <w:color w:val="000000"/>
                <w:sz w:val="20"/>
              </w:rPr>
              <w:t>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18790,5</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ауқымдағы мектеп</w:t>
            </w:r>
            <w:r>
              <w:br/>
            </w:r>
            <w:r>
              <w:rPr>
                <w:rFonts w:ascii="Times New Roman"/>
                <w:b w:val="false"/>
                <w:i w:val="false"/>
                <w:color w:val="000000"/>
                <w:sz w:val="20"/>
              </w:rPr>
              <w:t>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өткiзу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w:t>
            </w:r>
            <w:r>
              <w:br/>
            </w:r>
            <w:r>
              <w:rPr>
                <w:rFonts w:ascii="Times New Roman"/>
                <w:b w:val="false"/>
                <w:i w:val="false"/>
                <w:color w:val="000000"/>
                <w:sz w:val="20"/>
              </w:rPr>
              <w:t>
балаларды) және</w:t>
            </w:r>
            <w:r>
              <w:br/>
            </w:r>
            <w:r>
              <w:rPr>
                <w:rFonts w:ascii="Times New Roman"/>
                <w:b w:val="false"/>
                <w:i w:val="false"/>
                <w:color w:val="000000"/>
                <w:sz w:val="20"/>
              </w:rPr>
              <w:t>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w:t>
            </w:r>
            <w:r>
              <w:br/>
            </w:r>
            <w:r>
              <w:rPr>
                <w:rFonts w:ascii="Times New Roman"/>
                <w:b w:val="false"/>
                <w:i w:val="false"/>
                <w:color w:val="000000"/>
                <w:sz w:val="20"/>
              </w:rPr>
              <w:t>
қамқоршыларға</w:t>
            </w:r>
            <w:r>
              <w:br/>
            </w:r>
            <w:r>
              <w:rPr>
                <w:rFonts w:ascii="Times New Roman"/>
                <w:b w:val="false"/>
                <w:i w:val="false"/>
                <w:color w:val="000000"/>
                <w:sz w:val="20"/>
              </w:rPr>
              <w:t>
(қорғаншыларға) ай сайынғы</w:t>
            </w:r>
            <w:r>
              <w:br/>
            </w:r>
            <w:r>
              <w:rPr>
                <w:rFonts w:ascii="Times New Roman"/>
                <w:b w:val="false"/>
                <w:i w:val="false"/>
                <w:color w:val="000000"/>
                <w:sz w:val="20"/>
              </w:rPr>
              <w:t>
ақшалай қаражат төлемдері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30346,0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260983,5</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салу және реконструкциялау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260983,5</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137009,0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116436,0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116436,0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w:t>
            </w:r>
            <w:r>
              <w:br/>
            </w:r>
            <w:r>
              <w:rPr>
                <w:rFonts w:ascii="Times New Roman"/>
                <w:b w:val="false"/>
                <w:i w:val="false"/>
                <w:color w:val="000000"/>
                <w:sz w:val="20"/>
              </w:rPr>
              <w:t>
бағдарламасы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w:t>
            </w:r>
            <w:r>
              <w:br/>
            </w:r>
            <w:r>
              <w:rPr>
                <w:rFonts w:ascii="Times New Roman"/>
                <w:b w:val="false"/>
                <w:i w:val="false"/>
                <w:color w:val="000000"/>
                <w:sz w:val="20"/>
              </w:rPr>
              <w:t>
оқытылатын мүгедек</w:t>
            </w:r>
            <w:r>
              <w:br/>
            </w:r>
            <w:r>
              <w:rPr>
                <w:rFonts w:ascii="Times New Roman"/>
                <w:b w:val="false"/>
                <w:i w:val="false"/>
                <w:color w:val="000000"/>
                <w:sz w:val="20"/>
              </w:rPr>
              <w:t>
балаларды материалдық</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39158,0</w:t>
            </w:r>
          </w:p>
        </w:tc>
      </w:tr>
      <w:tr>
        <w:trPr>
          <w:trHeight w:val="9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құралдарымен қамтамасыз</w:t>
            </w:r>
            <w:r>
              <w:br/>
            </w:r>
            <w:r>
              <w:rPr>
                <w:rFonts w:ascii="Times New Roman"/>
                <w:b w:val="false"/>
                <w:i w:val="false"/>
                <w:color w:val="000000"/>
                <w:sz w:val="20"/>
              </w:rPr>
              <w:t>
етуге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w:t>
            </w:r>
            <w:r>
              <w:br/>
            </w:r>
            <w:r>
              <w:rPr>
                <w:rFonts w:ascii="Times New Roman"/>
                <w:b w:val="false"/>
                <w:i w:val="false"/>
                <w:color w:val="000000"/>
                <w:sz w:val="20"/>
              </w:rPr>
              <w:t>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br/>
            </w:r>
            <w:r>
              <w:rPr>
                <w:rFonts w:ascii="Times New Roman"/>
                <w:b w:val="false"/>
                <w:i w:val="false"/>
                <w:color w:val="000000"/>
                <w:sz w:val="20"/>
              </w:rPr>
              <w:t>
орталықтарының қызметін</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20573,0</w:t>
            </w:r>
          </w:p>
        </w:tc>
      </w:tr>
      <w:tr>
        <w:trPr>
          <w:trHeight w:val="10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w:t>
            </w:r>
            <w:r>
              <w:br/>
            </w:r>
            <w:r>
              <w:rPr>
                <w:rFonts w:ascii="Times New Roman"/>
                <w:b w:val="false"/>
                <w:i w:val="false"/>
                <w:color w:val="000000"/>
                <w:sz w:val="20"/>
              </w:rPr>
              <w:t>
да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567790,2</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358770,5</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12920,0</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w:t>
            </w:r>
            <w:r>
              <w:br/>
            </w:r>
            <w:r>
              <w:rPr>
                <w:rFonts w:ascii="Times New Roman"/>
                <w:b w:val="false"/>
                <w:i w:val="false"/>
                <w:color w:val="000000"/>
                <w:sz w:val="20"/>
              </w:rPr>
              <w:t>
қорының сақталуын</w:t>
            </w:r>
            <w:r>
              <w:br/>
            </w:r>
            <w:r>
              <w:rPr>
                <w:rFonts w:ascii="Times New Roman"/>
                <w:b w:val="false"/>
                <w:i w:val="false"/>
                <w:color w:val="000000"/>
                <w:sz w:val="20"/>
              </w:rPr>
              <w:t>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нысаналы трансферттер</w:t>
            </w:r>
            <w:r>
              <w:br/>
            </w:r>
            <w:r>
              <w:rPr>
                <w:rFonts w:ascii="Times New Roman"/>
                <w:b w:val="false"/>
                <w:i w:val="false"/>
                <w:color w:val="000000"/>
                <w:sz w:val="20"/>
              </w:rPr>
              <w:t>
есебінен мемлекет мұқтажы</w:t>
            </w:r>
            <w:r>
              <w:br/>
            </w:r>
            <w:r>
              <w:rPr>
                <w:rFonts w:ascii="Times New Roman"/>
                <w:b w:val="false"/>
                <w:i w:val="false"/>
                <w:color w:val="000000"/>
                <w:sz w:val="20"/>
              </w:rPr>
              <w:t xml:space="preserve">
үшін жер учаскелерін алу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325279,5</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w:t>
            </w:r>
            <w:r>
              <w:br/>
            </w:r>
            <w:r>
              <w:rPr>
                <w:rFonts w:ascii="Times New Roman"/>
                <w:b w:val="false"/>
                <w:i w:val="false"/>
                <w:color w:val="000000"/>
                <w:sz w:val="20"/>
              </w:rPr>
              <w:t>
үй құрылысы және (немесе)</w:t>
            </w:r>
            <w:r>
              <w:br/>
            </w:r>
            <w:r>
              <w:rPr>
                <w:rFonts w:ascii="Times New Roman"/>
                <w:b w:val="false"/>
                <w:i w:val="false"/>
                <w:color w:val="000000"/>
                <w:sz w:val="20"/>
              </w:rPr>
              <w:t>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w:t>
            </w:r>
            <w:r>
              <w:br/>
            </w:r>
            <w:r>
              <w:rPr>
                <w:rFonts w:ascii="Times New Roman"/>
                <w:b w:val="false"/>
                <w:i w:val="false"/>
                <w:color w:val="000000"/>
                <w:sz w:val="20"/>
              </w:rPr>
              <w:t>
сатып алу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178879,5</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105679,7</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9511,7</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w:t>
            </w:r>
            <w:r>
              <w:br/>
            </w:r>
            <w:r>
              <w:rPr>
                <w:rFonts w:ascii="Times New Roman"/>
                <w:b w:val="false"/>
                <w:i w:val="false"/>
                <w:color w:val="000000"/>
                <w:sz w:val="20"/>
              </w:rPr>
              <w:t>
бөлу жүйесінің қызмет</w:t>
            </w:r>
            <w:r>
              <w:br/>
            </w:r>
            <w:r>
              <w:rPr>
                <w:rFonts w:ascii="Times New Roman"/>
                <w:b w:val="false"/>
                <w:i w:val="false"/>
                <w:color w:val="000000"/>
                <w:sz w:val="20"/>
              </w:rPr>
              <w:t>
етуі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коммуналдық</w:t>
            </w:r>
            <w:r>
              <w:br/>
            </w:r>
            <w:r>
              <w:rPr>
                <w:rFonts w:ascii="Times New Roman"/>
                <w:b w:val="false"/>
                <w:i w:val="false"/>
                <w:color w:val="000000"/>
                <w:sz w:val="20"/>
              </w:rPr>
              <w:t>
меншігіндегі жылу</w:t>
            </w:r>
            <w:r>
              <w:br/>
            </w:r>
            <w:r>
              <w:rPr>
                <w:rFonts w:ascii="Times New Roman"/>
                <w:b w:val="false"/>
                <w:i w:val="false"/>
                <w:color w:val="000000"/>
                <w:sz w:val="20"/>
              </w:rPr>
              <w:t>
жүйелерін қолдануды</w:t>
            </w:r>
            <w:r>
              <w:br/>
            </w:r>
            <w:r>
              <w:rPr>
                <w:rFonts w:ascii="Times New Roman"/>
                <w:b w:val="false"/>
                <w:i w:val="false"/>
                <w:color w:val="000000"/>
                <w:sz w:val="20"/>
              </w:rPr>
              <w:t>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4266,7</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w:t>
            </w:r>
            <w:r>
              <w:br/>
            </w:r>
            <w:r>
              <w:rPr>
                <w:rFonts w:ascii="Times New Roman"/>
                <w:b w:val="false"/>
                <w:i w:val="false"/>
                <w:color w:val="000000"/>
                <w:sz w:val="20"/>
              </w:rPr>
              <w:t>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69958,0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w:t>
            </w:r>
            <w:r>
              <w:br/>
            </w:r>
            <w:r>
              <w:rPr>
                <w:rFonts w:ascii="Times New Roman"/>
                <w:b w:val="false"/>
                <w:i w:val="false"/>
                <w:color w:val="000000"/>
                <w:sz w:val="20"/>
              </w:rPr>
              <w:t>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50507,0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w:t>
            </w:r>
            <w:r>
              <w:br/>
            </w:r>
            <w:r>
              <w:rPr>
                <w:rFonts w:ascii="Times New Roman"/>
                <w:b w:val="false"/>
                <w:i w:val="false"/>
                <w:color w:val="000000"/>
                <w:sz w:val="20"/>
              </w:rPr>
              <w:t>
күтiп-ұстау және туысы</w:t>
            </w:r>
            <w:r>
              <w:br/>
            </w:r>
            <w:r>
              <w:rPr>
                <w:rFonts w:ascii="Times New Roman"/>
                <w:b w:val="false"/>
                <w:i w:val="false"/>
                <w:color w:val="000000"/>
                <w:sz w:val="20"/>
              </w:rPr>
              <w:t>
жоқтарды жерлеу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w:t>
            </w:r>
            <w:r>
              <w:br/>
            </w:r>
            <w:r>
              <w:rPr>
                <w:rFonts w:ascii="Times New Roman"/>
                <w:b w:val="false"/>
                <w:i w:val="false"/>
                <w:color w:val="000000"/>
                <w:sz w:val="20"/>
              </w:rPr>
              <w:t>
абаттандыру және</w:t>
            </w:r>
            <w:r>
              <w:br/>
            </w:r>
            <w:r>
              <w:rPr>
                <w:rFonts w:ascii="Times New Roman"/>
                <w:b w:val="false"/>
                <w:i w:val="false"/>
                <w:color w:val="000000"/>
                <w:sz w:val="20"/>
              </w:rPr>
              <w:t>
көгалдандыру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201623,3</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w:t>
            </w:r>
            <w:r>
              <w:br/>
            </w:r>
            <w:r>
              <w:rPr>
                <w:rFonts w:ascii="Times New Roman"/>
                <w:b w:val="false"/>
                <w:i w:val="false"/>
                <w:color w:val="000000"/>
                <w:sz w:val="20"/>
              </w:rPr>
              <w:t>
қызмет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75681,0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75681,0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48483,3</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45643,0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w:t>
            </w:r>
            <w:r>
              <w:br/>
            </w:r>
            <w:r>
              <w:rPr>
                <w:rFonts w:ascii="Times New Roman"/>
                <w:b w:val="false"/>
                <w:i w:val="false"/>
                <w:color w:val="000000"/>
                <w:sz w:val="20"/>
              </w:rPr>
              <w:t>
спорт түрлерiн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40073,0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9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w:t>
            </w:r>
            <w:r>
              <w:br/>
            </w:r>
            <w:r>
              <w:rPr>
                <w:rFonts w:ascii="Times New Roman"/>
                <w:b w:val="false"/>
                <w:i w:val="false"/>
                <w:color w:val="000000"/>
                <w:sz w:val="20"/>
              </w:rPr>
              <w:t>
объектілерін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w:t>
            </w:r>
            <w:r>
              <w:br/>
            </w:r>
            <w:r>
              <w:rPr>
                <w:rFonts w:ascii="Times New Roman"/>
                <w:b w:val="false"/>
                <w:i w:val="false"/>
                <w:color w:val="000000"/>
                <w:sz w:val="20"/>
              </w:rPr>
              <w:t>
iстеуi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41525,0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w:t>
            </w:r>
            <w:r>
              <w:br/>
            </w:r>
            <w:r>
              <w:rPr>
                <w:rFonts w:ascii="Times New Roman"/>
                <w:b w:val="false"/>
                <w:i w:val="false"/>
                <w:color w:val="000000"/>
                <w:sz w:val="20"/>
              </w:rPr>
              <w:t>
басқа да тілдерін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12696,0</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 жүргізу</w:t>
            </w:r>
            <w:r>
              <w:br/>
            </w:r>
            <w:r>
              <w:rPr>
                <w:rFonts w:ascii="Times New Roman"/>
                <w:b w:val="false"/>
                <w:i w:val="false"/>
                <w:color w:val="000000"/>
                <w:sz w:val="20"/>
              </w:rPr>
              <w:t>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11896,0</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w:t>
            </w:r>
            <w:r>
              <w:br/>
            </w:r>
            <w:r>
              <w:rPr>
                <w:rFonts w:ascii="Times New Roman"/>
                <w:b w:val="false"/>
                <w:i w:val="false"/>
                <w:color w:val="000000"/>
                <w:sz w:val="20"/>
              </w:rPr>
              <w:t>
тарату арқылы мемлекеттік</w:t>
            </w:r>
            <w:r>
              <w:br/>
            </w:r>
            <w:r>
              <w:rPr>
                <w:rFonts w:ascii="Times New Roman"/>
                <w:b w:val="false"/>
                <w:i w:val="false"/>
                <w:color w:val="000000"/>
                <w:sz w:val="20"/>
              </w:rPr>
              <w:t>
ақпараттық саясатты</w:t>
            </w:r>
            <w:r>
              <w:br/>
            </w:r>
            <w:r>
              <w:rPr>
                <w:rFonts w:ascii="Times New Roman"/>
                <w:b w:val="false"/>
                <w:i w:val="false"/>
                <w:color w:val="000000"/>
                <w:sz w:val="20"/>
              </w:rPr>
              <w:t>
жүргізу жөніндегі</w:t>
            </w:r>
            <w:r>
              <w:br/>
            </w:r>
            <w:r>
              <w:rPr>
                <w:rFonts w:ascii="Times New Roman"/>
                <w:b w:val="false"/>
                <w:i w:val="false"/>
                <w:color w:val="000000"/>
                <w:sz w:val="20"/>
              </w:rPr>
              <w:t>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тілдерді және мәдениетті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8158,0</w:t>
            </w:r>
          </w:p>
        </w:tc>
      </w:tr>
      <w:tr>
        <w:trPr>
          <w:trHeight w:val="9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ақпарат, мемлекеттілікті</w:t>
            </w:r>
            <w:r>
              <w:br/>
            </w:r>
            <w:r>
              <w:rPr>
                <w:rFonts w:ascii="Times New Roman"/>
                <w:b w:val="false"/>
                <w:i w:val="false"/>
                <w:color w:val="000000"/>
                <w:sz w:val="20"/>
              </w:rPr>
              <w:t>
нығайту және азаматтардың</w:t>
            </w:r>
            <w:r>
              <w:br/>
            </w:r>
            <w:r>
              <w:rPr>
                <w:rFonts w:ascii="Times New Roman"/>
                <w:b w:val="false"/>
                <w:i w:val="false"/>
                <w:color w:val="000000"/>
                <w:sz w:val="20"/>
              </w:rPr>
              <w:t>
әлеуметтік сенімділігін</w:t>
            </w:r>
            <w:r>
              <w:br/>
            </w:r>
            <w:r>
              <w:rPr>
                <w:rFonts w:ascii="Times New Roman"/>
                <w:b w:val="false"/>
                <w:i w:val="false"/>
                <w:color w:val="000000"/>
                <w:sz w:val="20"/>
              </w:rPr>
              <w:t>
қалыптастыру саласында</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w:t>
            </w:r>
            <w:r>
              <w:br/>
            </w:r>
            <w:r>
              <w:rPr>
                <w:rFonts w:ascii="Times New Roman"/>
                <w:b w:val="false"/>
                <w:i w:val="false"/>
                <w:color w:val="000000"/>
                <w:sz w:val="20"/>
              </w:rPr>
              <w:t>
iске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106958,4</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25444,2</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және</w:t>
            </w:r>
            <w:r>
              <w:br/>
            </w:r>
            <w:r>
              <w:rPr>
                <w:rFonts w:ascii="Times New Roman"/>
                <w:b w:val="false"/>
                <w:i w:val="false"/>
                <w:color w:val="000000"/>
                <w:sz w:val="20"/>
              </w:rPr>
              <w:t>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25444,2</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w:t>
            </w:r>
            <w:r>
              <w:br/>
            </w:r>
            <w:r>
              <w:rPr>
                <w:rFonts w:ascii="Times New Roman"/>
                <w:b w:val="false"/>
                <w:i w:val="false"/>
                <w:color w:val="000000"/>
                <w:sz w:val="20"/>
              </w:rPr>
              <w:t>
көмек көрсетуі жөніндегі</w:t>
            </w:r>
            <w:r>
              <w:br/>
            </w:r>
            <w:r>
              <w:rPr>
                <w:rFonts w:ascii="Times New Roman"/>
                <w:b w:val="false"/>
                <w:i w:val="false"/>
                <w:color w:val="000000"/>
                <w:sz w:val="20"/>
              </w:rPr>
              <w:t>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11790,2</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56280,6</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56280,6</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w:t>
            </w:r>
            <w:r>
              <w:br/>
            </w:r>
            <w:r>
              <w:rPr>
                <w:rFonts w:ascii="Times New Roman"/>
                <w:b w:val="false"/>
                <w:i w:val="false"/>
                <w:color w:val="000000"/>
                <w:sz w:val="20"/>
              </w:rPr>
              <w:t>
объектілерін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56280,6</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қалалардың, кенттердiң,</w:t>
            </w:r>
            <w:r>
              <w:br/>
            </w:r>
            <w:r>
              <w:rPr>
                <w:rFonts w:ascii="Times New Roman"/>
                <w:b w:val="false"/>
                <w:i w:val="false"/>
                <w:color w:val="000000"/>
                <w:sz w:val="20"/>
              </w:rPr>
              <w:t>
ауылдардың (селолардың),</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округтердiң шекарасын</w:t>
            </w:r>
            <w:r>
              <w:br/>
            </w:r>
            <w:r>
              <w:rPr>
                <w:rFonts w:ascii="Times New Roman"/>
                <w:b w:val="false"/>
                <w:i w:val="false"/>
                <w:color w:val="000000"/>
                <w:sz w:val="20"/>
              </w:rPr>
              <w:t>
белгiлеу кезiнде</w:t>
            </w:r>
            <w:r>
              <w:br/>
            </w:r>
            <w:r>
              <w:rPr>
                <w:rFonts w:ascii="Times New Roman"/>
                <w:b w:val="false"/>
                <w:i w:val="false"/>
                <w:color w:val="000000"/>
                <w:sz w:val="20"/>
              </w:rPr>
              <w:t>
жүргiзiлетiн жерге</w:t>
            </w:r>
            <w:r>
              <w:br/>
            </w:r>
            <w:r>
              <w:rPr>
                <w:rFonts w:ascii="Times New Roman"/>
                <w:b w:val="false"/>
                <w:i w:val="false"/>
                <w:color w:val="000000"/>
                <w:sz w:val="20"/>
              </w:rPr>
              <w:t>
орналастыру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xml:space="preserve">
күрделі шығыстары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w:t>
            </w:r>
            <w:r>
              <w:br/>
            </w:r>
            <w:r>
              <w:rPr>
                <w:rFonts w:ascii="Times New Roman"/>
                <w:b w:val="false"/>
                <w:i w:val="false"/>
                <w:color w:val="000000"/>
                <w:sz w:val="20"/>
              </w:rPr>
              <w:t>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17170,6</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және</w:t>
            </w:r>
            <w:r>
              <w:br/>
            </w:r>
            <w:r>
              <w:rPr>
                <w:rFonts w:ascii="Times New Roman"/>
                <w:b w:val="false"/>
                <w:i w:val="false"/>
                <w:color w:val="000000"/>
                <w:sz w:val="20"/>
              </w:rPr>
              <w:t>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17170,6</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w:t>
            </w:r>
            <w:r>
              <w:br/>
            </w:r>
            <w:r>
              <w:rPr>
                <w:rFonts w:ascii="Times New Roman"/>
                <w:b w:val="false"/>
                <w:i w:val="false"/>
                <w:color w:val="000000"/>
                <w:sz w:val="20"/>
              </w:rPr>
              <w:t>
іс-шаралар жүргізу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17170,6</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құрылыс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және</w:t>
            </w:r>
            <w:r>
              <w:br/>
            </w:r>
            <w:r>
              <w:rPr>
                <w:rFonts w:ascii="Times New Roman"/>
                <w:b w:val="false"/>
                <w:i w:val="false"/>
                <w:color w:val="000000"/>
                <w:sz w:val="20"/>
              </w:rPr>
              <w:t>
қала құрылысы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w:t>
            </w:r>
            <w:r>
              <w:br/>
            </w:r>
            <w:r>
              <w:rPr>
                <w:rFonts w:ascii="Times New Roman"/>
                <w:b w:val="false"/>
                <w:i w:val="false"/>
                <w:color w:val="000000"/>
                <w:sz w:val="20"/>
              </w:rPr>
              <w:t>
даму аумағын және елді</w:t>
            </w:r>
            <w:r>
              <w:br/>
            </w:r>
            <w:r>
              <w:rPr>
                <w:rFonts w:ascii="Times New Roman"/>
                <w:b w:val="false"/>
                <w:i w:val="false"/>
                <w:color w:val="000000"/>
                <w:sz w:val="20"/>
              </w:rPr>
              <w:t>
мекендердің бас жоспарлары</w:t>
            </w:r>
            <w:r>
              <w:br/>
            </w:r>
            <w:r>
              <w:rPr>
                <w:rFonts w:ascii="Times New Roman"/>
                <w:b w:val="false"/>
                <w:i w:val="false"/>
                <w:color w:val="000000"/>
                <w:sz w:val="20"/>
              </w:rPr>
              <w:t>
схемаларын әзірлеу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324028,5</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324028,5</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аппараты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24050,5</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24050,5</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299978,0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w:t>
            </w:r>
            <w:r>
              <w:br/>
            </w:r>
            <w:r>
              <w:rPr>
                <w:rFonts w:ascii="Times New Roman"/>
                <w:b w:val="false"/>
                <w:i w:val="false"/>
                <w:color w:val="000000"/>
                <w:sz w:val="20"/>
              </w:rPr>
              <w:t>
дамыту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274461,0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w:t>
            </w:r>
            <w:r>
              <w:br/>
            </w:r>
            <w:r>
              <w:rPr>
                <w:rFonts w:ascii="Times New Roman"/>
                <w:b w:val="false"/>
                <w:i w:val="false"/>
                <w:color w:val="000000"/>
                <w:sz w:val="20"/>
              </w:rPr>
              <w:t>
жұмыс істеуін қамтамасыз</w:t>
            </w:r>
            <w:r>
              <w:br/>
            </w:r>
            <w:r>
              <w:rPr>
                <w:rFonts w:ascii="Times New Roman"/>
                <w:b w:val="false"/>
                <w:i w:val="false"/>
                <w:color w:val="000000"/>
                <w:sz w:val="20"/>
              </w:rPr>
              <w:t>
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31283,3</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w:t>
            </w:r>
            <w:r>
              <w:br/>
            </w:r>
            <w:r>
              <w:rPr>
                <w:rFonts w:ascii="Times New Roman"/>
                <w:b w:val="false"/>
                <w:i w:val="false"/>
                <w:color w:val="000000"/>
                <w:sz w:val="20"/>
              </w:rPr>
              <w:t>
қолдау және бәсекелестікті</w:t>
            </w:r>
            <w:r>
              <w:br/>
            </w:r>
            <w:r>
              <w:rPr>
                <w:rFonts w:ascii="Times New Roman"/>
                <w:b w:val="false"/>
                <w:i w:val="false"/>
                <w:color w:val="000000"/>
                <w:sz w:val="20"/>
              </w:rPr>
              <w:t>
қорғау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w:t>
            </w:r>
            <w:r>
              <w:br/>
            </w:r>
            <w:r>
              <w:rPr>
                <w:rFonts w:ascii="Times New Roman"/>
                <w:b w:val="false"/>
                <w:i w:val="false"/>
                <w:color w:val="000000"/>
                <w:sz w:val="20"/>
              </w:rPr>
              <w:t>
өнеркәсіпті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25655,3</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w:t>
            </w:r>
            <w:r>
              <w:br/>
            </w:r>
            <w:r>
              <w:rPr>
                <w:rFonts w:ascii="Times New Roman"/>
                <w:b w:val="false"/>
                <w:i w:val="false"/>
                <w:color w:val="000000"/>
                <w:sz w:val="20"/>
              </w:rPr>
              <w:t>
картасы-2020" бағдарламасы</w:t>
            </w:r>
            <w:r>
              <w:br/>
            </w:r>
            <w:r>
              <w:rPr>
                <w:rFonts w:ascii="Times New Roman"/>
                <w:b w:val="false"/>
                <w:i w:val="false"/>
                <w:color w:val="000000"/>
                <w:sz w:val="20"/>
              </w:rPr>
              <w:t>
шеңберінде жеке</w:t>
            </w:r>
            <w:r>
              <w:br/>
            </w:r>
            <w:r>
              <w:rPr>
                <w:rFonts w:ascii="Times New Roman"/>
                <w:b w:val="false"/>
                <w:i w:val="false"/>
                <w:color w:val="000000"/>
                <w:sz w:val="20"/>
              </w:rPr>
              <w:t>
кәсіпкерлікті қолдау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9026,3</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w:t>
            </w:r>
            <w:r>
              <w:br/>
            </w:r>
            <w:r>
              <w:rPr>
                <w:rFonts w:ascii="Times New Roman"/>
                <w:b w:val="false"/>
                <w:i w:val="false"/>
                <w:color w:val="000000"/>
                <w:sz w:val="20"/>
              </w:rPr>
              <w:t>
шаруашылығы, жолаушылар</w:t>
            </w:r>
            <w:r>
              <w:br/>
            </w:r>
            <w:r>
              <w:rPr>
                <w:rFonts w:ascii="Times New Roman"/>
                <w:b w:val="false"/>
                <w:i w:val="false"/>
                <w:color w:val="000000"/>
                <w:sz w:val="20"/>
              </w:rPr>
              <w:t>
көлігі және автомобиль</w:t>
            </w:r>
            <w:r>
              <w:br/>
            </w:r>
            <w:r>
              <w:rPr>
                <w:rFonts w:ascii="Times New Roman"/>
                <w:b w:val="false"/>
                <w:i w:val="false"/>
                <w:color w:val="000000"/>
                <w:sz w:val="20"/>
              </w:rPr>
              <w:t>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7508,3</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w:t>
            </w:r>
            <w:r>
              <w:br/>
            </w:r>
            <w:r>
              <w:rPr>
                <w:rFonts w:ascii="Times New Roman"/>
                <w:b w:val="false"/>
                <w:i w:val="false"/>
                <w:color w:val="000000"/>
                <w:sz w:val="20"/>
              </w:rPr>
              <w:t>
резерві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w:t>
            </w:r>
            <w:r>
              <w:br/>
            </w:r>
            <w:r>
              <w:rPr>
                <w:rFonts w:ascii="Times New Roman"/>
                <w:b w:val="false"/>
                <w:i w:val="false"/>
                <w:color w:val="000000"/>
                <w:sz w:val="20"/>
              </w:rPr>
              <w:t>
органдардың облыстық</w:t>
            </w:r>
            <w:r>
              <w:br/>
            </w:r>
            <w:r>
              <w:rPr>
                <w:rFonts w:ascii="Times New Roman"/>
                <w:b w:val="false"/>
                <w:i w:val="false"/>
                <w:color w:val="000000"/>
                <w:sz w:val="20"/>
              </w:rPr>
              <w:t>
бюджеттен қарыздар бойынша</w:t>
            </w:r>
            <w:r>
              <w:br/>
            </w:r>
            <w:r>
              <w:rPr>
                <w:rFonts w:ascii="Times New Roman"/>
                <w:b w:val="false"/>
                <w:i w:val="false"/>
                <w:color w:val="000000"/>
                <w:sz w:val="20"/>
              </w:rPr>
              <w:t>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67828,1</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67828,1</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67828,1</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66903,1</w:t>
            </w:r>
          </w:p>
        </w:tc>
      </w:tr>
      <w:tr>
        <w:trPr>
          <w:trHeight w:val="9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w:t>
            </w:r>
            <w:r>
              <w:br/>
            </w:r>
            <w:r>
              <w:rPr>
                <w:rFonts w:ascii="Times New Roman"/>
                <w:b w:val="false"/>
                <w:i w:val="false"/>
                <w:color w:val="000000"/>
                <w:sz w:val="20"/>
              </w:rPr>
              <w:t>
деңгейлерге беруге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берiлетiн</w:t>
            </w:r>
            <w:r>
              <w:br/>
            </w:r>
            <w:r>
              <w:rPr>
                <w:rFonts w:ascii="Times New Roman"/>
                <w:b w:val="false"/>
                <w:i w:val="false"/>
                <w:color w:val="000000"/>
                <w:sz w:val="20"/>
              </w:rPr>
              <w:t>
ағымдағы нысаналы</w:t>
            </w:r>
            <w:r>
              <w:br/>
            </w:r>
            <w:r>
              <w:rPr>
                <w:rFonts w:ascii="Times New Roman"/>
                <w:b w:val="false"/>
                <w:i w:val="false"/>
                <w:color w:val="000000"/>
                <w:sz w:val="20"/>
              </w:rPr>
              <w:t>
трансферттер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w:t>
            </w:r>
            <w:r>
              <w:br/>
            </w:r>
            <w:r>
              <w:rPr>
                <w:rFonts w:ascii="Times New Roman"/>
                <w:b w:val="false"/>
                <w:i w:val="false"/>
                <w:color w:val="000000"/>
                <w:sz w:val="20"/>
              </w:rPr>
              <w:t xml:space="preserve">
кредиттеу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72758,4</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және</w:t>
            </w:r>
            <w:r>
              <w:br/>
            </w:r>
            <w:r>
              <w:rPr>
                <w:rFonts w:ascii="Times New Roman"/>
                <w:b w:val="false"/>
                <w:i w:val="false"/>
                <w:color w:val="000000"/>
                <w:sz w:val="20"/>
              </w:rPr>
              <w:t>
ветеринария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w:t>
            </w:r>
            <w:r>
              <w:br/>
            </w:r>
            <w:r>
              <w:rPr>
                <w:rFonts w:ascii="Times New Roman"/>
                <w:b w:val="false"/>
                <w:i w:val="false"/>
                <w:color w:val="000000"/>
                <w:sz w:val="20"/>
              </w:rPr>
              <w:t>
қолдау шараларын іске</w:t>
            </w:r>
            <w:r>
              <w:br/>
            </w:r>
            <w:r>
              <w:rPr>
                <w:rFonts w:ascii="Times New Roman"/>
                <w:b w:val="false"/>
                <w:i w:val="false"/>
                <w:color w:val="000000"/>
                <w:sz w:val="20"/>
              </w:rPr>
              <w:t>
асыруға берілетін</w:t>
            </w:r>
            <w:r>
              <w:br/>
            </w:r>
            <w:r>
              <w:rPr>
                <w:rFonts w:ascii="Times New Roman"/>
                <w:b w:val="false"/>
                <w:i w:val="false"/>
                <w:color w:val="000000"/>
                <w:sz w:val="20"/>
              </w:rPr>
              <w:t>
бюджеттік кредиттер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725"/>
        <w:gridCol w:w="897"/>
        <w:gridCol w:w="1112"/>
        <w:gridCol w:w="5789"/>
        <w:gridCol w:w="234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бөлінген бюджеттік</w:t>
            </w:r>
            <w:r>
              <w:br/>
            </w:r>
            <w:r>
              <w:rPr>
                <w:rFonts w:ascii="Times New Roman"/>
                <w:b w:val="false"/>
                <w:i w:val="false"/>
                <w:color w:val="000000"/>
                <w:sz w:val="20"/>
              </w:rPr>
              <w:t>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бөлінген</w:t>
            </w:r>
            <w:r>
              <w:br/>
            </w:r>
            <w:r>
              <w:rPr>
                <w:rFonts w:ascii="Times New Roman"/>
                <w:b w:val="false"/>
                <w:i w:val="false"/>
                <w:color w:val="000000"/>
                <w:sz w:val="20"/>
              </w:rPr>
              <w:t>
бюджеттік кредиттерді</w:t>
            </w:r>
            <w:r>
              <w:br/>
            </w:r>
            <w:r>
              <w:rPr>
                <w:rFonts w:ascii="Times New Roman"/>
                <w:b w:val="false"/>
                <w:i w:val="false"/>
                <w:color w:val="000000"/>
                <w:sz w:val="20"/>
              </w:rPr>
              <w:t>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725"/>
        <w:gridCol w:w="897"/>
        <w:gridCol w:w="1113"/>
        <w:gridCol w:w="5811"/>
        <w:gridCol w:w="22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w:t>
            </w:r>
            <w:r>
              <w:br/>
            </w:r>
            <w:r>
              <w:rPr>
                <w:rFonts w:ascii="Times New Roman"/>
                <w:b w:val="false"/>
                <w:i w:val="false"/>
                <w:color w:val="000000"/>
                <w:sz w:val="20"/>
              </w:rPr>
              <w:t>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w:t>
            </w:r>
            <w:r>
              <w:br/>
            </w:r>
            <w:r>
              <w:rPr>
                <w:rFonts w:ascii="Times New Roman"/>
                <w:b w:val="false"/>
                <w:i w:val="false"/>
                <w:color w:val="000000"/>
                <w:sz w:val="20"/>
              </w:rPr>
              <w:t>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-380667,8</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380667,8</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2-қосымша  </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ауданы мәслихатының 2011.01.21 </w:t>
      </w:r>
      <w:r>
        <w:rPr>
          <w:rFonts w:ascii="Times New Roman"/>
          <w:b w:val="false"/>
          <w:i w:val="false"/>
          <w:color w:val="ff0000"/>
          <w:sz w:val="28"/>
        </w:rPr>
        <w:t>№ 401</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789"/>
        <w:gridCol w:w="789"/>
        <w:gridCol w:w="6581"/>
        <w:gridCol w:w="221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спецификасы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3601106,0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1944279,0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1940908,0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691734,0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691734,0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490296,0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490296,0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684956,0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463655,0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199492,0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63493,0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 үшiн</w:t>
            </w:r>
            <w:r>
              <w:br/>
            </w:r>
            <w:r>
              <w:rPr>
                <w:rFonts w:ascii="Times New Roman"/>
                <w:b w:val="false"/>
                <w:i w:val="false"/>
                <w:color w:val="000000"/>
                <w:sz w:val="20"/>
              </w:rPr>
              <w:t>
түсетiн түсiмдер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қызметтi жүргiзгенi үшiн</w:t>
            </w:r>
            <w:r>
              <w:br/>
            </w:r>
            <w:r>
              <w:rPr>
                <w:rFonts w:ascii="Times New Roman"/>
                <w:b w:val="false"/>
                <w:i w:val="false"/>
                <w:color w:val="000000"/>
                <w:sz w:val="20"/>
              </w:rPr>
              <w:t>
алынатын алымдар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9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6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1656827,0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1656827,0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1656827,0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3586306,0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284470,0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қызметтерін орындайтын өкілді,</w:t>
            </w:r>
            <w:r>
              <w:br/>
            </w:r>
            <w:r>
              <w:rPr>
                <w:rFonts w:ascii="Times New Roman"/>
                <w:b w:val="false"/>
                <w:i w:val="false"/>
                <w:color w:val="000000"/>
                <w:sz w:val="20"/>
              </w:rPr>
              <w:t>
атқарушы және басқа органдар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72427,0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72427,0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171037,0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171037,0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басқа да</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w:t>
            </w:r>
            <w:r>
              <w:br/>
            </w:r>
            <w:r>
              <w:rPr>
                <w:rFonts w:ascii="Times New Roman"/>
                <w:b w:val="false"/>
                <w:i w:val="false"/>
                <w:color w:val="000000"/>
                <w:sz w:val="20"/>
              </w:rPr>
              <w:t>
бөлімі(облыстық маңызы бар</w:t>
            </w:r>
            <w:r>
              <w:br/>
            </w:r>
            <w:r>
              <w:rPr>
                <w:rFonts w:ascii="Times New Roman"/>
                <w:b w:val="false"/>
                <w:i w:val="false"/>
                <w:color w:val="000000"/>
                <w:sz w:val="20"/>
              </w:rPr>
              <w:t>
қаланың)</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12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қаланың)</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2200481,0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116572,0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2052313,0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2037413,0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2011466,0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25947,0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31596,0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31596,0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жеткізу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20614,0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және конкурстар өткiзу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143418,0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122344,0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48827,0</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21074,0</w:t>
            </w:r>
          </w:p>
        </w:tc>
      </w:tr>
      <w:tr>
        <w:trPr>
          <w:trHeight w:val="9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319243,0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150635,0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80902,0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87706,0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50725,0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және көгалдандыру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60417,0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18467,0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9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238611,0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216660,0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19450,0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24043,0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24043,0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28849,0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7370,0</w:t>
            </w:r>
          </w:p>
        </w:tc>
      </w:tr>
      <w:tr>
        <w:trPr>
          <w:trHeight w:val="9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58908,0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спецификасы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бөлінген, бюджеттік</w:t>
            </w:r>
            <w:r>
              <w:br/>
            </w:r>
            <w:r>
              <w:rPr>
                <w:rFonts w:ascii="Times New Roman"/>
                <w:b w:val="false"/>
                <w:i w:val="false"/>
                <w:color w:val="000000"/>
                <w:sz w:val="20"/>
              </w:rPr>
              <w:t>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бөлінген, бюджеттік</w:t>
            </w:r>
            <w:r>
              <w:br/>
            </w:r>
            <w:r>
              <w:rPr>
                <w:rFonts w:ascii="Times New Roman"/>
                <w:b w:val="false"/>
                <w:i w:val="false"/>
                <w:color w:val="000000"/>
                <w:sz w:val="20"/>
              </w:rPr>
              <w:t>
кредиттерді өтеу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Тапшылығы (-), профициті(+)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3-қосымша  </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Қостанай облысы Қостанай ауданы мәслихатының 2011.01.21 </w:t>
      </w:r>
      <w:r>
        <w:rPr>
          <w:rFonts w:ascii="Times New Roman"/>
          <w:b w:val="false"/>
          <w:i w:val="false"/>
          <w:color w:val="ff0000"/>
          <w:sz w:val="28"/>
        </w:rPr>
        <w:t>№ 401</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95"/>
        <w:gridCol w:w="789"/>
        <w:gridCol w:w="810"/>
        <w:gridCol w:w="6625"/>
        <w:gridCol w:w="214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спецификасы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3967628,0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2082084,0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2078224,0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748889,0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748889,0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524046,0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524046,0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733734,0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468015,0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244266,0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w:t>
            </w:r>
            <w:r>
              <w:br/>
            </w:r>
            <w:r>
              <w:rPr>
                <w:rFonts w:ascii="Times New Roman"/>
                <w:b w:val="false"/>
                <w:i w:val="false"/>
                <w:color w:val="000000"/>
                <w:sz w:val="20"/>
              </w:rPr>
              <w:t>
ресурстарды пайдаланғаны үшiн</w:t>
            </w:r>
            <w:r>
              <w:br/>
            </w:r>
            <w:r>
              <w:rPr>
                <w:rFonts w:ascii="Times New Roman"/>
                <w:b w:val="false"/>
                <w:i w:val="false"/>
                <w:color w:val="000000"/>
                <w:sz w:val="20"/>
              </w:rPr>
              <w:t>
түсетiн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34896,0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қызметтi жүргiзгенi үшiн</w:t>
            </w:r>
            <w:r>
              <w:br/>
            </w:r>
            <w:r>
              <w:rPr>
                <w:rFonts w:ascii="Times New Roman"/>
                <w:b w:val="false"/>
                <w:i w:val="false"/>
                <w:color w:val="000000"/>
                <w:sz w:val="20"/>
              </w:rPr>
              <w:t>
алынатын алымдар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9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1885544,0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1885544,0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1885544,0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3947528,0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287613,0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қызметтерін орындайтын өкілді,</w:t>
            </w:r>
            <w:r>
              <w:br/>
            </w:r>
            <w:r>
              <w:rPr>
                <w:rFonts w:ascii="Times New Roman"/>
                <w:b w:val="false"/>
                <w:i w:val="false"/>
                <w:color w:val="000000"/>
                <w:sz w:val="20"/>
              </w:rPr>
              <w:t>
атқарушы және басқа органдар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73151,0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172748,0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172748,0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w:t>
            </w:r>
            <w:r>
              <w:br/>
            </w:r>
            <w:r>
              <w:rPr>
                <w:rFonts w:ascii="Times New Roman"/>
                <w:b w:val="false"/>
                <w:i w:val="false"/>
                <w:color w:val="000000"/>
                <w:sz w:val="20"/>
              </w:rPr>
              <w:t>
бөлімі(облыстық маңызы бар</w:t>
            </w:r>
            <w:r>
              <w:br/>
            </w:r>
            <w:r>
              <w:rPr>
                <w:rFonts w:ascii="Times New Roman"/>
                <w:b w:val="false"/>
                <w:i w:val="false"/>
                <w:color w:val="000000"/>
                <w:sz w:val="20"/>
              </w:rPr>
              <w:t>
қаланың)</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10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басқа да</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2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қаланың)</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9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2222339,0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117857,0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2071277,0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2056077,0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2029844,0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33205,0</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33205,0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 кешендерді</w:t>
            </w:r>
            <w:r>
              <w:br/>
            </w:r>
            <w:r>
              <w:rPr>
                <w:rFonts w:ascii="Times New Roman"/>
                <w:b w:val="false"/>
                <w:i w:val="false"/>
                <w:color w:val="000000"/>
                <w:sz w:val="20"/>
              </w:rPr>
              <w:t>
сатып алу және жеткізу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22056,0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және конкурстар өткiзу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129576,0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129576,0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52245,0</w:t>
            </w:r>
          </w:p>
        </w:tc>
      </w:tr>
      <w:tr>
        <w:trPr>
          <w:trHeight w:val="9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21331,0</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20508,0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413367,0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310335,0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310335,0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124023,0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186312,0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93844,0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r>
              <w:br/>
            </w:r>
            <w:r>
              <w:rPr>
                <w:rFonts w:ascii="Times New Roman"/>
                <w:b w:val="false"/>
                <w:i w:val="false"/>
                <w:color w:val="000000"/>
                <w:sz w:val="20"/>
              </w:rPr>
              <w:t>
және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61021,0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61021,0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56592,0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50692,0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46553,0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7795,0</w:t>
            </w:r>
          </w:p>
        </w:tc>
      </w:tr>
      <w:tr>
        <w:trPr>
          <w:trHeight w:val="9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506155,0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14278,0</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483987,0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483987,0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483987,0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169696,0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169696,0</w:t>
            </w:r>
          </w:p>
        </w:tc>
      </w:tr>
      <w:tr>
        <w:trPr>
          <w:trHeight w:val="6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25726,0</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25726,0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және бәсекелестікті қорғау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24944,0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9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4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52481,0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53609,0</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53609,0</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53609,0</w:t>
            </w:r>
          </w:p>
        </w:tc>
      </w:tr>
      <w:tr>
        <w:trPr>
          <w:trHeight w:val="6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спецификасы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бөлінген бюджеттік</w:t>
            </w:r>
            <w:r>
              <w:br/>
            </w:r>
            <w:r>
              <w:rPr>
                <w:rFonts w:ascii="Times New Roman"/>
                <w:b w:val="false"/>
                <w:i w:val="false"/>
                <w:color w:val="000000"/>
                <w:sz w:val="20"/>
              </w:rPr>
              <w:t>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Тапшылығы (-), профициті(+)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-52481,0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4-қосымша  </w:t>
      </w:r>
    </w:p>
    <w:bookmarkEnd w:id="4"/>
    <w:p>
      <w:pPr>
        <w:spacing w:after="0"/>
        <w:ind w:left="0"/>
        <w:jc w:val="left"/>
      </w:pPr>
      <w:r>
        <w:rPr>
          <w:rFonts w:ascii="Times New Roman"/>
          <w:b/>
          <w:i w:val="false"/>
          <w:color w:val="000000"/>
        </w:rPr>
        <w:t xml:space="preserve"> 2011 жылға арналған аудандық бюджеттің орындау</w:t>
      </w:r>
      <w:r>
        <w:br/>
      </w:r>
      <w:r>
        <w:rPr>
          <w:rFonts w:ascii="Times New Roman"/>
          <w:b/>
          <w:i w:val="false"/>
          <w:color w:val="000000"/>
        </w:rPr>
        <w:t>
процесінде тыйым салынуға жатпайтын,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13"/>
        <w:gridCol w:w="713"/>
        <w:gridCol w:w="733"/>
        <w:gridCol w:w="91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510"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480 шешіміне 2-қосымша  </w:t>
      </w:r>
    </w:p>
    <w:p>
      <w:pPr>
        <w:spacing w:after="0"/>
        <w:ind w:left="0"/>
        <w:jc w:val="left"/>
      </w:pPr>
      <w:r>
        <w:rPr>
          <w:rFonts w:ascii="Times New Roman"/>
          <w:b/>
          <w:i w:val="false"/>
          <w:color w:val="000000"/>
        </w:rPr>
        <w:t xml:space="preserve"> 2011 жылға арналған кент, ауылдар (селолар), ауылдық</w:t>
      </w:r>
      <w:r>
        <w:br/>
      </w:r>
      <w:r>
        <w:rPr>
          <w:rFonts w:ascii="Times New Roman"/>
          <w:b/>
          <w:i w:val="false"/>
          <w:color w:val="000000"/>
        </w:rPr>
        <w:t>
(селолық) округ әкімдерінің аппараттары бойынша</w:t>
      </w:r>
      <w:r>
        <w:br/>
      </w:r>
      <w:r>
        <w:rPr>
          <w:rFonts w:ascii="Times New Roman"/>
          <w:b/>
          <w:i w:val="false"/>
          <w:color w:val="000000"/>
        </w:rPr>
        <w:t>
бюджеттік бағдарламалар жиынтығы</w:t>
      </w:r>
    </w:p>
    <w:p>
      <w:pPr>
        <w:spacing w:after="0"/>
        <w:ind w:left="0"/>
        <w:jc w:val="both"/>
      </w:pPr>
      <w:r>
        <w:rPr>
          <w:rFonts w:ascii="Times New Roman"/>
          <w:b w:val="false"/>
          <w:i w:val="false"/>
          <w:color w:val="ff0000"/>
          <w:sz w:val="28"/>
        </w:rPr>
        <w:t xml:space="preserve">      Ескерту. 5-қосымша жаңа редакцияда - Қостанай облысы Қостанай ауданы мәслихатының 2011.10.26 </w:t>
      </w:r>
      <w:r>
        <w:rPr>
          <w:rFonts w:ascii="Times New Roman"/>
          <w:b w:val="false"/>
          <w:i w:val="false"/>
          <w:color w:val="ff0000"/>
          <w:sz w:val="28"/>
        </w:rPr>
        <w:t>№ 480</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3"/>
        <w:gridCol w:w="3233"/>
        <w:gridCol w:w="2693"/>
        <w:gridCol w:w="2673"/>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"Мемлекеттік</w:t>
            </w:r>
            <w:r>
              <w:br/>
            </w:r>
            <w:r>
              <w:rPr>
                <w:rFonts w:ascii="Times New Roman"/>
                <w:b w:val="false"/>
                <w:i w:val="false"/>
                <w:color w:val="000000"/>
                <w:sz w:val="20"/>
              </w:rPr>
              <w:t>
органдардың</w:t>
            </w:r>
            <w:r>
              <w:br/>
            </w:r>
            <w:r>
              <w:rPr>
                <w:rFonts w:ascii="Times New Roman"/>
                <w:b w:val="false"/>
                <w:i w:val="false"/>
                <w:color w:val="000000"/>
                <w:sz w:val="20"/>
              </w:rPr>
              <w:t>
күрделі</w:t>
            </w:r>
            <w:r>
              <w:br/>
            </w:r>
            <w:r>
              <w:rPr>
                <w:rFonts w:ascii="Times New Roman"/>
                <w:b w:val="false"/>
                <w:i w:val="false"/>
                <w:color w:val="000000"/>
                <w:sz w:val="20"/>
              </w:rPr>
              <w:t>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 тегін</w:t>
            </w:r>
            <w:r>
              <w:br/>
            </w:r>
            <w:r>
              <w:rPr>
                <w:rFonts w:ascii="Times New Roman"/>
                <w:b w:val="false"/>
                <w:i w:val="false"/>
                <w:color w:val="000000"/>
                <w:sz w:val="20"/>
              </w:rPr>
              <w:t>
алып баруды</w:t>
            </w:r>
            <w:r>
              <w:br/>
            </w:r>
            <w:r>
              <w:rPr>
                <w:rFonts w:ascii="Times New Roman"/>
                <w:b w:val="false"/>
                <w:i w:val="false"/>
                <w:color w:val="000000"/>
                <w:sz w:val="20"/>
              </w:rPr>
              <w:t>
және кері</w:t>
            </w:r>
            <w:r>
              <w:br/>
            </w:r>
            <w:r>
              <w:rPr>
                <w:rFonts w:ascii="Times New Roman"/>
                <w:b w:val="false"/>
                <w:i w:val="false"/>
                <w:color w:val="000000"/>
                <w:sz w:val="20"/>
              </w:rPr>
              <w:t>
алып келуді</w:t>
            </w:r>
            <w:r>
              <w:br/>
            </w:r>
            <w:r>
              <w:rPr>
                <w:rFonts w:ascii="Times New Roman"/>
                <w:b w:val="false"/>
                <w:i w:val="false"/>
                <w:color w:val="000000"/>
                <w:sz w:val="20"/>
              </w:rPr>
              <w:t>
ұйымдастыру"</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156648,5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23871</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53"/>
        <w:gridCol w:w="3173"/>
        <w:gridCol w:w="2673"/>
        <w:gridCol w:w="2713"/>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353"/>
        <w:gridCol w:w="5393"/>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24050,5</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