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e83434" w14:textId="4e8343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2009 жылғы 23 желтоқсандағы № 254 "Қостанай ауданының 2010-2012 жылдарға арналған аудандық бюджеті туралы" шешіміне өзгерістер мен толықтырулар енгізу туралы</w:t>
      </w:r>
    </w:p>
    <w:p>
      <w:pPr>
        <w:spacing w:after="0"/>
        <w:ind w:left="0"/>
        <w:jc w:val="both"/>
      </w:pPr>
      <w:r>
        <w:rPr>
          <w:rFonts w:ascii="Times New Roman"/>
          <w:b w:val="false"/>
          <w:i w:val="false"/>
          <w:color w:val="000000"/>
          <w:sz w:val="28"/>
        </w:rPr>
        <w:t>Қостанай облысы Қостанай ауданы мәслихатының 2010 жылғы 22 қазандағы № 351 шешімі. Қостанай облысы Қостанай ауданының Әділет басқармасында 2010 жылғы 27 қазанда № 9-14-136 тіркелді</w:t>
      </w:r>
    </w:p>
    <w:p>
      <w:pPr>
        <w:spacing w:after="0"/>
        <w:ind w:left="0"/>
        <w:jc w:val="both"/>
      </w:pPr>
      <w:bookmarkStart w:name="z1" w:id="0"/>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6-бабының 1-тармағының </w:t>
      </w:r>
      <w:r>
        <w:rPr>
          <w:rFonts w:ascii="Times New Roman"/>
          <w:b w:val="false"/>
          <w:i w:val="false"/>
          <w:color w:val="000000"/>
          <w:sz w:val="28"/>
        </w:rPr>
        <w:t>1)-тармақшасына</w:t>
      </w:r>
      <w:r>
        <w:rPr>
          <w:rFonts w:ascii="Times New Roman"/>
          <w:b w:val="false"/>
          <w:i w:val="false"/>
          <w:color w:val="000000"/>
          <w:sz w:val="28"/>
        </w:rPr>
        <w:t xml:space="preserve"> сәйкес, Қостанай ауданы әкімдігінің 2010 жылғы 21 қазандағы № 589 "2010-2012 жылдарға арналған Қостанай ауданының аудандық бюджеті туралы" 2009 жылғы 23 желтоқсандағы </w:t>
      </w:r>
      <w:r>
        <w:rPr>
          <w:rFonts w:ascii="Times New Roman"/>
          <w:b w:val="false"/>
          <w:i w:val="false"/>
          <w:color w:val="000000"/>
          <w:sz w:val="28"/>
        </w:rPr>
        <w:t>№ 254</w:t>
      </w:r>
      <w:r>
        <w:rPr>
          <w:rFonts w:ascii="Times New Roman"/>
          <w:b w:val="false"/>
          <w:i w:val="false"/>
          <w:color w:val="000000"/>
          <w:sz w:val="28"/>
        </w:rPr>
        <w:t xml:space="preserve"> мәслихат шешіміне өзгерістер мен толықтырулар енгізу туралы" мәслихат шешімінің жобасын Қостанай аудандық мәслихаты сессиясының бекітуіне енгізу туралы" қаулысын қарап, Қостанай аудандық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Мәслихаттың "Қостанай ауданының 2010-2012 жылдарға арналған аудандық бюджеті туралы" 2009 жылғы 23 желтоқсандағы </w:t>
      </w:r>
      <w:r>
        <w:rPr>
          <w:rFonts w:ascii="Times New Roman"/>
          <w:b w:val="false"/>
          <w:i w:val="false"/>
          <w:color w:val="000000"/>
          <w:sz w:val="28"/>
        </w:rPr>
        <w:t>№ 254</w:t>
      </w:r>
      <w:r>
        <w:rPr>
          <w:rFonts w:ascii="Times New Roman"/>
          <w:b w:val="false"/>
          <w:i w:val="false"/>
          <w:color w:val="000000"/>
          <w:sz w:val="28"/>
        </w:rPr>
        <w:t xml:space="preserve"> (нормативтік құқықтық актілердің мемлекеттік тіркеу Тізілімінде 9-14-116 нөмірімен тіркелген, 2010 жылдың 15 қаңтарында аудандық "Арна" газетінде жарияланды) шешіміне келесі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"1. Қостанай ауданының 2010-2012 жылдарға арналған аудандық бюджеті тиісінше 1, 2 және 3-қосымшаларға сәйкес, оның ішінде 2010 жылға келесі көлемде бекітілсін:</w:t>
      </w:r>
      <w:r>
        <w:br/>
      </w:r>
      <w:r>
        <w:rPr>
          <w:rFonts w:ascii="Times New Roman"/>
          <w:b w:val="false"/>
          <w:i w:val="false"/>
          <w:color w:val="000000"/>
          <w:sz w:val="28"/>
        </w:rPr>
        <w:t>
      1) кірістер - 4400733,1 мың теңге, оның ішінде:</w:t>
      </w:r>
      <w:r>
        <w:br/>
      </w:r>
      <w:r>
        <w:rPr>
          <w:rFonts w:ascii="Times New Roman"/>
          <w:b w:val="false"/>
          <w:i w:val="false"/>
          <w:color w:val="000000"/>
          <w:sz w:val="28"/>
        </w:rPr>
        <w:t>
      салық түсімдері - 1407699,0 мың теңге;</w:t>
      </w:r>
      <w:r>
        <w:br/>
      </w:r>
      <w:r>
        <w:rPr>
          <w:rFonts w:ascii="Times New Roman"/>
          <w:b w:val="false"/>
          <w:i w:val="false"/>
          <w:color w:val="000000"/>
          <w:sz w:val="28"/>
        </w:rPr>
        <w:t>
      салыққа жатпайтын түсімдер - 5359,0 мың теңге;</w:t>
      </w:r>
      <w:r>
        <w:br/>
      </w:r>
      <w:r>
        <w:rPr>
          <w:rFonts w:ascii="Times New Roman"/>
          <w:b w:val="false"/>
          <w:i w:val="false"/>
          <w:color w:val="000000"/>
          <w:sz w:val="28"/>
        </w:rPr>
        <w:t>
      негізгі капиталды сатудан түсетін түсімдер - 28442,0 мың теңге;</w:t>
      </w:r>
      <w:r>
        <w:br/>
      </w:r>
      <w:r>
        <w:rPr>
          <w:rFonts w:ascii="Times New Roman"/>
          <w:b w:val="false"/>
          <w:i w:val="false"/>
          <w:color w:val="000000"/>
          <w:sz w:val="28"/>
        </w:rPr>
        <w:t>
      трансферттердің түсімдері - 2959233,1 мың теңге;</w:t>
      </w:r>
      <w:r>
        <w:br/>
      </w:r>
      <w:r>
        <w:rPr>
          <w:rFonts w:ascii="Times New Roman"/>
          <w:b w:val="false"/>
          <w:i w:val="false"/>
          <w:color w:val="000000"/>
          <w:sz w:val="28"/>
        </w:rPr>
        <w:t>
      2) шығындар - 4407938,9 мың теңге;</w:t>
      </w:r>
      <w:r>
        <w:br/>
      </w:r>
      <w:r>
        <w:rPr>
          <w:rFonts w:ascii="Times New Roman"/>
          <w:b w:val="false"/>
          <w:i w:val="false"/>
          <w:color w:val="000000"/>
          <w:sz w:val="28"/>
        </w:rPr>
        <w:t>
      3) таза бюджеттік кредиттеу - 16549,9 мың теңге, оның ішінде:</w:t>
      </w:r>
      <w:r>
        <w:br/>
      </w:r>
      <w:r>
        <w:rPr>
          <w:rFonts w:ascii="Times New Roman"/>
          <w:b w:val="false"/>
          <w:i w:val="false"/>
          <w:color w:val="000000"/>
          <w:sz w:val="28"/>
        </w:rPr>
        <w:t>
      бюджеттік кредиттер - 16902,0 мың теңге;</w:t>
      </w:r>
      <w:r>
        <w:br/>
      </w:r>
      <w:r>
        <w:rPr>
          <w:rFonts w:ascii="Times New Roman"/>
          <w:b w:val="false"/>
          <w:i w:val="false"/>
          <w:color w:val="000000"/>
          <w:sz w:val="28"/>
        </w:rPr>
        <w:t>
      бюджеттік кредиттерді өтеу - 352,1 мың теңге;</w:t>
      </w:r>
      <w:r>
        <w:br/>
      </w:r>
      <w:r>
        <w:rPr>
          <w:rFonts w:ascii="Times New Roman"/>
          <w:b w:val="false"/>
          <w:i w:val="false"/>
          <w:color w:val="000000"/>
          <w:sz w:val="28"/>
        </w:rPr>
        <w:t>
      4) қаржы активтерімен операция бойынша сальдо - 17000,0 мың теңге;</w:t>
      </w:r>
      <w:r>
        <w:br/>
      </w:r>
      <w:r>
        <w:rPr>
          <w:rFonts w:ascii="Times New Roman"/>
          <w:b w:val="false"/>
          <w:i w:val="false"/>
          <w:color w:val="000000"/>
          <w:sz w:val="28"/>
        </w:rPr>
        <w:t>
      5) бюджет тапшылығы (артығы) - -40755,7 мың теңге;</w:t>
      </w:r>
      <w:r>
        <w:br/>
      </w:r>
      <w:r>
        <w:rPr>
          <w:rFonts w:ascii="Times New Roman"/>
          <w:b w:val="false"/>
          <w:i w:val="false"/>
          <w:color w:val="000000"/>
          <w:sz w:val="28"/>
        </w:rPr>
        <w:t>
      6) бюджет тапшылығын қаржыландыру (артығын пайдалану) - 40755,7 мың теңге.";</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4-тармағында</w:t>
      </w:r>
      <w:r>
        <w:rPr>
          <w:rFonts w:ascii="Times New Roman"/>
          <w:b w:val="false"/>
          <w:i w:val="false"/>
          <w:color w:val="000000"/>
          <w:sz w:val="28"/>
        </w:rPr>
        <w:t>:</w:t>
      </w:r>
      <w:r>
        <w:br/>
      </w:r>
      <w:r>
        <w:rPr>
          <w:rFonts w:ascii="Times New Roman"/>
          <w:b w:val="false"/>
          <w:i w:val="false"/>
          <w:color w:val="000000"/>
          <w:sz w:val="28"/>
        </w:rPr>
        <w:t>
      "3320,0" деген сандар "3409,0" сандармен ауыстырылсын;</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4-2 тармағында</w:t>
      </w:r>
      <w:r>
        <w:rPr>
          <w:rFonts w:ascii="Times New Roman"/>
          <w:b w:val="false"/>
          <w:i w:val="false"/>
          <w:color w:val="000000"/>
          <w:sz w:val="28"/>
        </w:rPr>
        <w:t>:</w:t>
      </w:r>
      <w:r>
        <w:br/>
      </w:r>
      <w:r>
        <w:rPr>
          <w:rFonts w:ascii="Times New Roman"/>
          <w:b w:val="false"/>
          <w:i w:val="false"/>
          <w:color w:val="000000"/>
          <w:sz w:val="28"/>
        </w:rPr>
        <w:t>
      "171,0" деген сандар "70,0" сандармен ауыстырылсын;</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4-3 тармағында</w:t>
      </w:r>
      <w:r>
        <w:rPr>
          <w:rFonts w:ascii="Times New Roman"/>
          <w:b w:val="false"/>
          <w:i w:val="false"/>
          <w:color w:val="000000"/>
          <w:sz w:val="28"/>
        </w:rPr>
        <w:t>:</w:t>
      </w:r>
      <w:r>
        <w:br/>
      </w:r>
      <w:r>
        <w:rPr>
          <w:rFonts w:ascii="Times New Roman"/>
          <w:b w:val="false"/>
          <w:i w:val="false"/>
          <w:color w:val="000000"/>
          <w:sz w:val="28"/>
        </w:rPr>
        <w:t>
      "24600,0" деген сандар "23100,0" сандармен ауыстырылсын;</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4-4 тармағында</w:t>
      </w:r>
      <w:r>
        <w:rPr>
          <w:rFonts w:ascii="Times New Roman"/>
          <w:b w:val="false"/>
          <w:i w:val="false"/>
          <w:color w:val="000000"/>
          <w:sz w:val="28"/>
        </w:rPr>
        <w:t>:</w:t>
      </w:r>
      <w:r>
        <w:br/>
      </w:r>
      <w:r>
        <w:rPr>
          <w:rFonts w:ascii="Times New Roman"/>
          <w:b w:val="false"/>
          <w:i w:val="false"/>
          <w:color w:val="000000"/>
          <w:sz w:val="28"/>
        </w:rPr>
        <w:t>
      "33011,0" деген сандар "32991,0" сандармен ауыстырылсын;</w:t>
      </w:r>
      <w:r>
        <w:br/>
      </w:r>
      <w:r>
        <w:rPr>
          <w:rFonts w:ascii="Times New Roman"/>
          <w:b w:val="false"/>
          <w:i w:val="false"/>
          <w:color w:val="000000"/>
          <w:sz w:val="28"/>
        </w:rPr>
        <w:t>
      "16388,0" деген сандар "16380,0" сандармен ауыстырылсын;</w:t>
      </w:r>
      <w:r>
        <w:br/>
      </w:r>
      <w:r>
        <w:rPr>
          <w:rFonts w:ascii="Times New Roman"/>
          <w:b w:val="false"/>
          <w:i w:val="false"/>
          <w:color w:val="000000"/>
          <w:sz w:val="28"/>
        </w:rPr>
        <w:t>
      "16623,0" деген сандар "16611,0" сандармен ауыстырылсын;</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4-6 тармағында</w:t>
      </w:r>
      <w:r>
        <w:rPr>
          <w:rFonts w:ascii="Times New Roman"/>
          <w:b w:val="false"/>
          <w:i w:val="false"/>
          <w:color w:val="000000"/>
          <w:sz w:val="28"/>
        </w:rPr>
        <w:t>:</w:t>
      </w:r>
      <w:r>
        <w:br/>
      </w:r>
      <w:r>
        <w:rPr>
          <w:rFonts w:ascii="Times New Roman"/>
          <w:b w:val="false"/>
          <w:i w:val="false"/>
          <w:color w:val="000000"/>
          <w:sz w:val="28"/>
        </w:rPr>
        <w:t>
      "2385,0" деген сандар "5256,3" сандармен ауыстырылсын;</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4-11 тармағында</w:t>
      </w:r>
      <w:r>
        <w:rPr>
          <w:rFonts w:ascii="Times New Roman"/>
          <w:b w:val="false"/>
          <w:i w:val="false"/>
          <w:color w:val="000000"/>
          <w:sz w:val="28"/>
        </w:rPr>
        <w:t>:</w:t>
      </w:r>
      <w:r>
        <w:br/>
      </w:r>
      <w:r>
        <w:rPr>
          <w:rFonts w:ascii="Times New Roman"/>
          <w:b w:val="false"/>
          <w:i w:val="false"/>
          <w:color w:val="000000"/>
          <w:sz w:val="28"/>
        </w:rPr>
        <w:t>
      "600000,0" деген сандар "662482,0" сандармен ауыстырылсын;</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4-12 тармағы</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"4-12. 2010 жылға арналған аудандық бюджетте Қазақстан Республикасындағы 2008-2010 жылдарға арналған Мемлекеттік тұрғын үй құрылысы бағдарламасына сәйкес 518605,0 мың теңге сомасында инженерлік коммуникациялық инфрақұрылымды дамыту және жайластыруға берілетін республикалық бюджеттен ағымдағы нысаналы трансферттер сомасының түсімі көзделгені ескерілсін, оның ішінде:</w:t>
      </w:r>
      <w:r>
        <w:br/>
      </w:r>
      <w:r>
        <w:rPr>
          <w:rFonts w:ascii="Times New Roman"/>
          <w:b w:val="false"/>
          <w:i w:val="false"/>
          <w:color w:val="000000"/>
          <w:sz w:val="28"/>
        </w:rPr>
        <w:t>
      Затобол кентінің "Восточный" шағын ауданын 49011,0 мың теңге сомасына электрлік жабдықтау;</w:t>
      </w:r>
      <w:r>
        <w:br/>
      </w:r>
      <w:r>
        <w:rPr>
          <w:rFonts w:ascii="Times New Roman"/>
          <w:b w:val="false"/>
          <w:i w:val="false"/>
          <w:color w:val="000000"/>
          <w:sz w:val="28"/>
        </w:rPr>
        <w:t>
      Затобол кентінің "Восточный" шағын ауданының жеке құрылыс бағыты үшін су құбыры, канализация және газ құбыры желілерін 60979,0 мың теңге сомасына салу;</w:t>
      </w:r>
      <w:r>
        <w:br/>
      </w:r>
      <w:r>
        <w:rPr>
          <w:rFonts w:ascii="Times New Roman"/>
          <w:b w:val="false"/>
          <w:i w:val="false"/>
          <w:color w:val="000000"/>
          <w:sz w:val="28"/>
        </w:rPr>
        <w:t>
      Затобол кентінің Механизатор, Обручев, Леонов, Целинный, 40 лет Октября, Павлов көшелері шегіндегі көп қабатты құрылысына су құбыры мен канализация желісін 45633,0 мың теңге сомасына қосу;</w:t>
      </w:r>
      <w:r>
        <w:br/>
      </w:r>
      <w:r>
        <w:rPr>
          <w:rFonts w:ascii="Times New Roman"/>
          <w:b w:val="false"/>
          <w:i w:val="false"/>
          <w:color w:val="000000"/>
          <w:sz w:val="28"/>
        </w:rPr>
        <w:t>
      Затобол кентінің Терешкова көшесі - Қалабаев көшесі, 25 лет Целины - Қостанай қаласына автокөлік кіреберісі шегіндегі көшелерді 52452,0 мың теңге сомасына сумен жабдықтау;</w:t>
      </w:r>
      <w:r>
        <w:br/>
      </w:r>
      <w:r>
        <w:rPr>
          <w:rFonts w:ascii="Times New Roman"/>
          <w:b w:val="false"/>
          <w:i w:val="false"/>
          <w:color w:val="000000"/>
          <w:sz w:val="28"/>
        </w:rPr>
        <w:t>
      Қостанай ауданының Заречный селосындағы "Северный" шағын ауданының инженерлік желілеріне 310530,0 мың теңге сомасы.";</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4-13 тармағы</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"4-13. 2010 жылға арналған аудандық бюджетте 94605,0 мың теңге сомасында сумен жабдықтау жүйесін дамытуға берілген республикалық және облыстық бюджеттерден нысаналы даму трансферттері сомасының түсімі көзделгені ескерілсін, оның ішінде:</w:t>
      </w:r>
      <w:r>
        <w:br/>
      </w:r>
      <w:r>
        <w:rPr>
          <w:rFonts w:ascii="Times New Roman"/>
          <w:b w:val="false"/>
          <w:i w:val="false"/>
          <w:color w:val="000000"/>
          <w:sz w:val="28"/>
        </w:rPr>
        <w:t>
      Жамбыл селосындағы сумен жабдықтау жүйесін қайта құруға 80000,0 мың теңге сомасына;</w:t>
      </w:r>
      <w:r>
        <w:br/>
      </w:r>
      <w:r>
        <w:rPr>
          <w:rFonts w:ascii="Times New Roman"/>
          <w:b w:val="false"/>
          <w:i w:val="false"/>
          <w:color w:val="000000"/>
          <w:sz w:val="28"/>
        </w:rPr>
        <w:t>
      "Қостанай облысы Қостанай ауданының Жамбыл селосындағы сумен жабдықтау жүйесін қайта құру" объектісі бойынша жоба-сметалық құжаттаманы әзірлеуге 4605,0 мың теңге сомасына;</w:t>
      </w:r>
      <w:r>
        <w:br/>
      </w:r>
      <w:r>
        <w:rPr>
          <w:rFonts w:ascii="Times New Roman"/>
          <w:b w:val="false"/>
          <w:i w:val="false"/>
          <w:color w:val="000000"/>
          <w:sz w:val="28"/>
        </w:rPr>
        <w:t>
      Жамбыл селосындағы су құбырын тарататын желілерді қайта құруға 10000,0 мың теңге сомасына.";</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4-15 тармағы</w:t>
      </w:r>
      <w:r>
        <w:rPr>
          <w:rFonts w:ascii="Times New Roman"/>
          <w:b w:val="false"/>
          <w:i w:val="false"/>
          <w:color w:val="000000"/>
          <w:sz w:val="28"/>
        </w:rPr>
        <w:t xml:space="preserve"> жойылсын;</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4-17 тармағында</w:t>
      </w:r>
      <w:r>
        <w:rPr>
          <w:rFonts w:ascii="Times New Roman"/>
          <w:b w:val="false"/>
          <w:i w:val="false"/>
          <w:color w:val="000000"/>
          <w:sz w:val="28"/>
        </w:rPr>
        <w:t>:</w:t>
      </w:r>
      <w:r>
        <w:br/>
      </w:r>
      <w:r>
        <w:rPr>
          <w:rFonts w:ascii="Times New Roman"/>
          <w:b w:val="false"/>
          <w:i w:val="false"/>
          <w:color w:val="000000"/>
          <w:sz w:val="28"/>
        </w:rPr>
        <w:t>
      "2321,0" деген сандар "2304,0" сандармен ауыстырылсын;</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4-19 тармағында</w:t>
      </w:r>
      <w:r>
        <w:rPr>
          <w:rFonts w:ascii="Times New Roman"/>
          <w:b w:val="false"/>
          <w:i w:val="false"/>
          <w:color w:val="000000"/>
          <w:sz w:val="28"/>
        </w:rPr>
        <w:t>:</w:t>
      </w:r>
      <w:r>
        <w:br/>
      </w:r>
      <w:r>
        <w:rPr>
          <w:rFonts w:ascii="Times New Roman"/>
          <w:b w:val="false"/>
          <w:i w:val="false"/>
          <w:color w:val="000000"/>
          <w:sz w:val="28"/>
        </w:rPr>
        <w:t>
      "1800,0" деген сандар "1765,0" сандармен ауыстырылсын;</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4-20 тармағында</w:t>
      </w:r>
      <w:r>
        <w:rPr>
          <w:rFonts w:ascii="Times New Roman"/>
          <w:b w:val="false"/>
          <w:i w:val="false"/>
          <w:color w:val="000000"/>
          <w:sz w:val="28"/>
        </w:rPr>
        <w:t>:</w:t>
      </w:r>
      <w:r>
        <w:br/>
      </w:r>
      <w:r>
        <w:rPr>
          <w:rFonts w:ascii="Times New Roman"/>
          <w:b w:val="false"/>
          <w:i w:val="false"/>
          <w:color w:val="000000"/>
          <w:sz w:val="28"/>
        </w:rPr>
        <w:t>
      "50000,0" деген сандар "125000,0" сандармен ауыстырылсын;</w:t>
      </w:r>
      <w:r>
        <w:br/>
      </w:r>
      <w:r>
        <w:rPr>
          <w:rFonts w:ascii="Times New Roman"/>
          <w:b w:val="false"/>
          <w:i w:val="false"/>
          <w:color w:val="000000"/>
          <w:sz w:val="28"/>
        </w:rPr>
        <w:t>
</w:t>
      </w:r>
      <w:r>
        <w:rPr>
          <w:rFonts w:ascii="Times New Roman"/>
          <w:b w:val="false"/>
          <w:i w:val="false"/>
          <w:color w:val="000000"/>
          <w:sz w:val="28"/>
        </w:rPr>
        <w:t>
      көрсетілген шешім </w:t>
      </w:r>
      <w:r>
        <w:rPr>
          <w:rFonts w:ascii="Times New Roman"/>
          <w:b w:val="false"/>
          <w:i w:val="false"/>
          <w:color w:val="000000"/>
          <w:sz w:val="28"/>
        </w:rPr>
        <w:t>4-21</w:t>
      </w:r>
      <w:r>
        <w:rPr>
          <w:rFonts w:ascii="Times New Roman"/>
          <w:b w:val="false"/>
          <w:i w:val="false"/>
          <w:color w:val="000000"/>
          <w:sz w:val="28"/>
        </w:rPr>
        <w:t>, </w:t>
      </w:r>
      <w:r>
        <w:rPr>
          <w:rFonts w:ascii="Times New Roman"/>
          <w:b w:val="false"/>
          <w:i w:val="false"/>
          <w:color w:val="000000"/>
          <w:sz w:val="28"/>
        </w:rPr>
        <w:t>4-22</w:t>
      </w:r>
      <w:r>
        <w:rPr>
          <w:rFonts w:ascii="Times New Roman"/>
          <w:b w:val="false"/>
          <w:i w:val="false"/>
          <w:color w:val="000000"/>
          <w:sz w:val="28"/>
        </w:rPr>
        <w:t>, </w:t>
      </w:r>
      <w:r>
        <w:rPr>
          <w:rFonts w:ascii="Times New Roman"/>
          <w:b w:val="false"/>
          <w:i w:val="false"/>
          <w:color w:val="000000"/>
          <w:sz w:val="28"/>
        </w:rPr>
        <w:t>4-23 тармақтарымен</w:t>
      </w:r>
      <w:r>
        <w:rPr>
          <w:rFonts w:ascii="Times New Roman"/>
          <w:b w:val="false"/>
          <w:i w:val="false"/>
          <w:color w:val="000000"/>
          <w:sz w:val="28"/>
        </w:rPr>
        <w:t xml:space="preserve"> келесі мазмұнда толықтырылсын:</w:t>
      </w:r>
      <w:r>
        <w:br/>
      </w:r>
      <w:r>
        <w:rPr>
          <w:rFonts w:ascii="Times New Roman"/>
          <w:b w:val="false"/>
          <w:i w:val="false"/>
          <w:color w:val="000000"/>
          <w:sz w:val="28"/>
        </w:rPr>
        <w:t>
      "4-21. 2010 жылға арналған аудандық бюджетте 24120,0 мың теңге сомасында жаңадан енгізілген білім объектілерін ұстауға республикалық бюджеттен ағымдағы нысаналы трансферттер сомасының түсімі көзделгені ескерілсін.</w:t>
      </w:r>
      <w:r>
        <w:br/>
      </w:r>
      <w:r>
        <w:rPr>
          <w:rFonts w:ascii="Times New Roman"/>
          <w:b w:val="false"/>
          <w:i w:val="false"/>
          <w:color w:val="000000"/>
          <w:sz w:val="28"/>
        </w:rPr>
        <w:t>
</w:t>
      </w:r>
      <w:r>
        <w:rPr>
          <w:rFonts w:ascii="Times New Roman"/>
          <w:b w:val="false"/>
          <w:i w:val="false"/>
          <w:color w:val="000000"/>
          <w:sz w:val="28"/>
        </w:rPr>
        <w:t>
      4-22. 2010 жылға арналған аудандық бюджетте 5605,0 мың теңге сомасында орта мектептердің материалды-техникалық базасын нығайтуға облыстық бюджеттен ағымдағы нысаналы трансферттер сомасының түсімі көзделгені ескерілсін.</w:t>
      </w:r>
      <w:r>
        <w:br/>
      </w:r>
      <w:r>
        <w:rPr>
          <w:rFonts w:ascii="Times New Roman"/>
          <w:b w:val="false"/>
          <w:i w:val="false"/>
          <w:color w:val="000000"/>
          <w:sz w:val="28"/>
        </w:rPr>
        <w:t>
</w:t>
      </w:r>
      <w:r>
        <w:rPr>
          <w:rFonts w:ascii="Times New Roman"/>
          <w:b w:val="false"/>
          <w:i w:val="false"/>
          <w:color w:val="000000"/>
          <w:sz w:val="28"/>
        </w:rPr>
        <w:t>
      4-23. 2010 жылға арналған аудандық бюджетте 17900,0 мың теңге сомасында жылыту мерзіміне дайындалуға облыстық бюджеттен ағымдағы нысаналы трансферттер сомасының түсімі көзделгені ескерілсін.";</w:t>
      </w:r>
      <w:r>
        <w:br/>
      </w:r>
      <w:r>
        <w:rPr>
          <w:rFonts w:ascii="Times New Roman"/>
          <w:b w:val="false"/>
          <w:i w:val="false"/>
          <w:color w:val="000000"/>
          <w:sz w:val="28"/>
        </w:rPr>
        <w:t>
</w:t>
      </w:r>
      <w:r>
        <w:rPr>
          <w:rFonts w:ascii="Times New Roman"/>
          <w:b w:val="false"/>
          <w:i w:val="false"/>
          <w:color w:val="000000"/>
          <w:sz w:val="28"/>
        </w:rPr>
        <w:t>
      осы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3-қосымшаларына</w:t>
      </w:r>
      <w:r>
        <w:rPr>
          <w:rFonts w:ascii="Times New Roman"/>
          <w:b w:val="false"/>
          <w:i w:val="false"/>
          <w:color w:val="000000"/>
          <w:sz w:val="28"/>
        </w:rPr>
        <w:t xml:space="preserve"> сәйкес көрсетілген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6-қосымшалары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2010 жылдың 1 қаңтарынан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Қостанай аудандық мәслихатының</w:t>
      </w:r>
      <w:r>
        <w:br/>
      </w:r>
      <w:r>
        <w:rPr>
          <w:rFonts w:ascii="Times New Roman"/>
          <w:b w:val="false"/>
          <w:i w:val="false"/>
          <w:color w:val="000000"/>
          <w:sz w:val="28"/>
        </w:rPr>
        <w:t>
</w:t>
      </w:r>
      <w:r>
        <w:rPr>
          <w:rFonts w:ascii="Times New Roman"/>
          <w:b w:val="false"/>
          <w:i/>
          <w:color w:val="000000"/>
          <w:sz w:val="28"/>
        </w:rPr>
        <w:t>      кезектен тыс сессиясының төрағасы          С. Есментаев</w:t>
      </w:r>
    </w:p>
    <w:p>
      <w:pPr>
        <w:spacing w:after="0"/>
        <w:ind w:left="0"/>
        <w:jc w:val="both"/>
      </w:pPr>
      <w:r>
        <w:rPr>
          <w:rFonts w:ascii="Times New Roman"/>
          <w:b w:val="false"/>
          <w:i/>
          <w:color w:val="000000"/>
          <w:sz w:val="28"/>
        </w:rPr>
        <w:t>      Қостанай аудандық</w:t>
      </w:r>
      <w:r>
        <w:br/>
      </w:r>
      <w:r>
        <w:rPr>
          <w:rFonts w:ascii="Times New Roman"/>
          <w:b w:val="false"/>
          <w:i w:val="false"/>
          <w:color w:val="000000"/>
          <w:sz w:val="28"/>
        </w:rPr>
        <w:t>
</w:t>
      </w:r>
      <w:r>
        <w:rPr>
          <w:rFonts w:ascii="Times New Roman"/>
          <w:b w:val="false"/>
          <w:i/>
          <w:color w:val="000000"/>
          <w:sz w:val="28"/>
        </w:rPr>
        <w:t>      мәслихатының хатшысы                       А. Досжанов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Қостанай ауданы әкімдігінің</w:t>
      </w:r>
      <w:r>
        <w:br/>
      </w:r>
      <w:r>
        <w:rPr>
          <w:rFonts w:ascii="Times New Roman"/>
          <w:b w:val="false"/>
          <w:i w:val="false"/>
          <w:color w:val="000000"/>
          <w:sz w:val="28"/>
        </w:rPr>
        <w:t>
</w:t>
      </w:r>
      <w:r>
        <w:rPr>
          <w:rFonts w:ascii="Times New Roman"/>
          <w:b w:val="false"/>
          <w:i/>
          <w:color w:val="000000"/>
          <w:sz w:val="28"/>
        </w:rPr>
        <w:t>      "Экономика және бюджеттік</w:t>
      </w:r>
      <w:r>
        <w:br/>
      </w:r>
      <w:r>
        <w:rPr>
          <w:rFonts w:ascii="Times New Roman"/>
          <w:b w:val="false"/>
          <w:i w:val="false"/>
          <w:color w:val="000000"/>
          <w:sz w:val="28"/>
        </w:rPr>
        <w:t>
</w:t>
      </w:r>
      <w:r>
        <w:rPr>
          <w:rFonts w:ascii="Times New Roman"/>
          <w:b w:val="false"/>
          <w:i/>
          <w:color w:val="000000"/>
          <w:sz w:val="28"/>
        </w:rPr>
        <w:t>      жоспарлау бөлімі" мемлекеттік</w:t>
      </w:r>
      <w:r>
        <w:br/>
      </w:r>
      <w:r>
        <w:rPr>
          <w:rFonts w:ascii="Times New Roman"/>
          <w:b w:val="false"/>
          <w:i w:val="false"/>
          <w:color w:val="000000"/>
          <w:sz w:val="28"/>
        </w:rPr>
        <w:t>
</w:t>
      </w:r>
      <w:r>
        <w:rPr>
          <w:rFonts w:ascii="Times New Roman"/>
          <w:b w:val="false"/>
          <w:i/>
          <w:color w:val="000000"/>
          <w:sz w:val="28"/>
        </w:rPr>
        <w:t>      мекемесінің бастығы</w:t>
      </w:r>
      <w:r>
        <w:br/>
      </w:r>
      <w:r>
        <w:rPr>
          <w:rFonts w:ascii="Times New Roman"/>
          <w:b w:val="false"/>
          <w:i w:val="false"/>
          <w:color w:val="000000"/>
          <w:sz w:val="28"/>
        </w:rPr>
        <w:t>
</w:t>
      </w:r>
      <w:r>
        <w:rPr>
          <w:rFonts w:ascii="Times New Roman"/>
          <w:b w:val="false"/>
          <w:i/>
          <w:color w:val="000000"/>
          <w:sz w:val="28"/>
        </w:rPr>
        <w:t>      ______________ З.Кенжегарина</w:t>
      </w:r>
    </w:p>
    <w:bookmarkStart w:name="z21" w:id="1"/>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2010 жылғы 22 қазандағы    </w:t>
      </w:r>
      <w:r>
        <w:br/>
      </w:r>
      <w:r>
        <w:rPr>
          <w:rFonts w:ascii="Times New Roman"/>
          <w:b w:val="false"/>
          <w:i w:val="false"/>
          <w:color w:val="000000"/>
          <w:sz w:val="28"/>
        </w:rPr>
        <w:t xml:space="preserve">
№ 351 шешіміне 1-қосымша   </w:t>
      </w:r>
    </w:p>
    <w:bookmarkEnd w:id="1"/>
    <w:p>
      <w:pPr>
        <w:spacing w:after="0"/>
        <w:ind w:left="0"/>
        <w:jc w:val="both"/>
      </w:pPr>
      <w:r>
        <w:rPr>
          <w:rFonts w:ascii="Times New Roman"/>
          <w:b w:val="false"/>
          <w:i w:val="false"/>
          <w:color w:val="000000"/>
          <w:sz w:val="28"/>
        </w:rPr>
        <w:t xml:space="preserve">Мәслихаттың          </w:t>
      </w:r>
      <w:r>
        <w:br/>
      </w:r>
      <w:r>
        <w:rPr>
          <w:rFonts w:ascii="Times New Roman"/>
          <w:b w:val="false"/>
          <w:i w:val="false"/>
          <w:color w:val="000000"/>
          <w:sz w:val="28"/>
        </w:rPr>
        <w:t xml:space="preserve">
2009 жылғы 23 желтоқсандағы  </w:t>
      </w:r>
      <w:r>
        <w:br/>
      </w:r>
      <w:r>
        <w:rPr>
          <w:rFonts w:ascii="Times New Roman"/>
          <w:b w:val="false"/>
          <w:i w:val="false"/>
          <w:color w:val="000000"/>
          <w:sz w:val="28"/>
        </w:rPr>
        <w:t xml:space="preserve">
№ 254 шешіміне 1-қосымша   </w:t>
      </w:r>
    </w:p>
    <w:p>
      <w:pPr>
        <w:spacing w:after="0"/>
        <w:ind w:left="0"/>
        <w:jc w:val="left"/>
      </w:pPr>
      <w:r>
        <w:rPr>
          <w:rFonts w:ascii="Times New Roman"/>
          <w:b/>
          <w:i w:val="false"/>
          <w:color w:val="000000"/>
        </w:rPr>
        <w:t xml:space="preserve"> 2010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
        <w:gridCol w:w="374"/>
        <w:gridCol w:w="241"/>
        <w:gridCol w:w="413"/>
        <w:gridCol w:w="7893"/>
        <w:gridCol w:w="2033"/>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25" w:hRule="atLeast"/>
        </w:trPr>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vMerge/>
            <w:tcBorders>
              <w:top w:val="nil"/>
              <w:left w:val="single" w:color="cfcfcf" w:sz="5"/>
              <w:bottom w:val="single" w:color="cfcfcf" w:sz="5"/>
              <w:right w:val="single" w:color="cfcfcf" w:sz="5"/>
            </w:tcBorders>
          </w:tcP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специфика</w:t>
            </w: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4400733,1</w:t>
            </w:r>
          </w:p>
        </w:tc>
      </w:tr>
      <w:tr>
        <w:trPr>
          <w:trHeight w:val="31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1407699,0</w:t>
            </w:r>
          </w:p>
        </w:tc>
      </w:tr>
      <w:tr>
        <w:trPr>
          <w:trHeight w:val="3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468725,0</w:t>
            </w:r>
          </w:p>
        </w:tc>
      </w:tr>
      <w:tr>
        <w:trPr>
          <w:trHeight w:val="36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468725,0</w:t>
            </w:r>
          </w:p>
        </w:tc>
      </w:tr>
      <w:tr>
        <w:trPr>
          <w:trHeight w:val="34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361898,0</w:t>
            </w:r>
          </w:p>
        </w:tc>
      </w:tr>
      <w:tr>
        <w:trPr>
          <w:trHeight w:val="36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361898,0</w:t>
            </w:r>
          </w:p>
        </w:tc>
      </w:tr>
      <w:tr>
        <w:trPr>
          <w:trHeight w:val="37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520188,0</w:t>
            </w:r>
          </w:p>
        </w:tc>
      </w:tr>
      <w:tr>
        <w:trPr>
          <w:trHeight w:val="36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400818,0</w:t>
            </w:r>
          </w:p>
        </w:tc>
      </w:tr>
      <w:tr>
        <w:trPr>
          <w:trHeight w:val="3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11612,0</w:t>
            </w:r>
          </w:p>
        </w:tc>
      </w:tr>
      <w:tr>
        <w:trPr>
          <w:trHeight w:val="3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98531,0</w:t>
            </w:r>
          </w:p>
        </w:tc>
      </w:tr>
      <w:tr>
        <w:trPr>
          <w:trHeight w:val="37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9227,0</w:t>
            </w:r>
          </w:p>
        </w:tc>
      </w:tr>
      <w:tr>
        <w:trPr>
          <w:trHeight w:val="31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 жұмыс және қызметтерге салынатын</w:t>
            </w:r>
            <w:r>
              <w:br/>
            </w:r>
            <w:r>
              <w:rPr>
                <w:rFonts w:ascii="Times New Roman"/>
                <w:b w:val="false"/>
                <w:i w:val="false"/>
                <w:color w:val="000000"/>
                <w:sz w:val="20"/>
              </w:rPr>
              <w:t>
ішкі салықтар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47228,0</w:t>
            </w:r>
          </w:p>
        </w:tc>
      </w:tr>
      <w:tr>
        <w:trPr>
          <w:trHeight w:val="37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8500,0</w:t>
            </w:r>
          </w:p>
        </w:tc>
      </w:tr>
      <w:tr>
        <w:trPr>
          <w:trHeight w:val="34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қорларды пайдаланудан</w:t>
            </w:r>
            <w:r>
              <w:br/>
            </w:r>
            <w:r>
              <w:rPr>
                <w:rFonts w:ascii="Times New Roman"/>
                <w:b w:val="false"/>
                <w:i w:val="false"/>
                <w:color w:val="000000"/>
                <w:sz w:val="20"/>
              </w:rPr>
              <w:t>
түскен түсімдер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20564,0</w:t>
            </w:r>
          </w:p>
        </w:tc>
      </w:tr>
      <w:tr>
        <w:trPr>
          <w:trHeight w:val="34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w:t>
            </w:r>
            <w:r>
              <w:br/>
            </w:r>
            <w:r>
              <w:rPr>
                <w:rFonts w:ascii="Times New Roman"/>
                <w:b w:val="false"/>
                <w:i w:val="false"/>
                <w:color w:val="000000"/>
                <w:sz w:val="20"/>
              </w:rPr>
              <w:t>
жүргізгені үшін алынатын алымдар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17764,0</w:t>
            </w:r>
          </w:p>
        </w:tc>
      </w:tr>
      <w:tr>
        <w:trPr>
          <w:trHeight w:val="36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96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w:t>
            </w:r>
            <w:r>
              <w:br/>
            </w:r>
            <w:r>
              <w:rPr>
                <w:rFonts w:ascii="Times New Roman"/>
                <w:b w:val="false"/>
                <w:i w:val="false"/>
                <w:color w:val="000000"/>
                <w:sz w:val="20"/>
              </w:rPr>
              <w:t>
және (немесе) оған уәкілеттігі бар</w:t>
            </w:r>
            <w:r>
              <w:br/>
            </w:r>
            <w:r>
              <w:rPr>
                <w:rFonts w:ascii="Times New Roman"/>
                <w:b w:val="false"/>
                <w:i w:val="false"/>
                <w:color w:val="000000"/>
                <w:sz w:val="20"/>
              </w:rPr>
              <w:t>
мемлекеттік органдар немесе лауазымды</w:t>
            </w:r>
            <w:r>
              <w:br/>
            </w:r>
            <w:r>
              <w:rPr>
                <w:rFonts w:ascii="Times New Roman"/>
                <w:b w:val="false"/>
                <w:i w:val="false"/>
                <w:color w:val="000000"/>
                <w:sz w:val="20"/>
              </w:rPr>
              <w:t>
адамдар құжаттар бергені үшін алынатын</w:t>
            </w:r>
            <w:r>
              <w:br/>
            </w:r>
            <w:r>
              <w:rPr>
                <w:rFonts w:ascii="Times New Roman"/>
                <w:b w:val="false"/>
                <w:i w:val="false"/>
                <w:color w:val="000000"/>
                <w:sz w:val="20"/>
              </w:rPr>
              <w:t>
міндетті төлемдер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9660,0</w:t>
            </w:r>
          </w:p>
        </w:tc>
      </w:tr>
      <w:tr>
        <w:trPr>
          <w:trHeight w:val="31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9660,0</w:t>
            </w:r>
          </w:p>
        </w:tc>
      </w:tr>
      <w:tr>
        <w:trPr>
          <w:trHeight w:val="31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5359,0</w:t>
            </w:r>
          </w:p>
        </w:tc>
      </w:tr>
      <w:tr>
        <w:trPr>
          <w:trHeight w:val="36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2967,0</w:t>
            </w:r>
          </w:p>
        </w:tc>
      </w:tr>
      <w:tr>
        <w:trPr>
          <w:trHeight w:val="31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w:t>
            </w:r>
            <w:r>
              <w:br/>
            </w:r>
            <w:r>
              <w:rPr>
                <w:rFonts w:ascii="Times New Roman"/>
                <w:b w:val="false"/>
                <w:i w:val="false"/>
                <w:color w:val="000000"/>
                <w:sz w:val="20"/>
              </w:rPr>
              <w:t>
беруден түсетін кірістер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2967,0</w:t>
            </w:r>
          </w:p>
        </w:tc>
      </w:tr>
      <w:tr>
        <w:trPr>
          <w:trHeight w:val="69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w:t>
            </w:r>
            <w:r>
              <w:br/>
            </w:r>
            <w:r>
              <w:rPr>
                <w:rFonts w:ascii="Times New Roman"/>
                <w:b w:val="false"/>
                <w:i w:val="false"/>
                <w:color w:val="000000"/>
                <w:sz w:val="20"/>
              </w:rPr>
              <w:t>
мемлекеттік мекемелердің тауарларды</w:t>
            </w:r>
            <w:r>
              <w:br/>
            </w:r>
            <w:r>
              <w:rPr>
                <w:rFonts w:ascii="Times New Roman"/>
                <w:b w:val="false"/>
                <w:i w:val="false"/>
                <w:color w:val="000000"/>
                <w:sz w:val="20"/>
              </w:rPr>
              <w:t>
(жұмыстарды, қызметтерді) өткізуінен</w:t>
            </w:r>
            <w:r>
              <w:br/>
            </w:r>
            <w:r>
              <w:rPr>
                <w:rFonts w:ascii="Times New Roman"/>
                <w:b w:val="false"/>
                <w:i w:val="false"/>
                <w:color w:val="000000"/>
                <w:sz w:val="20"/>
              </w:rPr>
              <w:t>
түсетін түсімдер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884,0</w:t>
            </w:r>
          </w:p>
        </w:tc>
      </w:tr>
      <w:tr>
        <w:trPr>
          <w:trHeight w:val="69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w:t>
            </w:r>
            <w:r>
              <w:br/>
            </w:r>
            <w:r>
              <w:rPr>
                <w:rFonts w:ascii="Times New Roman"/>
                <w:b w:val="false"/>
                <w:i w:val="false"/>
                <w:color w:val="000000"/>
                <w:sz w:val="20"/>
              </w:rPr>
              <w:t>
мемлекеттік мекемелердің тауарларды</w:t>
            </w:r>
            <w:r>
              <w:br/>
            </w:r>
            <w:r>
              <w:rPr>
                <w:rFonts w:ascii="Times New Roman"/>
                <w:b w:val="false"/>
                <w:i w:val="false"/>
                <w:color w:val="000000"/>
                <w:sz w:val="20"/>
              </w:rPr>
              <w:t>
(жұмыстарды, қызметтерді) өткізуінен</w:t>
            </w:r>
            <w:r>
              <w:br/>
            </w:r>
            <w:r>
              <w:rPr>
                <w:rFonts w:ascii="Times New Roman"/>
                <w:b w:val="false"/>
                <w:i w:val="false"/>
                <w:color w:val="000000"/>
                <w:sz w:val="20"/>
              </w:rPr>
              <w:t>
түсетін түсімдер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884,0</w:t>
            </w:r>
          </w:p>
        </w:tc>
      </w:tr>
      <w:tr>
        <w:trPr>
          <w:trHeight w:val="36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салықтық емес түсімдер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1508,0</w:t>
            </w:r>
          </w:p>
        </w:tc>
      </w:tr>
      <w:tr>
        <w:trPr>
          <w:trHeight w:val="36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салықтық емес түсімдер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1508,0</w:t>
            </w:r>
          </w:p>
        </w:tc>
      </w:tr>
      <w:tr>
        <w:trPr>
          <w:trHeight w:val="31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w:t>
            </w:r>
            <w:r>
              <w:br/>
            </w:r>
            <w:r>
              <w:rPr>
                <w:rFonts w:ascii="Times New Roman"/>
                <w:b w:val="false"/>
                <w:i w:val="false"/>
                <w:color w:val="000000"/>
                <w:sz w:val="20"/>
              </w:rPr>
              <w:t>
ТҮСІМДЕР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28442,0</w:t>
            </w:r>
          </w:p>
        </w:tc>
      </w:tr>
      <w:tr>
        <w:trPr>
          <w:trHeight w:val="36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w:t>
            </w:r>
            <w:r>
              <w:br/>
            </w:r>
            <w:r>
              <w:rPr>
                <w:rFonts w:ascii="Times New Roman"/>
                <w:b w:val="false"/>
                <w:i w:val="false"/>
                <w:color w:val="000000"/>
                <w:sz w:val="20"/>
              </w:rPr>
              <w:t>
мемлекеттік мүлікті сату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2300,0</w:t>
            </w:r>
          </w:p>
        </w:tc>
      </w:tr>
      <w:tr>
        <w:trPr>
          <w:trHeight w:val="37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w:t>
            </w:r>
            <w:r>
              <w:br/>
            </w:r>
            <w:r>
              <w:rPr>
                <w:rFonts w:ascii="Times New Roman"/>
                <w:b w:val="false"/>
                <w:i w:val="false"/>
                <w:color w:val="000000"/>
                <w:sz w:val="20"/>
              </w:rPr>
              <w:t>
мемлекеттік мүлікті сату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2300,0</w:t>
            </w:r>
          </w:p>
        </w:tc>
      </w:tr>
      <w:tr>
        <w:trPr>
          <w:trHeight w:val="36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w:t>
            </w:r>
            <w:r>
              <w:br/>
            </w:r>
            <w:r>
              <w:rPr>
                <w:rFonts w:ascii="Times New Roman"/>
                <w:b w:val="false"/>
                <w:i w:val="false"/>
                <w:color w:val="000000"/>
                <w:sz w:val="20"/>
              </w:rPr>
              <w:t>
сату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26142,0</w:t>
            </w:r>
          </w:p>
        </w:tc>
      </w:tr>
      <w:tr>
        <w:trPr>
          <w:trHeight w:val="31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25782,0</w:t>
            </w:r>
          </w:p>
        </w:tc>
      </w:tr>
      <w:tr>
        <w:trPr>
          <w:trHeight w:val="31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w:t>
            </w:r>
          </w:p>
        </w:tc>
      </w:tr>
      <w:tr>
        <w:trPr>
          <w:trHeight w:val="31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2959233,1</w:t>
            </w:r>
          </w:p>
        </w:tc>
      </w:tr>
      <w:tr>
        <w:trPr>
          <w:trHeight w:val="31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w:t>
            </w:r>
            <w:r>
              <w:br/>
            </w:r>
            <w:r>
              <w:rPr>
                <w:rFonts w:ascii="Times New Roman"/>
                <w:b w:val="false"/>
                <w:i w:val="false"/>
                <w:color w:val="000000"/>
                <w:sz w:val="20"/>
              </w:rPr>
              <w:t>
органдарынан түсетiн трансферттер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2959233,1</w:t>
            </w:r>
          </w:p>
        </w:tc>
      </w:tr>
      <w:tr>
        <w:trPr>
          <w:trHeight w:val="31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2959233,1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493"/>
        <w:gridCol w:w="673"/>
        <w:gridCol w:w="733"/>
        <w:gridCol w:w="6813"/>
        <w:gridCol w:w="2233"/>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0" w:hRule="atLeast"/>
        </w:trPr>
        <w:tc>
          <w:tcPr>
            <w:tcW w:w="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4407938,9</w:t>
            </w:r>
          </w:p>
        </w:tc>
      </w:tr>
      <w:tr>
        <w:trPr>
          <w:trHeight w:val="3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w:t>
            </w:r>
            <w:r>
              <w:br/>
            </w:r>
            <w:r>
              <w:rPr>
                <w:rFonts w:ascii="Times New Roman"/>
                <w:b w:val="false"/>
                <w:i w:val="false"/>
                <w:color w:val="000000"/>
                <w:sz w:val="20"/>
              </w:rPr>
              <w:t>
қызметтер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225290,8</w:t>
            </w:r>
          </w:p>
        </w:tc>
      </w:tr>
      <w:tr>
        <w:trPr>
          <w:trHeight w:val="66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w:t>
            </w:r>
            <w:r>
              <w:br/>
            </w:r>
            <w:r>
              <w:rPr>
                <w:rFonts w:ascii="Times New Roman"/>
                <w:b w:val="false"/>
                <w:i w:val="false"/>
                <w:color w:val="000000"/>
                <w:sz w:val="20"/>
              </w:rPr>
              <w:t>
функцияларын орындайтын өкілді,</w:t>
            </w:r>
            <w:r>
              <w:br/>
            </w:r>
            <w:r>
              <w:rPr>
                <w:rFonts w:ascii="Times New Roman"/>
                <w:b w:val="false"/>
                <w:i w:val="false"/>
                <w:color w:val="000000"/>
                <w:sz w:val="20"/>
              </w:rPr>
              <w:t>
атқарушы және басқа органдар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197690,0</w:t>
            </w:r>
          </w:p>
        </w:tc>
      </w:tr>
      <w:tr>
        <w:trPr>
          <w:trHeight w:val="3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мәслихатының аппараты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10750,0</w:t>
            </w:r>
          </w:p>
        </w:tc>
      </w:tr>
      <w:tr>
        <w:trPr>
          <w:trHeight w:val="6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мәслихатының қызметін қамтамасыз</w:t>
            </w:r>
            <w:r>
              <w:br/>
            </w:r>
            <w:r>
              <w:rPr>
                <w:rFonts w:ascii="Times New Roman"/>
                <w:b w:val="false"/>
                <w:i w:val="false"/>
                <w:color w:val="000000"/>
                <w:sz w:val="20"/>
              </w:rPr>
              <w:t>
ету жөніндегі қызметтер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10750,0</w:t>
            </w:r>
          </w:p>
        </w:tc>
      </w:tr>
      <w:tr>
        <w:trPr>
          <w:trHeight w:val="36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аппараты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44917,0</w:t>
            </w:r>
          </w:p>
        </w:tc>
      </w:tr>
      <w:tr>
        <w:trPr>
          <w:trHeight w:val="66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мәслихатының қызметін қамтамасыз</w:t>
            </w:r>
            <w:r>
              <w:br/>
            </w:r>
            <w:r>
              <w:rPr>
                <w:rFonts w:ascii="Times New Roman"/>
                <w:b w:val="false"/>
                <w:i w:val="false"/>
                <w:color w:val="000000"/>
                <w:sz w:val="20"/>
              </w:rPr>
              <w:t>
ету жөніндегі қызметтер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44079,0</w:t>
            </w:r>
          </w:p>
        </w:tc>
      </w:tr>
      <w:tr>
        <w:trPr>
          <w:trHeight w:val="3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w:t>
            </w:r>
            <w:r>
              <w:br/>
            </w:r>
            <w:r>
              <w:rPr>
                <w:rFonts w:ascii="Times New Roman"/>
                <w:b w:val="false"/>
                <w:i w:val="false"/>
                <w:color w:val="000000"/>
                <w:sz w:val="20"/>
              </w:rPr>
              <w:t>
жарақтандыру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838,0</w:t>
            </w:r>
          </w:p>
        </w:tc>
      </w:tr>
      <w:tr>
        <w:trPr>
          <w:trHeight w:val="69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аппараты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142023,0</w:t>
            </w:r>
          </w:p>
        </w:tc>
      </w:tr>
      <w:tr>
        <w:trPr>
          <w:trHeight w:val="69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қаланың,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қызметін қамтамасыз ету жөніндегі</w:t>
            </w:r>
            <w:r>
              <w:br/>
            </w:r>
            <w:r>
              <w:rPr>
                <w:rFonts w:ascii="Times New Roman"/>
                <w:b w:val="false"/>
                <w:i w:val="false"/>
                <w:color w:val="000000"/>
                <w:sz w:val="20"/>
              </w:rPr>
              <w:t>
қызметтер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138843,0</w:t>
            </w:r>
          </w:p>
        </w:tc>
      </w:tr>
      <w:tr>
        <w:trPr>
          <w:trHeight w:val="3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w:t>
            </w:r>
            <w:r>
              <w:br/>
            </w:r>
            <w:r>
              <w:rPr>
                <w:rFonts w:ascii="Times New Roman"/>
                <w:b w:val="false"/>
                <w:i w:val="false"/>
                <w:color w:val="000000"/>
                <w:sz w:val="20"/>
              </w:rPr>
              <w:t>
жарақтандыру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3180,0</w:t>
            </w:r>
          </w:p>
        </w:tc>
      </w:tr>
      <w:tr>
        <w:trPr>
          <w:trHeight w:val="3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13920,0</w:t>
            </w:r>
          </w:p>
        </w:tc>
      </w:tr>
      <w:tr>
        <w:trPr>
          <w:trHeight w:val="3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қаржы бөлімі (облыстық</w:t>
            </w:r>
            <w:r>
              <w:br/>
            </w:r>
            <w:r>
              <w:rPr>
                <w:rFonts w:ascii="Times New Roman"/>
                <w:b w:val="false"/>
                <w:i w:val="false"/>
                <w:color w:val="000000"/>
                <w:sz w:val="20"/>
              </w:rPr>
              <w:t>
маңызы бар қаланың)</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13920,0</w:t>
            </w:r>
          </w:p>
        </w:tc>
      </w:tr>
      <w:tr>
        <w:trPr>
          <w:trHeight w:val="102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w:t>
            </w:r>
            <w:r>
              <w:br/>
            </w:r>
            <w:r>
              <w:rPr>
                <w:rFonts w:ascii="Times New Roman"/>
                <w:b w:val="false"/>
                <w:i w:val="false"/>
                <w:color w:val="000000"/>
                <w:sz w:val="20"/>
              </w:rPr>
              <w:t>
коммуналдық меншік (облыстық</w:t>
            </w:r>
            <w:r>
              <w:br/>
            </w:r>
            <w:r>
              <w:rPr>
                <w:rFonts w:ascii="Times New Roman"/>
                <w:b w:val="false"/>
                <w:i w:val="false"/>
                <w:color w:val="000000"/>
                <w:sz w:val="20"/>
              </w:rPr>
              <w:t>
маңызы бар қаланың)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12846,0</w:t>
            </w:r>
          </w:p>
        </w:tc>
      </w:tr>
      <w:tr>
        <w:trPr>
          <w:trHeight w:val="96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w:t>
            </w:r>
            <w:r>
              <w:br/>
            </w:r>
            <w:r>
              <w:rPr>
                <w:rFonts w:ascii="Times New Roman"/>
                <w:b w:val="false"/>
                <w:i w:val="false"/>
                <w:color w:val="000000"/>
                <w:sz w:val="20"/>
              </w:rPr>
              <w:t>
жөніндегі жұмысты және біржолғы</w:t>
            </w:r>
            <w:r>
              <w:br/>
            </w:r>
            <w:r>
              <w:rPr>
                <w:rFonts w:ascii="Times New Roman"/>
                <w:b w:val="false"/>
                <w:i w:val="false"/>
                <w:color w:val="000000"/>
                <w:sz w:val="20"/>
              </w:rPr>
              <w:t>
талондарды іске асырудан</w:t>
            </w:r>
            <w:r>
              <w:br/>
            </w:r>
            <w:r>
              <w:rPr>
                <w:rFonts w:ascii="Times New Roman"/>
                <w:b w:val="false"/>
                <w:i w:val="false"/>
                <w:color w:val="000000"/>
                <w:sz w:val="20"/>
              </w:rPr>
              <w:t>
сомаларды жинаудың толықтығын</w:t>
            </w:r>
            <w:r>
              <w:br/>
            </w:r>
            <w:r>
              <w:rPr>
                <w:rFonts w:ascii="Times New Roman"/>
                <w:b w:val="false"/>
                <w:i w:val="false"/>
                <w:color w:val="000000"/>
                <w:sz w:val="20"/>
              </w:rPr>
              <w:t>
қамтамасыз етуді ұйымдастыру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1048,0</w:t>
            </w:r>
          </w:p>
        </w:tc>
      </w:tr>
      <w:tr>
        <w:trPr>
          <w:trHeight w:val="6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w:t>
            </w:r>
            <w:r>
              <w:br/>
            </w:r>
            <w:r>
              <w:rPr>
                <w:rFonts w:ascii="Times New Roman"/>
                <w:b w:val="false"/>
                <w:i w:val="false"/>
                <w:color w:val="000000"/>
                <w:sz w:val="20"/>
              </w:rPr>
              <w:t>
мүлікті есепке алу, сақтау,</w:t>
            </w:r>
            <w:r>
              <w:br/>
            </w:r>
            <w:r>
              <w:rPr>
                <w:rFonts w:ascii="Times New Roman"/>
                <w:b w:val="false"/>
                <w:i w:val="false"/>
                <w:color w:val="000000"/>
                <w:sz w:val="20"/>
              </w:rPr>
              <w:t>
бағалау және сату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6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w:t>
            </w:r>
            <w:r>
              <w:br/>
            </w:r>
            <w:r>
              <w:rPr>
                <w:rFonts w:ascii="Times New Roman"/>
                <w:b w:val="false"/>
                <w:i w:val="false"/>
                <w:color w:val="000000"/>
                <w:sz w:val="20"/>
              </w:rPr>
              <w:t>
жарақтандыру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r>
      <w:tr>
        <w:trPr>
          <w:trHeight w:val="36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w:t>
            </w:r>
            <w:r>
              <w:br/>
            </w:r>
            <w:r>
              <w:rPr>
                <w:rFonts w:ascii="Times New Roman"/>
                <w:b w:val="false"/>
                <w:i w:val="false"/>
                <w:color w:val="000000"/>
                <w:sz w:val="20"/>
              </w:rPr>
              <w:t>
қызмет</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13680,8</w:t>
            </w:r>
          </w:p>
        </w:tc>
      </w:tr>
      <w:tr>
        <w:trPr>
          <w:trHeight w:val="70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экономика және бюджеттік</w:t>
            </w:r>
            <w:r>
              <w:br/>
            </w:r>
            <w:r>
              <w:rPr>
                <w:rFonts w:ascii="Times New Roman"/>
                <w:b w:val="false"/>
                <w:i w:val="false"/>
                <w:color w:val="000000"/>
                <w:sz w:val="20"/>
              </w:rPr>
              <w:t>
жоспарлау бөлімі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13680,8</w:t>
            </w:r>
          </w:p>
        </w:tc>
      </w:tr>
      <w:tr>
        <w:trPr>
          <w:trHeight w:val="9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w:t>
            </w:r>
            <w:r>
              <w:br/>
            </w:r>
            <w:r>
              <w:rPr>
                <w:rFonts w:ascii="Times New Roman"/>
                <w:b w:val="false"/>
                <w:i w:val="false"/>
                <w:color w:val="000000"/>
                <w:sz w:val="20"/>
              </w:rPr>
              <w:t>
мемлекеттік жоспарлау жүйесін</w:t>
            </w:r>
            <w:r>
              <w:br/>
            </w:r>
            <w:r>
              <w:rPr>
                <w:rFonts w:ascii="Times New Roman"/>
                <w:b w:val="false"/>
                <w:i w:val="false"/>
                <w:color w:val="000000"/>
                <w:sz w:val="20"/>
              </w:rPr>
              <w:t>
қалыптастыру және дамыту және</w:t>
            </w:r>
            <w:r>
              <w:br/>
            </w:r>
            <w:r>
              <w:rPr>
                <w:rFonts w:ascii="Times New Roman"/>
                <w:b w:val="false"/>
                <w:i w:val="false"/>
                <w:color w:val="000000"/>
                <w:sz w:val="20"/>
              </w:rPr>
              <w:t>
ауданды (облыстық маңызы бар</w:t>
            </w:r>
            <w:r>
              <w:br/>
            </w:r>
            <w:r>
              <w:rPr>
                <w:rFonts w:ascii="Times New Roman"/>
                <w:b w:val="false"/>
                <w:i w:val="false"/>
                <w:color w:val="000000"/>
                <w:sz w:val="20"/>
              </w:rPr>
              <w:t>
қаланы) басқару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13680,8</w:t>
            </w:r>
          </w:p>
        </w:tc>
      </w:tr>
      <w:tr>
        <w:trPr>
          <w:trHeight w:val="3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5326,0</w:t>
            </w:r>
          </w:p>
        </w:tc>
      </w:tr>
      <w:tr>
        <w:trPr>
          <w:trHeight w:val="3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2476,0</w:t>
            </w:r>
          </w:p>
        </w:tc>
      </w:tr>
      <w:tr>
        <w:trPr>
          <w:trHeight w:val="3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аппараты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2476,0</w:t>
            </w:r>
          </w:p>
        </w:tc>
      </w:tr>
      <w:tr>
        <w:trPr>
          <w:trHeight w:val="3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w:t>
            </w:r>
            <w:r>
              <w:br/>
            </w:r>
            <w:r>
              <w:rPr>
                <w:rFonts w:ascii="Times New Roman"/>
                <w:b w:val="false"/>
                <w:i w:val="false"/>
                <w:color w:val="000000"/>
                <w:sz w:val="20"/>
              </w:rPr>
              <w:t>
атқару шеңберіндегі іс-шаралар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2476,0</w:t>
            </w:r>
          </w:p>
        </w:tc>
      </w:tr>
      <w:tr>
        <w:trPr>
          <w:trHeight w:val="3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w:t>
            </w:r>
            <w:r>
              <w:br/>
            </w:r>
            <w:r>
              <w:rPr>
                <w:rFonts w:ascii="Times New Roman"/>
                <w:b w:val="false"/>
                <w:i w:val="false"/>
                <w:color w:val="000000"/>
                <w:sz w:val="20"/>
              </w:rPr>
              <w:t>
жұмыстарды ұйымдастыру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2850,0</w:t>
            </w:r>
          </w:p>
        </w:tc>
      </w:tr>
      <w:tr>
        <w:trPr>
          <w:trHeight w:val="3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w:t>
            </w:r>
            <w:r>
              <w:br/>
            </w:r>
            <w:r>
              <w:rPr>
                <w:rFonts w:ascii="Times New Roman"/>
                <w:b w:val="false"/>
                <w:i w:val="false"/>
                <w:color w:val="000000"/>
                <w:sz w:val="20"/>
              </w:rPr>
              <w:t>
қаланың) әкімінің аппараты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2850,0</w:t>
            </w:r>
          </w:p>
        </w:tc>
      </w:tr>
      <w:tr>
        <w:trPr>
          <w:trHeight w:val="6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ауқымындағы төтенше жағдайлардың</w:t>
            </w:r>
            <w:r>
              <w:br/>
            </w:r>
            <w:r>
              <w:rPr>
                <w:rFonts w:ascii="Times New Roman"/>
                <w:b w:val="false"/>
                <w:i w:val="false"/>
                <w:color w:val="000000"/>
                <w:sz w:val="20"/>
              </w:rPr>
              <w:t>
алдын алу және оларды жою</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2499,0</w:t>
            </w:r>
          </w:p>
        </w:tc>
      </w:tr>
      <w:tr>
        <w:trPr>
          <w:trHeight w:val="99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w:t>
            </w:r>
            <w:r>
              <w:br/>
            </w:r>
            <w:r>
              <w:rPr>
                <w:rFonts w:ascii="Times New Roman"/>
                <w:b w:val="false"/>
                <w:i w:val="false"/>
                <w:color w:val="000000"/>
                <w:sz w:val="20"/>
              </w:rPr>
              <w:t>
өрттерінің, сондай-ақ мемлекеттік</w:t>
            </w:r>
            <w:r>
              <w:br/>
            </w:r>
            <w:r>
              <w:rPr>
                <w:rFonts w:ascii="Times New Roman"/>
                <w:b w:val="false"/>
                <w:i w:val="false"/>
                <w:color w:val="000000"/>
                <w:sz w:val="20"/>
              </w:rPr>
              <w:t>
өртке қарсы қызмет органдары</w:t>
            </w:r>
            <w:r>
              <w:br/>
            </w:r>
            <w:r>
              <w:rPr>
                <w:rFonts w:ascii="Times New Roman"/>
                <w:b w:val="false"/>
                <w:i w:val="false"/>
                <w:color w:val="000000"/>
                <w:sz w:val="20"/>
              </w:rPr>
              <w:t>
құрылмаған елдi мекендерде</w:t>
            </w:r>
            <w:r>
              <w:br/>
            </w:r>
            <w:r>
              <w:rPr>
                <w:rFonts w:ascii="Times New Roman"/>
                <w:b w:val="false"/>
                <w:i w:val="false"/>
                <w:color w:val="000000"/>
                <w:sz w:val="20"/>
              </w:rPr>
              <w:t>
өрттердің алдын алу және оларды</w:t>
            </w:r>
            <w:r>
              <w:br/>
            </w:r>
            <w:r>
              <w:rPr>
                <w:rFonts w:ascii="Times New Roman"/>
                <w:b w:val="false"/>
                <w:i w:val="false"/>
                <w:color w:val="000000"/>
                <w:sz w:val="20"/>
              </w:rPr>
              <w:t>
сөндіру жөніндегі іс-шаралар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351,0</w:t>
            </w:r>
          </w:p>
        </w:tc>
      </w:tr>
      <w:tr>
        <w:trPr>
          <w:trHeight w:val="3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2376845,0</w:t>
            </w:r>
          </w:p>
        </w:tc>
      </w:tr>
      <w:tr>
        <w:trPr>
          <w:trHeight w:val="36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w:t>
            </w:r>
            <w:r>
              <w:br/>
            </w:r>
            <w:r>
              <w:rPr>
                <w:rFonts w:ascii="Times New Roman"/>
                <w:b w:val="false"/>
                <w:i w:val="false"/>
                <w:color w:val="000000"/>
                <w:sz w:val="20"/>
              </w:rPr>
              <w:t>
оқыту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90378,0</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білім бөлімі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90378,0</w:t>
            </w:r>
          </w:p>
        </w:tc>
      </w:tr>
      <w:tr>
        <w:trPr>
          <w:trHeight w:val="3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w:t>
            </w:r>
            <w:r>
              <w:br/>
            </w:r>
            <w:r>
              <w:rPr>
                <w:rFonts w:ascii="Times New Roman"/>
                <w:b w:val="false"/>
                <w:i w:val="false"/>
                <w:color w:val="000000"/>
                <w:sz w:val="20"/>
              </w:rPr>
              <w:t>
оқыту ұйымдарының қызметін</w:t>
            </w:r>
            <w:r>
              <w:br/>
            </w:r>
            <w:r>
              <w:rPr>
                <w:rFonts w:ascii="Times New Roman"/>
                <w:b w:val="false"/>
                <w:i w:val="false"/>
                <w:color w:val="000000"/>
                <w:sz w:val="20"/>
              </w:rPr>
              <w:t>
қамтамасыз ету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90378,0</w:t>
            </w:r>
          </w:p>
        </w:tc>
      </w:tr>
      <w:tr>
        <w:trPr>
          <w:trHeight w:val="3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w:t>
            </w:r>
            <w:r>
              <w:br/>
            </w:r>
            <w:r>
              <w:rPr>
                <w:rFonts w:ascii="Times New Roman"/>
                <w:b w:val="false"/>
                <w:i w:val="false"/>
                <w:color w:val="000000"/>
                <w:sz w:val="20"/>
              </w:rPr>
              <w:t>
орта білім беру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1595140,0</w:t>
            </w:r>
          </w:p>
        </w:tc>
      </w:tr>
      <w:tr>
        <w:trPr>
          <w:trHeight w:val="6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аппараты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15791,0</w:t>
            </w:r>
          </w:p>
        </w:tc>
      </w:tr>
      <w:tr>
        <w:trPr>
          <w:trHeight w:val="6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w:t>
            </w:r>
            <w:r>
              <w:br/>
            </w:r>
            <w:r>
              <w:rPr>
                <w:rFonts w:ascii="Times New Roman"/>
                <w:b w:val="false"/>
                <w:i w:val="false"/>
                <w:color w:val="000000"/>
                <w:sz w:val="20"/>
              </w:rPr>
              <w:t>
балаларды мектепке дейін тегін</w:t>
            </w:r>
            <w:r>
              <w:br/>
            </w:r>
            <w:r>
              <w:rPr>
                <w:rFonts w:ascii="Times New Roman"/>
                <w:b w:val="false"/>
                <w:i w:val="false"/>
                <w:color w:val="000000"/>
                <w:sz w:val="20"/>
              </w:rPr>
              <w:t>
алып баруды және кері алып келуді</w:t>
            </w:r>
            <w:r>
              <w:br/>
            </w:r>
            <w:r>
              <w:rPr>
                <w:rFonts w:ascii="Times New Roman"/>
                <w:b w:val="false"/>
                <w:i w:val="false"/>
                <w:color w:val="000000"/>
                <w:sz w:val="20"/>
              </w:rPr>
              <w:t>
ұйымдастыру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15791,0</w:t>
            </w:r>
          </w:p>
        </w:tc>
      </w:tr>
      <w:tr>
        <w:trPr>
          <w:trHeight w:val="36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білім бөлімі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1579349,0</w:t>
            </w:r>
          </w:p>
        </w:tc>
      </w:tr>
      <w:tr>
        <w:trPr>
          <w:trHeight w:val="3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1561577,0</w:t>
            </w:r>
          </w:p>
        </w:tc>
      </w:tr>
      <w:tr>
        <w:trPr>
          <w:trHeight w:val="3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17772,0</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w:t>
            </w:r>
            <w:r>
              <w:br/>
            </w:r>
            <w:r>
              <w:rPr>
                <w:rFonts w:ascii="Times New Roman"/>
                <w:b w:val="false"/>
                <w:i w:val="false"/>
                <w:color w:val="000000"/>
                <w:sz w:val="20"/>
              </w:rPr>
              <w:t>
қызметтер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691327,0</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білім бөлімі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28845,0</w:t>
            </w:r>
          </w:p>
        </w:tc>
      </w:tr>
      <w:tr>
        <w:trPr>
          <w:trHeight w:val="6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10133,0</w:t>
            </w:r>
          </w:p>
        </w:tc>
      </w:tr>
      <w:tr>
        <w:trPr>
          <w:trHeight w:val="6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мемлекеттік білім беру</w:t>
            </w:r>
            <w:r>
              <w:br/>
            </w:r>
            <w:r>
              <w:rPr>
                <w:rFonts w:ascii="Times New Roman"/>
                <w:b w:val="false"/>
                <w:i w:val="false"/>
                <w:color w:val="000000"/>
                <w:sz w:val="20"/>
              </w:rPr>
              <w:t>
мекемелер үшін оқулықтар мен</w:t>
            </w:r>
            <w:r>
              <w:br/>
            </w:r>
            <w:r>
              <w:rPr>
                <w:rFonts w:ascii="Times New Roman"/>
                <w:b w:val="false"/>
                <w:i w:val="false"/>
                <w:color w:val="000000"/>
                <w:sz w:val="20"/>
              </w:rPr>
              <w:t>
оқу-әдiстемелiк кешендерді сатып</w:t>
            </w:r>
            <w:r>
              <w:br/>
            </w:r>
            <w:r>
              <w:rPr>
                <w:rFonts w:ascii="Times New Roman"/>
                <w:b w:val="false"/>
                <w:i w:val="false"/>
                <w:color w:val="000000"/>
                <w:sz w:val="20"/>
              </w:rPr>
              <w:t>
алу және жеткізу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17872,0</w:t>
            </w:r>
          </w:p>
        </w:tc>
      </w:tr>
      <w:tr>
        <w:trPr>
          <w:trHeight w:val="6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w:t>
            </w:r>
            <w:r>
              <w:br/>
            </w:r>
            <w:r>
              <w:rPr>
                <w:rFonts w:ascii="Times New Roman"/>
                <w:b w:val="false"/>
                <w:i w:val="false"/>
                <w:color w:val="000000"/>
                <w:sz w:val="20"/>
              </w:rPr>
              <w:t>
мектеп олимпиадаларын және</w:t>
            </w:r>
            <w:r>
              <w:br/>
            </w:r>
            <w:r>
              <w:rPr>
                <w:rFonts w:ascii="Times New Roman"/>
                <w:b w:val="false"/>
                <w:i w:val="false"/>
                <w:color w:val="000000"/>
                <w:sz w:val="20"/>
              </w:rPr>
              <w:t>
мектептен тыс іс-шараларды өткiзу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840,0</w:t>
            </w:r>
          </w:p>
        </w:tc>
      </w:tr>
      <w:tr>
        <w:trPr>
          <w:trHeight w:val="39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құрылыс бөлімі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662482,0</w:t>
            </w:r>
          </w:p>
        </w:tc>
      </w:tr>
      <w:tr>
        <w:trPr>
          <w:trHeight w:val="39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w:t>
            </w:r>
            <w:r>
              <w:br/>
            </w:r>
            <w:r>
              <w:rPr>
                <w:rFonts w:ascii="Times New Roman"/>
                <w:b w:val="false"/>
                <w:i w:val="false"/>
                <w:color w:val="000000"/>
                <w:sz w:val="20"/>
              </w:rPr>
              <w:t>
реконструкциялау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662482,0</w:t>
            </w:r>
          </w:p>
        </w:tc>
      </w:tr>
      <w:tr>
        <w:trPr>
          <w:trHeight w:val="36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w:t>
            </w:r>
            <w:r>
              <w:br/>
            </w:r>
            <w:r>
              <w:rPr>
                <w:rFonts w:ascii="Times New Roman"/>
                <w:b w:val="false"/>
                <w:i w:val="false"/>
                <w:color w:val="000000"/>
                <w:sz w:val="20"/>
              </w:rPr>
              <w:t>
қамсыздандыру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163234,0</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144698,0</w:t>
            </w:r>
          </w:p>
        </w:tc>
      </w:tr>
      <w:tr>
        <w:trPr>
          <w:trHeight w:val="6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жұмыспен қамту және</w:t>
            </w:r>
            <w:r>
              <w:br/>
            </w:r>
            <w:r>
              <w:rPr>
                <w:rFonts w:ascii="Times New Roman"/>
                <w:b w:val="false"/>
                <w:i w:val="false"/>
                <w:color w:val="000000"/>
                <w:sz w:val="20"/>
              </w:rPr>
              <w:t>
әлеуметтік бағдарламалар бөлімі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144698,0</w:t>
            </w:r>
          </w:p>
        </w:tc>
      </w:tr>
      <w:tr>
        <w:trPr>
          <w:trHeight w:val="36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27612,0</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w:t>
            </w:r>
            <w:r>
              <w:br/>
            </w:r>
            <w:r>
              <w:rPr>
                <w:rFonts w:ascii="Times New Roman"/>
                <w:b w:val="false"/>
                <w:i w:val="false"/>
                <w:color w:val="000000"/>
                <w:sz w:val="20"/>
              </w:rPr>
              <w:t>
көмек</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10487,0</w:t>
            </w:r>
          </w:p>
        </w:tc>
      </w:tr>
      <w:tr>
        <w:trPr>
          <w:trHeight w:val="3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12004,0</w:t>
            </w:r>
          </w:p>
        </w:tc>
      </w:tr>
      <w:tr>
        <w:trPr>
          <w:trHeight w:val="6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w:t>
            </w:r>
            <w:r>
              <w:br/>
            </w:r>
            <w:r>
              <w:rPr>
                <w:rFonts w:ascii="Times New Roman"/>
                <w:b w:val="false"/>
                <w:i w:val="false"/>
                <w:color w:val="000000"/>
                <w:sz w:val="20"/>
              </w:rPr>
              <w:t>
шешімі бойынша мұқтаж</w:t>
            </w:r>
            <w:r>
              <w:br/>
            </w:r>
            <w:r>
              <w:rPr>
                <w:rFonts w:ascii="Times New Roman"/>
                <w:b w:val="false"/>
                <w:i w:val="false"/>
                <w:color w:val="000000"/>
                <w:sz w:val="20"/>
              </w:rPr>
              <w:t>
азаматтардың жекелеген топтарына</w:t>
            </w:r>
            <w:r>
              <w:br/>
            </w:r>
            <w:r>
              <w:rPr>
                <w:rFonts w:ascii="Times New Roman"/>
                <w:b w:val="false"/>
                <w:i w:val="false"/>
                <w:color w:val="000000"/>
                <w:sz w:val="20"/>
              </w:rPr>
              <w:t>
әлеуметтік көмек</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10867,0</w:t>
            </w:r>
          </w:p>
        </w:tc>
      </w:tr>
      <w:tr>
        <w:trPr>
          <w:trHeight w:val="36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w:t>
            </w:r>
            <w:r>
              <w:br/>
            </w:r>
            <w:r>
              <w:rPr>
                <w:rFonts w:ascii="Times New Roman"/>
                <w:b w:val="false"/>
                <w:i w:val="false"/>
                <w:color w:val="000000"/>
                <w:sz w:val="20"/>
              </w:rPr>
              <w:t>
мүгедек балаларды материалдық</w:t>
            </w:r>
            <w:r>
              <w:br/>
            </w:r>
            <w:r>
              <w:rPr>
                <w:rFonts w:ascii="Times New Roman"/>
                <w:b w:val="false"/>
                <w:i w:val="false"/>
                <w:color w:val="000000"/>
                <w:sz w:val="20"/>
              </w:rPr>
              <w:t>
қамтамасыз ету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1412,0</w:t>
            </w:r>
          </w:p>
        </w:tc>
      </w:tr>
      <w:tr>
        <w:trPr>
          <w:trHeight w:val="39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w:t>
            </w:r>
            <w:r>
              <w:br/>
            </w:r>
            <w:r>
              <w:rPr>
                <w:rFonts w:ascii="Times New Roman"/>
                <w:b w:val="false"/>
                <w:i w:val="false"/>
                <w:color w:val="000000"/>
                <w:sz w:val="20"/>
              </w:rPr>
              <w:t>
әлеуметтiк көмек көрсету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17982,0</w:t>
            </w:r>
          </w:p>
        </w:tc>
      </w:tr>
      <w:tr>
        <w:trPr>
          <w:trHeight w:val="36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w:t>
            </w:r>
            <w:r>
              <w:br/>
            </w:r>
            <w:r>
              <w:rPr>
                <w:rFonts w:ascii="Times New Roman"/>
                <w:b w:val="false"/>
                <w:i w:val="false"/>
                <w:color w:val="000000"/>
                <w:sz w:val="20"/>
              </w:rPr>
              <w:t>
мемлекеттік жәрдемақылар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43101,0</w:t>
            </w:r>
          </w:p>
        </w:tc>
      </w:tr>
      <w:tr>
        <w:trPr>
          <w:trHeight w:val="99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w:t>
            </w:r>
            <w:r>
              <w:br/>
            </w:r>
            <w:r>
              <w:rPr>
                <w:rFonts w:ascii="Times New Roman"/>
                <w:b w:val="false"/>
                <w:i w:val="false"/>
                <w:color w:val="000000"/>
                <w:sz w:val="20"/>
              </w:rPr>
              <w:t>
бағдарламасына сәйкес мұқтаж</w:t>
            </w:r>
            <w:r>
              <w:br/>
            </w:r>
            <w:r>
              <w:rPr>
                <w:rFonts w:ascii="Times New Roman"/>
                <w:b w:val="false"/>
                <w:i w:val="false"/>
                <w:color w:val="000000"/>
                <w:sz w:val="20"/>
              </w:rPr>
              <w:t>
мүгедектерді міндетті гигиеналық</w:t>
            </w:r>
            <w:r>
              <w:br/>
            </w:r>
            <w:r>
              <w:rPr>
                <w:rFonts w:ascii="Times New Roman"/>
                <w:b w:val="false"/>
                <w:i w:val="false"/>
                <w:color w:val="000000"/>
                <w:sz w:val="20"/>
              </w:rPr>
              <w:t>
құралдарымен қамтамасыз етуге</w:t>
            </w:r>
            <w:r>
              <w:br/>
            </w:r>
            <w:r>
              <w:rPr>
                <w:rFonts w:ascii="Times New Roman"/>
                <w:b w:val="false"/>
                <w:i w:val="false"/>
                <w:color w:val="000000"/>
                <w:sz w:val="20"/>
              </w:rPr>
              <w:t>
және ымдау тілі мамандарының,</w:t>
            </w:r>
            <w:r>
              <w:br/>
            </w:r>
            <w:r>
              <w:rPr>
                <w:rFonts w:ascii="Times New Roman"/>
                <w:b w:val="false"/>
                <w:i w:val="false"/>
                <w:color w:val="000000"/>
                <w:sz w:val="20"/>
              </w:rPr>
              <w:t>
жеке көмекшілердің қызмет көрсету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3769,0</w:t>
            </w:r>
          </w:p>
        </w:tc>
      </w:tr>
      <w:tr>
        <w:trPr>
          <w:trHeight w:val="201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w:t>
            </w:r>
            <w:r>
              <w:br/>
            </w:r>
            <w:r>
              <w:rPr>
                <w:rFonts w:ascii="Times New Roman"/>
                <w:b w:val="false"/>
                <w:i w:val="false"/>
                <w:color w:val="000000"/>
                <w:sz w:val="20"/>
              </w:rPr>
              <w:t>
жылдығына орай Ұлы Отан соғысының</w:t>
            </w:r>
            <w:r>
              <w:br/>
            </w:r>
            <w:r>
              <w:rPr>
                <w:rFonts w:ascii="Times New Roman"/>
                <w:b w:val="false"/>
                <w:i w:val="false"/>
                <w:color w:val="000000"/>
                <w:sz w:val="20"/>
              </w:rPr>
              <w:t>
қатысушыларына және мүгедектеріне</w:t>
            </w:r>
            <w:r>
              <w:br/>
            </w:r>
            <w:r>
              <w:rPr>
                <w:rFonts w:ascii="Times New Roman"/>
                <w:b w:val="false"/>
                <w:i w:val="false"/>
                <w:color w:val="000000"/>
                <w:sz w:val="20"/>
              </w:rPr>
              <w:t>
Тәуелсіз Мемлекеттер Достастығы</w:t>
            </w:r>
            <w:r>
              <w:br/>
            </w:r>
            <w:r>
              <w:rPr>
                <w:rFonts w:ascii="Times New Roman"/>
                <w:b w:val="false"/>
                <w:i w:val="false"/>
                <w:color w:val="000000"/>
                <w:sz w:val="20"/>
              </w:rPr>
              <w:t>
елдері бойынша, Қазақстан</w:t>
            </w:r>
            <w:r>
              <w:br/>
            </w:r>
            <w:r>
              <w:rPr>
                <w:rFonts w:ascii="Times New Roman"/>
                <w:b w:val="false"/>
                <w:i w:val="false"/>
                <w:color w:val="000000"/>
                <w:sz w:val="20"/>
              </w:rPr>
              <w:t>
Республикасының аумағы бойынша</w:t>
            </w:r>
            <w:r>
              <w:br/>
            </w:r>
            <w:r>
              <w:rPr>
                <w:rFonts w:ascii="Times New Roman"/>
                <w:b w:val="false"/>
                <w:i w:val="false"/>
                <w:color w:val="000000"/>
                <w:sz w:val="20"/>
              </w:rPr>
              <w:t>
жол жүруін, сондай-ақ оларға және</w:t>
            </w:r>
            <w:r>
              <w:br/>
            </w:r>
            <w:r>
              <w:rPr>
                <w:rFonts w:ascii="Times New Roman"/>
                <w:b w:val="false"/>
                <w:i w:val="false"/>
                <w:color w:val="000000"/>
                <w:sz w:val="20"/>
              </w:rPr>
              <w:t>
олармен бірге жүретін адамдарға</w:t>
            </w:r>
            <w:r>
              <w:br/>
            </w:r>
            <w:r>
              <w:rPr>
                <w:rFonts w:ascii="Times New Roman"/>
                <w:b w:val="false"/>
                <w:i w:val="false"/>
                <w:color w:val="000000"/>
                <w:sz w:val="20"/>
              </w:rPr>
              <w:t>
Мәскеу, Астана қалаларындағы</w:t>
            </w:r>
            <w:r>
              <w:br/>
            </w:r>
            <w:r>
              <w:rPr>
                <w:rFonts w:ascii="Times New Roman"/>
                <w:b w:val="false"/>
                <w:i w:val="false"/>
                <w:color w:val="000000"/>
                <w:sz w:val="20"/>
              </w:rPr>
              <w:t>
мерекелік іс-шараларға қатысу</w:t>
            </w:r>
            <w:r>
              <w:br/>
            </w:r>
            <w:r>
              <w:rPr>
                <w:rFonts w:ascii="Times New Roman"/>
                <w:b w:val="false"/>
                <w:i w:val="false"/>
                <w:color w:val="000000"/>
                <w:sz w:val="20"/>
              </w:rPr>
              <w:t>
үшін тамақтануына, тұруына, жол</w:t>
            </w:r>
            <w:r>
              <w:br/>
            </w:r>
            <w:r>
              <w:rPr>
                <w:rFonts w:ascii="Times New Roman"/>
                <w:b w:val="false"/>
                <w:i w:val="false"/>
                <w:color w:val="000000"/>
                <w:sz w:val="20"/>
              </w:rPr>
              <w:t>
жүруіне арналған шығыстарды</w:t>
            </w:r>
            <w:r>
              <w:br/>
            </w:r>
            <w:r>
              <w:rPr>
                <w:rFonts w:ascii="Times New Roman"/>
                <w:b w:val="false"/>
                <w:i w:val="false"/>
                <w:color w:val="000000"/>
                <w:sz w:val="20"/>
              </w:rPr>
              <w:t>
төлеуді қамтамасыз ету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29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w:t>
            </w:r>
            <w:r>
              <w:br/>
            </w:r>
            <w:r>
              <w:rPr>
                <w:rFonts w:ascii="Times New Roman"/>
                <w:b w:val="false"/>
                <w:i w:val="false"/>
                <w:color w:val="000000"/>
                <w:sz w:val="20"/>
              </w:rPr>
              <w:t>
жылдығына орай Ұлы Отан соғысының</w:t>
            </w:r>
            <w:r>
              <w:br/>
            </w:r>
            <w:r>
              <w:rPr>
                <w:rFonts w:ascii="Times New Roman"/>
                <w:b w:val="false"/>
                <w:i w:val="false"/>
                <w:color w:val="000000"/>
                <w:sz w:val="20"/>
              </w:rPr>
              <w:t>
қатысушылары мен мүгедектеріне,</w:t>
            </w:r>
            <w:r>
              <w:br/>
            </w:r>
            <w:r>
              <w:rPr>
                <w:rFonts w:ascii="Times New Roman"/>
                <w:b w:val="false"/>
                <w:i w:val="false"/>
                <w:color w:val="000000"/>
                <w:sz w:val="20"/>
              </w:rPr>
              <w:t>
сондай-ақ оларға теңестірілген,</w:t>
            </w:r>
            <w:r>
              <w:br/>
            </w:r>
            <w:r>
              <w:rPr>
                <w:rFonts w:ascii="Times New Roman"/>
                <w:b w:val="false"/>
                <w:i w:val="false"/>
                <w:color w:val="000000"/>
                <w:sz w:val="20"/>
              </w:rPr>
              <w:t>
оның ішінде майдандағы армия</w:t>
            </w:r>
            <w:r>
              <w:br/>
            </w:r>
            <w:r>
              <w:rPr>
                <w:rFonts w:ascii="Times New Roman"/>
                <w:b w:val="false"/>
                <w:i w:val="false"/>
                <w:color w:val="000000"/>
                <w:sz w:val="20"/>
              </w:rPr>
              <w:t>
құрамына кірмеген, 1941 жылғы 22</w:t>
            </w:r>
            <w:r>
              <w:br/>
            </w:r>
            <w:r>
              <w:rPr>
                <w:rFonts w:ascii="Times New Roman"/>
                <w:b w:val="false"/>
                <w:i w:val="false"/>
                <w:color w:val="000000"/>
                <w:sz w:val="20"/>
              </w:rPr>
              <w:t>
маусымнан бастап 1945 жылғы 3</w:t>
            </w:r>
            <w:r>
              <w:br/>
            </w:r>
            <w:r>
              <w:rPr>
                <w:rFonts w:ascii="Times New Roman"/>
                <w:b w:val="false"/>
                <w:i w:val="false"/>
                <w:color w:val="000000"/>
                <w:sz w:val="20"/>
              </w:rPr>
              <w:t>
қыркүйек аралығындағы кезеңде</w:t>
            </w:r>
            <w:r>
              <w:br/>
            </w:r>
            <w:r>
              <w:rPr>
                <w:rFonts w:ascii="Times New Roman"/>
                <w:b w:val="false"/>
                <w:i w:val="false"/>
                <w:color w:val="000000"/>
                <w:sz w:val="20"/>
              </w:rPr>
              <w:t>
әскери бөлімшелерде, мекемелерде,</w:t>
            </w:r>
            <w:r>
              <w:br/>
            </w:r>
            <w:r>
              <w:rPr>
                <w:rFonts w:ascii="Times New Roman"/>
                <w:b w:val="false"/>
                <w:i w:val="false"/>
                <w:color w:val="000000"/>
                <w:sz w:val="20"/>
              </w:rPr>
              <w:t>
әскери-оқу орындарында әскери</w:t>
            </w:r>
            <w:r>
              <w:br/>
            </w:r>
            <w:r>
              <w:rPr>
                <w:rFonts w:ascii="Times New Roman"/>
                <w:b w:val="false"/>
                <w:i w:val="false"/>
                <w:color w:val="000000"/>
                <w:sz w:val="20"/>
              </w:rPr>
              <w:t>
қызметтен өткен, запасқа</w:t>
            </w:r>
            <w:r>
              <w:br/>
            </w:r>
            <w:r>
              <w:rPr>
                <w:rFonts w:ascii="Times New Roman"/>
                <w:b w:val="false"/>
                <w:i w:val="false"/>
                <w:color w:val="000000"/>
                <w:sz w:val="20"/>
              </w:rPr>
              <w:t>
босатылған (отставка), "1941-1945</w:t>
            </w:r>
            <w:r>
              <w:br/>
            </w:r>
            <w:r>
              <w:rPr>
                <w:rFonts w:ascii="Times New Roman"/>
                <w:b w:val="false"/>
                <w:i w:val="false"/>
                <w:color w:val="000000"/>
                <w:sz w:val="20"/>
              </w:rPr>
              <w:t>
жж. Ұлы Отан соғысында Германияны</w:t>
            </w:r>
            <w:r>
              <w:br/>
            </w:r>
            <w:r>
              <w:rPr>
                <w:rFonts w:ascii="Times New Roman"/>
                <w:b w:val="false"/>
                <w:i w:val="false"/>
                <w:color w:val="000000"/>
                <w:sz w:val="20"/>
              </w:rPr>
              <w:t>
жеңгенi үшiн" медалімен немесе</w:t>
            </w:r>
            <w:r>
              <w:br/>
            </w:r>
            <w:r>
              <w:rPr>
                <w:rFonts w:ascii="Times New Roman"/>
                <w:b w:val="false"/>
                <w:i w:val="false"/>
                <w:color w:val="000000"/>
                <w:sz w:val="20"/>
              </w:rPr>
              <w:t>
"Жапонияны жеңгені үшін"</w:t>
            </w:r>
            <w:r>
              <w:br/>
            </w:r>
            <w:r>
              <w:rPr>
                <w:rFonts w:ascii="Times New Roman"/>
                <w:b w:val="false"/>
                <w:i w:val="false"/>
                <w:color w:val="000000"/>
                <w:sz w:val="20"/>
              </w:rPr>
              <w:t>
медалімен марапатталған әскери</w:t>
            </w:r>
            <w:r>
              <w:br/>
            </w:r>
            <w:r>
              <w:rPr>
                <w:rFonts w:ascii="Times New Roman"/>
                <w:b w:val="false"/>
                <w:i w:val="false"/>
                <w:color w:val="000000"/>
                <w:sz w:val="20"/>
              </w:rPr>
              <w:t>
қызметшілерге, Ұлы Отан соғысы</w:t>
            </w:r>
            <w:r>
              <w:br/>
            </w:r>
            <w:r>
              <w:rPr>
                <w:rFonts w:ascii="Times New Roman"/>
                <w:b w:val="false"/>
                <w:i w:val="false"/>
                <w:color w:val="000000"/>
                <w:sz w:val="20"/>
              </w:rPr>
              <w:t>
жылдарында тылда кемінде алты ай</w:t>
            </w:r>
            <w:r>
              <w:br/>
            </w:r>
            <w:r>
              <w:rPr>
                <w:rFonts w:ascii="Times New Roman"/>
                <w:b w:val="false"/>
                <w:i w:val="false"/>
                <w:color w:val="000000"/>
                <w:sz w:val="20"/>
              </w:rPr>
              <w:t>
жұмыс істеген (қызметте болған)</w:t>
            </w:r>
            <w:r>
              <w:br/>
            </w:r>
            <w:r>
              <w:rPr>
                <w:rFonts w:ascii="Times New Roman"/>
                <w:b w:val="false"/>
                <w:i w:val="false"/>
                <w:color w:val="000000"/>
                <w:sz w:val="20"/>
              </w:rPr>
              <w:t>
адамдарға біржолғы материалдық</w:t>
            </w:r>
            <w:r>
              <w:br/>
            </w:r>
            <w:r>
              <w:rPr>
                <w:rFonts w:ascii="Times New Roman"/>
                <w:b w:val="false"/>
                <w:i w:val="false"/>
                <w:color w:val="000000"/>
                <w:sz w:val="20"/>
              </w:rPr>
              <w:t>
көмек төлеу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17394,0</w:t>
            </w:r>
          </w:p>
        </w:tc>
      </w:tr>
      <w:tr>
        <w:trPr>
          <w:trHeight w:val="6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w:t>
            </w:r>
            <w:r>
              <w:br/>
            </w:r>
            <w:r>
              <w:rPr>
                <w:rFonts w:ascii="Times New Roman"/>
                <w:b w:val="false"/>
                <w:i w:val="false"/>
                <w:color w:val="000000"/>
                <w:sz w:val="20"/>
              </w:rPr>
              <w:t>
қамтамасыз ету салаларындағы өзге</w:t>
            </w:r>
            <w:r>
              <w:br/>
            </w:r>
            <w:r>
              <w:rPr>
                <w:rFonts w:ascii="Times New Roman"/>
                <w:b w:val="false"/>
                <w:i w:val="false"/>
                <w:color w:val="000000"/>
                <w:sz w:val="20"/>
              </w:rPr>
              <w:t>
де қызметтер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18536,0</w:t>
            </w:r>
          </w:p>
        </w:tc>
      </w:tr>
      <w:tr>
        <w:trPr>
          <w:trHeight w:val="6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жұмыспен қамту және</w:t>
            </w:r>
            <w:r>
              <w:br/>
            </w:r>
            <w:r>
              <w:rPr>
                <w:rFonts w:ascii="Times New Roman"/>
                <w:b w:val="false"/>
                <w:i w:val="false"/>
                <w:color w:val="000000"/>
                <w:sz w:val="20"/>
              </w:rPr>
              <w:t>
әлеуметтік бағдарламалар бөлімі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18536,0</w:t>
            </w:r>
          </w:p>
        </w:tc>
      </w:tr>
      <w:tr>
        <w:trPr>
          <w:trHeight w:val="96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w:t>
            </w:r>
            <w:r>
              <w:br/>
            </w:r>
            <w:r>
              <w:rPr>
                <w:rFonts w:ascii="Times New Roman"/>
                <w:b w:val="false"/>
                <w:i w:val="false"/>
                <w:color w:val="000000"/>
                <w:sz w:val="20"/>
              </w:rPr>
              <w:t>
әлеуметтік бағдарламаларды</w:t>
            </w:r>
            <w:r>
              <w:br/>
            </w:r>
            <w:r>
              <w:rPr>
                <w:rFonts w:ascii="Times New Roman"/>
                <w:b w:val="false"/>
                <w:i w:val="false"/>
                <w:color w:val="000000"/>
                <w:sz w:val="20"/>
              </w:rPr>
              <w:t>
жұмыспен қамтуды қамтамасыз етуді</w:t>
            </w:r>
            <w:r>
              <w:br/>
            </w:r>
            <w:r>
              <w:rPr>
                <w:rFonts w:ascii="Times New Roman"/>
                <w:b w:val="false"/>
                <w:i w:val="false"/>
                <w:color w:val="000000"/>
                <w:sz w:val="20"/>
              </w:rPr>
              <w:t>
іске асыру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17702,0</w:t>
            </w:r>
          </w:p>
        </w:tc>
      </w:tr>
      <w:tr>
        <w:trPr>
          <w:trHeight w:val="6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w:t>
            </w:r>
            <w:r>
              <w:br/>
            </w:r>
            <w:r>
              <w:rPr>
                <w:rFonts w:ascii="Times New Roman"/>
                <w:b w:val="false"/>
                <w:i w:val="false"/>
                <w:color w:val="000000"/>
                <w:sz w:val="20"/>
              </w:rPr>
              <w:t>
әлеуметтік төлемдерді есептеу,</w:t>
            </w:r>
            <w:r>
              <w:br/>
            </w:r>
            <w:r>
              <w:rPr>
                <w:rFonts w:ascii="Times New Roman"/>
                <w:b w:val="false"/>
                <w:i w:val="false"/>
                <w:color w:val="000000"/>
                <w:sz w:val="20"/>
              </w:rPr>
              <w:t>
төлеу мен жеткізу бойынша</w:t>
            </w:r>
            <w:r>
              <w:br/>
            </w:r>
            <w:r>
              <w:rPr>
                <w:rFonts w:ascii="Times New Roman"/>
                <w:b w:val="false"/>
                <w:i w:val="false"/>
                <w:color w:val="000000"/>
                <w:sz w:val="20"/>
              </w:rPr>
              <w:t>
қызметтерге ақы төлеу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772,0</w:t>
            </w:r>
          </w:p>
        </w:tc>
      </w:tr>
      <w:tr>
        <w:trPr>
          <w:trHeight w:val="36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жабдықтау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w:t>
            </w:r>
          </w:p>
        </w:tc>
      </w:tr>
      <w:tr>
        <w:trPr>
          <w:trHeight w:val="39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695616,8</w:t>
            </w:r>
          </w:p>
        </w:tc>
      </w:tr>
      <w:tr>
        <w:trPr>
          <w:trHeight w:val="39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533068,0</w:t>
            </w:r>
          </w:p>
        </w:tc>
      </w:tr>
      <w:tr>
        <w:trPr>
          <w:trHeight w:val="6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w:t>
            </w:r>
            <w:r>
              <w:br/>
            </w:r>
            <w:r>
              <w:rPr>
                <w:rFonts w:ascii="Times New Roman"/>
                <w:b w:val="false"/>
                <w:i w:val="false"/>
                <w:color w:val="000000"/>
                <w:sz w:val="20"/>
              </w:rPr>
              <w:t>
және автомобиль жолдары бөлімі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990,0</w:t>
            </w:r>
          </w:p>
        </w:tc>
      </w:tr>
      <w:tr>
        <w:trPr>
          <w:trHeight w:val="39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w:t>
            </w:r>
            <w:r>
              <w:br/>
            </w:r>
            <w:r>
              <w:rPr>
                <w:rFonts w:ascii="Times New Roman"/>
                <w:b w:val="false"/>
                <w:i w:val="false"/>
                <w:color w:val="000000"/>
                <w:sz w:val="20"/>
              </w:rPr>
              <w:t>
тұрғын үймен қамтамасыз ету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990,0</w:t>
            </w:r>
          </w:p>
        </w:tc>
      </w:tr>
      <w:tr>
        <w:trPr>
          <w:trHeight w:val="39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құрылыс бөлімі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532078,0</w:t>
            </w:r>
          </w:p>
        </w:tc>
      </w:tr>
      <w:tr>
        <w:trPr>
          <w:trHeight w:val="66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w:t>
            </w:r>
          </w:p>
        </w:tc>
      </w:tr>
      <w:tr>
        <w:trPr>
          <w:trHeight w:val="66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w:t>
            </w:r>
            <w:r>
              <w:br/>
            </w:r>
            <w:r>
              <w:rPr>
                <w:rFonts w:ascii="Times New Roman"/>
                <w:b w:val="false"/>
                <w:i w:val="false"/>
                <w:color w:val="000000"/>
                <w:sz w:val="20"/>
              </w:rPr>
              <w:t>
инфрақұрылымды дамыту, жайластыру</w:t>
            </w:r>
            <w:r>
              <w:br/>
            </w:r>
            <w:r>
              <w:rPr>
                <w:rFonts w:ascii="Times New Roman"/>
                <w:b w:val="false"/>
                <w:i w:val="false"/>
                <w:color w:val="000000"/>
                <w:sz w:val="20"/>
              </w:rPr>
              <w:t>
және (немесе) сатып алу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532012,0</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32957,8</w:t>
            </w:r>
          </w:p>
        </w:tc>
      </w:tr>
      <w:tr>
        <w:trPr>
          <w:trHeight w:val="69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w:t>
            </w:r>
            <w:r>
              <w:br/>
            </w:r>
            <w:r>
              <w:rPr>
                <w:rFonts w:ascii="Times New Roman"/>
                <w:b w:val="false"/>
                <w:i w:val="false"/>
                <w:color w:val="000000"/>
                <w:sz w:val="20"/>
              </w:rPr>
              <w:t>
және автомобиль жолдары бөлімі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32957,8</w:t>
            </w:r>
          </w:p>
        </w:tc>
      </w:tr>
      <w:tr>
        <w:trPr>
          <w:trHeight w:val="3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w:t>
            </w:r>
            <w:r>
              <w:br/>
            </w:r>
            <w:r>
              <w:rPr>
                <w:rFonts w:ascii="Times New Roman"/>
                <w:b w:val="false"/>
                <w:i w:val="false"/>
                <w:color w:val="000000"/>
                <w:sz w:val="20"/>
              </w:rPr>
              <w:t>
жүйесінің қызмет етуі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69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коммуналдық меншігіндегі</w:t>
            </w:r>
            <w:r>
              <w:br/>
            </w:r>
            <w:r>
              <w:rPr>
                <w:rFonts w:ascii="Times New Roman"/>
                <w:b w:val="false"/>
                <w:i w:val="false"/>
                <w:color w:val="000000"/>
                <w:sz w:val="20"/>
              </w:rPr>
              <w:t>
жылу жүйелерін қолдануды</w:t>
            </w:r>
            <w:r>
              <w:br/>
            </w:r>
            <w:r>
              <w:rPr>
                <w:rFonts w:ascii="Times New Roman"/>
                <w:b w:val="false"/>
                <w:i w:val="false"/>
                <w:color w:val="000000"/>
                <w:sz w:val="20"/>
              </w:rPr>
              <w:t>
ұйымдастыру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26192,8</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1765,0</w:t>
            </w:r>
          </w:p>
        </w:tc>
      </w:tr>
      <w:tr>
        <w:trPr>
          <w:trHeight w:val="36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129591,0</w:t>
            </w:r>
          </w:p>
        </w:tc>
      </w:tr>
      <w:tr>
        <w:trPr>
          <w:trHeight w:val="69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аппараты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86941,0</w:t>
            </w:r>
          </w:p>
        </w:tc>
      </w:tr>
      <w:tr>
        <w:trPr>
          <w:trHeight w:val="36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w:t>
            </w:r>
            <w:r>
              <w:br/>
            </w:r>
            <w:r>
              <w:rPr>
                <w:rFonts w:ascii="Times New Roman"/>
                <w:b w:val="false"/>
                <w:i w:val="false"/>
                <w:color w:val="000000"/>
                <w:sz w:val="20"/>
              </w:rPr>
              <w:t>
жарықтандыру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10280,0</w:t>
            </w:r>
          </w:p>
        </w:tc>
      </w:tr>
      <w:tr>
        <w:trPr>
          <w:trHeight w:val="36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w:t>
            </w:r>
            <w:r>
              <w:br/>
            </w:r>
            <w:r>
              <w:rPr>
                <w:rFonts w:ascii="Times New Roman"/>
                <w:b w:val="false"/>
                <w:i w:val="false"/>
                <w:color w:val="000000"/>
                <w:sz w:val="20"/>
              </w:rPr>
              <w:t>
қамтамасыз ету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5761,0</w:t>
            </w:r>
          </w:p>
        </w:tc>
      </w:tr>
      <w:tr>
        <w:trPr>
          <w:trHeight w:val="36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w:t>
            </w:r>
            <w:r>
              <w:br/>
            </w:r>
            <w:r>
              <w:rPr>
                <w:rFonts w:ascii="Times New Roman"/>
                <w:b w:val="false"/>
                <w:i w:val="false"/>
                <w:color w:val="000000"/>
                <w:sz w:val="20"/>
              </w:rPr>
              <w:t>
көгалдандыру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70900,0</w:t>
            </w:r>
          </w:p>
        </w:tc>
      </w:tr>
      <w:tr>
        <w:trPr>
          <w:trHeight w:val="6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w:t>
            </w:r>
            <w:r>
              <w:br/>
            </w:r>
            <w:r>
              <w:rPr>
                <w:rFonts w:ascii="Times New Roman"/>
                <w:b w:val="false"/>
                <w:i w:val="false"/>
                <w:color w:val="000000"/>
                <w:sz w:val="20"/>
              </w:rPr>
              <w:t>
және автомобиль жолдары бөлімі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42650,0</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w:t>
            </w:r>
            <w:r>
              <w:br/>
            </w:r>
            <w:r>
              <w:rPr>
                <w:rFonts w:ascii="Times New Roman"/>
                <w:b w:val="false"/>
                <w:i w:val="false"/>
                <w:color w:val="000000"/>
                <w:sz w:val="20"/>
              </w:rPr>
              <w:t>
туысы жоқтарды жерлеу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380,0</w:t>
            </w:r>
          </w:p>
        </w:tc>
      </w:tr>
      <w:tr>
        <w:trPr>
          <w:trHeight w:val="36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w:t>
            </w:r>
            <w:r>
              <w:br/>
            </w:r>
            <w:r>
              <w:rPr>
                <w:rFonts w:ascii="Times New Roman"/>
                <w:b w:val="false"/>
                <w:i w:val="false"/>
                <w:color w:val="000000"/>
                <w:sz w:val="20"/>
              </w:rPr>
              <w:t>
көгалдандыру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42270,0</w:t>
            </w:r>
          </w:p>
        </w:tc>
      </w:tr>
      <w:tr>
        <w:trPr>
          <w:trHeight w:val="36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w:t>
            </w:r>
            <w:r>
              <w:br/>
            </w:r>
            <w:r>
              <w:rPr>
                <w:rFonts w:ascii="Times New Roman"/>
                <w:b w:val="false"/>
                <w:i w:val="false"/>
                <w:color w:val="000000"/>
                <w:sz w:val="20"/>
              </w:rPr>
              <w:t>
ақпараттық кеңістік</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247958,0</w:t>
            </w:r>
          </w:p>
        </w:tc>
      </w:tr>
      <w:tr>
        <w:trPr>
          <w:trHeight w:val="36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57522,0</w:t>
            </w:r>
          </w:p>
        </w:tc>
      </w:tr>
      <w:tr>
        <w:trPr>
          <w:trHeight w:val="36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мәдениет және тілдерді</w:t>
            </w:r>
            <w:r>
              <w:br/>
            </w:r>
            <w:r>
              <w:rPr>
                <w:rFonts w:ascii="Times New Roman"/>
                <w:b w:val="false"/>
                <w:i w:val="false"/>
                <w:color w:val="000000"/>
                <w:sz w:val="20"/>
              </w:rPr>
              <w:t>
дамыту бөлімі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57522,0</w:t>
            </w:r>
          </w:p>
        </w:tc>
      </w:tr>
      <w:tr>
        <w:trPr>
          <w:trHeight w:val="36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57522,0</w:t>
            </w:r>
          </w:p>
        </w:tc>
      </w:tr>
      <w:tr>
        <w:trPr>
          <w:trHeight w:val="3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136859,0</w:t>
            </w:r>
          </w:p>
        </w:tc>
      </w:tr>
      <w:tr>
        <w:trPr>
          <w:trHeight w:val="36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дене шынықтыру және</w:t>
            </w:r>
            <w:r>
              <w:br/>
            </w:r>
            <w:r>
              <w:rPr>
                <w:rFonts w:ascii="Times New Roman"/>
                <w:b w:val="false"/>
                <w:i w:val="false"/>
                <w:color w:val="000000"/>
                <w:sz w:val="20"/>
              </w:rPr>
              <w:t>
спорт бөлімі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7909,0</w:t>
            </w:r>
          </w:p>
        </w:tc>
      </w:tr>
      <w:tr>
        <w:trPr>
          <w:trHeight w:val="3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w:t>
            </w:r>
            <w:r>
              <w:br/>
            </w:r>
            <w:r>
              <w:rPr>
                <w:rFonts w:ascii="Times New Roman"/>
                <w:b w:val="false"/>
                <w:i w:val="false"/>
                <w:color w:val="000000"/>
                <w:sz w:val="20"/>
              </w:rPr>
              <w:t>
қалалық) деңгейде спорттық</w:t>
            </w:r>
            <w:r>
              <w:br/>
            </w:r>
            <w:r>
              <w:rPr>
                <w:rFonts w:ascii="Times New Roman"/>
                <w:b w:val="false"/>
                <w:i w:val="false"/>
                <w:color w:val="000000"/>
                <w:sz w:val="20"/>
              </w:rPr>
              <w:t>
жарыстар өткiзу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1346,0</w:t>
            </w:r>
          </w:p>
        </w:tc>
      </w:tr>
      <w:tr>
        <w:trPr>
          <w:trHeight w:val="103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w:t>
            </w:r>
            <w:r>
              <w:br/>
            </w:r>
            <w:r>
              <w:rPr>
                <w:rFonts w:ascii="Times New Roman"/>
                <w:b w:val="false"/>
                <w:i w:val="false"/>
                <w:color w:val="000000"/>
                <w:sz w:val="20"/>
              </w:rPr>
              <w:t>
аудан (облыстық маңызы бар</w:t>
            </w:r>
            <w:r>
              <w:br/>
            </w:r>
            <w:r>
              <w:rPr>
                <w:rFonts w:ascii="Times New Roman"/>
                <w:b w:val="false"/>
                <w:i w:val="false"/>
                <w:color w:val="000000"/>
                <w:sz w:val="20"/>
              </w:rPr>
              <w:t>
қаланың) құрама командаларының</w:t>
            </w:r>
            <w:r>
              <w:br/>
            </w:r>
            <w:r>
              <w:rPr>
                <w:rFonts w:ascii="Times New Roman"/>
                <w:b w:val="false"/>
                <w:i w:val="false"/>
                <w:color w:val="000000"/>
                <w:sz w:val="20"/>
              </w:rPr>
              <w:t>
мүшелерiн дайындау және олардың</w:t>
            </w:r>
            <w:r>
              <w:br/>
            </w:r>
            <w:r>
              <w:rPr>
                <w:rFonts w:ascii="Times New Roman"/>
                <w:b w:val="false"/>
                <w:i w:val="false"/>
                <w:color w:val="000000"/>
                <w:sz w:val="20"/>
              </w:rPr>
              <w:t>
облыстық спорт жарыстарына</w:t>
            </w:r>
            <w:r>
              <w:br/>
            </w:r>
            <w:r>
              <w:rPr>
                <w:rFonts w:ascii="Times New Roman"/>
                <w:b w:val="false"/>
                <w:i w:val="false"/>
                <w:color w:val="000000"/>
                <w:sz w:val="20"/>
              </w:rPr>
              <w:t>
қатысуы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6563,0</w:t>
            </w:r>
          </w:p>
        </w:tc>
      </w:tr>
      <w:tr>
        <w:trPr>
          <w:trHeight w:val="3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құрылыс бөлімі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128950,0</w:t>
            </w:r>
          </w:p>
        </w:tc>
      </w:tr>
      <w:tr>
        <w:trPr>
          <w:trHeight w:val="3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128950,0</w:t>
            </w:r>
          </w:p>
        </w:tc>
      </w:tr>
      <w:tr>
        <w:trPr>
          <w:trHeight w:val="39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39604,0</w:t>
            </w:r>
          </w:p>
        </w:tc>
      </w:tr>
      <w:tr>
        <w:trPr>
          <w:trHeight w:val="36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мәдениет және тілдерді</w:t>
            </w:r>
            <w:r>
              <w:br/>
            </w:r>
            <w:r>
              <w:rPr>
                <w:rFonts w:ascii="Times New Roman"/>
                <w:b w:val="false"/>
                <w:i w:val="false"/>
                <w:color w:val="000000"/>
                <w:sz w:val="20"/>
              </w:rPr>
              <w:t>
дамыту бөлімі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35604,0</w:t>
            </w:r>
          </w:p>
        </w:tc>
      </w:tr>
      <w:tr>
        <w:trPr>
          <w:trHeight w:val="36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w:t>
            </w:r>
            <w:r>
              <w:br/>
            </w:r>
            <w:r>
              <w:rPr>
                <w:rFonts w:ascii="Times New Roman"/>
                <w:b w:val="false"/>
                <w:i w:val="false"/>
                <w:color w:val="000000"/>
                <w:sz w:val="20"/>
              </w:rPr>
              <w:t>
кiтапханалардың жұмыс iстеуi</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33470,0</w:t>
            </w:r>
          </w:p>
        </w:tc>
      </w:tr>
      <w:tr>
        <w:trPr>
          <w:trHeight w:val="39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w:t>
            </w:r>
            <w:r>
              <w:br/>
            </w:r>
            <w:r>
              <w:rPr>
                <w:rFonts w:ascii="Times New Roman"/>
                <w:b w:val="false"/>
                <w:i w:val="false"/>
                <w:color w:val="000000"/>
                <w:sz w:val="20"/>
              </w:rPr>
              <w:t>
халықтарының басқа да тілдерін</w:t>
            </w:r>
            <w:r>
              <w:br/>
            </w:r>
            <w:r>
              <w:rPr>
                <w:rFonts w:ascii="Times New Roman"/>
                <w:b w:val="false"/>
                <w:i w:val="false"/>
                <w:color w:val="000000"/>
                <w:sz w:val="20"/>
              </w:rPr>
              <w:t>
дамыту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2134,0</w:t>
            </w:r>
          </w:p>
        </w:tc>
      </w:tr>
      <w:tr>
        <w:trPr>
          <w:trHeight w:val="39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ішкі саясат бөлімі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r>
      <w:tr>
        <w:trPr>
          <w:trHeight w:val="69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w:t>
            </w:r>
            <w:r>
              <w:br/>
            </w:r>
            <w:r>
              <w:rPr>
                <w:rFonts w:ascii="Times New Roman"/>
                <w:b w:val="false"/>
                <w:i w:val="false"/>
                <w:color w:val="000000"/>
                <w:sz w:val="20"/>
              </w:rPr>
              <w:t>
мемлекеттік ақпараттық саясат</w:t>
            </w:r>
            <w:r>
              <w:br/>
            </w:r>
            <w:r>
              <w:rPr>
                <w:rFonts w:ascii="Times New Roman"/>
                <w:b w:val="false"/>
                <w:i w:val="false"/>
                <w:color w:val="000000"/>
                <w:sz w:val="20"/>
              </w:rPr>
              <w:t>
жүргізу жөніндегі қызметтер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r>
      <w:tr>
        <w:trPr>
          <w:trHeight w:val="69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w:t>
            </w:r>
            <w:r>
              <w:br/>
            </w:r>
            <w:r>
              <w:rPr>
                <w:rFonts w:ascii="Times New Roman"/>
                <w:b w:val="false"/>
                <w:i w:val="false"/>
                <w:color w:val="000000"/>
                <w:sz w:val="20"/>
              </w:rPr>
              <w:t>
ақпараттық кеңiстiктi ұйымдастыру</w:t>
            </w:r>
            <w:r>
              <w:br/>
            </w:r>
            <w:r>
              <w:rPr>
                <w:rFonts w:ascii="Times New Roman"/>
                <w:b w:val="false"/>
                <w:i w:val="false"/>
                <w:color w:val="000000"/>
                <w:sz w:val="20"/>
              </w:rPr>
              <w:t>
жөнiндегi өзге де қызметтер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13973,0</w:t>
            </w:r>
          </w:p>
        </w:tc>
      </w:tr>
      <w:tr>
        <w:trPr>
          <w:trHeight w:val="39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мәдениет және тілдерді</w:t>
            </w:r>
            <w:r>
              <w:br/>
            </w:r>
            <w:r>
              <w:rPr>
                <w:rFonts w:ascii="Times New Roman"/>
                <w:b w:val="false"/>
                <w:i w:val="false"/>
                <w:color w:val="000000"/>
                <w:sz w:val="20"/>
              </w:rPr>
              <w:t>
дамыту бөлімі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4767,0</w:t>
            </w:r>
          </w:p>
        </w:tc>
      </w:tr>
      <w:tr>
        <w:trPr>
          <w:trHeight w:val="69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w:t>
            </w:r>
            <w:r>
              <w:br/>
            </w:r>
            <w:r>
              <w:rPr>
                <w:rFonts w:ascii="Times New Roman"/>
                <w:b w:val="false"/>
                <w:i w:val="false"/>
                <w:color w:val="000000"/>
                <w:sz w:val="20"/>
              </w:rPr>
              <w:t>
мәдениетті дамыту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4767,0</w:t>
            </w:r>
          </w:p>
        </w:tc>
      </w:tr>
      <w:tr>
        <w:trPr>
          <w:trHeight w:val="3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ішкі саясат бөлімі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5468,0</w:t>
            </w:r>
          </w:p>
        </w:tc>
      </w:tr>
      <w:tr>
        <w:trPr>
          <w:trHeight w:val="102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w:t>
            </w:r>
            <w:r>
              <w:br/>
            </w:r>
            <w:r>
              <w:rPr>
                <w:rFonts w:ascii="Times New Roman"/>
                <w:b w:val="false"/>
                <w:i w:val="false"/>
                <w:color w:val="000000"/>
                <w:sz w:val="20"/>
              </w:rPr>
              <w:t>
мемлекеттілікті нығайту және</w:t>
            </w:r>
            <w:r>
              <w:br/>
            </w:r>
            <w:r>
              <w:rPr>
                <w:rFonts w:ascii="Times New Roman"/>
                <w:b w:val="false"/>
                <w:i w:val="false"/>
                <w:color w:val="000000"/>
                <w:sz w:val="20"/>
              </w:rPr>
              <w:t>
азаматтардың әлеуметтік</w:t>
            </w:r>
            <w:r>
              <w:br/>
            </w:r>
            <w:r>
              <w:rPr>
                <w:rFonts w:ascii="Times New Roman"/>
                <w:b w:val="false"/>
                <w:i w:val="false"/>
                <w:color w:val="000000"/>
                <w:sz w:val="20"/>
              </w:rPr>
              <w:t>
сенімділігін қалыптастыру</w:t>
            </w:r>
            <w:r>
              <w:br/>
            </w:r>
            <w:r>
              <w:rPr>
                <w:rFonts w:ascii="Times New Roman"/>
                <w:b w:val="false"/>
                <w:i w:val="false"/>
                <w:color w:val="000000"/>
                <w:sz w:val="20"/>
              </w:rPr>
              <w:t>
саласында мемлекеттік саясатты</w:t>
            </w:r>
            <w:r>
              <w:br/>
            </w:r>
            <w:r>
              <w:rPr>
                <w:rFonts w:ascii="Times New Roman"/>
                <w:b w:val="false"/>
                <w:i w:val="false"/>
                <w:color w:val="000000"/>
                <w:sz w:val="20"/>
              </w:rPr>
              <w:t>
іске асыру жөніндегі қызметтер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4688,0</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w:t>
            </w:r>
            <w:r>
              <w:br/>
            </w:r>
            <w:r>
              <w:rPr>
                <w:rFonts w:ascii="Times New Roman"/>
                <w:b w:val="false"/>
                <w:i w:val="false"/>
                <w:color w:val="000000"/>
                <w:sz w:val="20"/>
              </w:rPr>
              <w:t>
өңірлік бағдарламаларды iске</w:t>
            </w:r>
            <w:r>
              <w:br/>
            </w:r>
            <w:r>
              <w:rPr>
                <w:rFonts w:ascii="Times New Roman"/>
                <w:b w:val="false"/>
                <w:i w:val="false"/>
                <w:color w:val="000000"/>
                <w:sz w:val="20"/>
              </w:rPr>
              <w:t>
асыру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680,0</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материалды-техникалық жабдықтау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9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дене шынықтыру және</w:t>
            </w:r>
            <w:r>
              <w:br/>
            </w:r>
            <w:r>
              <w:rPr>
                <w:rFonts w:ascii="Times New Roman"/>
                <w:b w:val="false"/>
                <w:i w:val="false"/>
                <w:color w:val="000000"/>
                <w:sz w:val="20"/>
              </w:rPr>
              <w:t>
спорт бөлімі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3738,0</w:t>
            </w:r>
          </w:p>
        </w:tc>
      </w:tr>
      <w:tr>
        <w:trPr>
          <w:trHeight w:val="6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w:t>
            </w:r>
            <w:r>
              <w:br/>
            </w:r>
            <w:r>
              <w:rPr>
                <w:rFonts w:ascii="Times New Roman"/>
                <w:b w:val="false"/>
                <w:i w:val="false"/>
                <w:color w:val="000000"/>
                <w:sz w:val="20"/>
              </w:rPr>
              <w:t>
шынықтыру және спорт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3738,0</w:t>
            </w:r>
          </w:p>
        </w:tc>
      </w:tr>
      <w:tr>
        <w:trPr>
          <w:trHeight w:val="6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w:t>
            </w:r>
            <w:r>
              <w:br/>
            </w:r>
            <w:r>
              <w:rPr>
                <w:rFonts w:ascii="Times New Roman"/>
                <w:b w:val="false"/>
                <w:i w:val="false"/>
                <w:color w:val="000000"/>
                <w:sz w:val="20"/>
              </w:rPr>
              <w:t>
шаруашылығы, ерекше қорғалатын</w:t>
            </w:r>
            <w:r>
              <w:br/>
            </w:r>
            <w:r>
              <w:rPr>
                <w:rFonts w:ascii="Times New Roman"/>
                <w:b w:val="false"/>
                <w:i w:val="false"/>
                <w:color w:val="000000"/>
                <w:sz w:val="20"/>
              </w:rPr>
              <w:t>
табиғи аумақтар, қоршаған ортаны</w:t>
            </w:r>
            <w:r>
              <w:br/>
            </w:r>
            <w:r>
              <w:rPr>
                <w:rFonts w:ascii="Times New Roman"/>
                <w:b w:val="false"/>
                <w:i w:val="false"/>
                <w:color w:val="000000"/>
                <w:sz w:val="20"/>
              </w:rPr>
              <w:t>
және жануарлар дүниесін қорғау,</w:t>
            </w:r>
            <w:r>
              <w:br/>
            </w:r>
            <w:r>
              <w:rPr>
                <w:rFonts w:ascii="Times New Roman"/>
                <w:b w:val="false"/>
                <w:i w:val="false"/>
                <w:color w:val="000000"/>
                <w:sz w:val="20"/>
              </w:rPr>
              <w:t>
жер қатынастары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156042,3</w:t>
            </w:r>
          </w:p>
        </w:tc>
      </w:tr>
      <w:tr>
        <w:trPr>
          <w:trHeight w:val="36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19516,3</w:t>
            </w:r>
          </w:p>
        </w:tc>
      </w:tr>
      <w:tr>
        <w:trPr>
          <w:trHeight w:val="42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ауыл шаруашылық бөлімі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15300,3</w:t>
            </w:r>
          </w:p>
        </w:tc>
      </w:tr>
      <w:tr>
        <w:trPr>
          <w:trHeight w:val="66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w:t>
            </w:r>
            <w:r>
              <w:br/>
            </w:r>
            <w:r>
              <w:rPr>
                <w:rFonts w:ascii="Times New Roman"/>
                <w:b w:val="false"/>
                <w:i w:val="false"/>
                <w:color w:val="000000"/>
                <w:sz w:val="20"/>
              </w:rPr>
              <w:t>
шаруашылығы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10044,0</w:t>
            </w:r>
          </w:p>
        </w:tc>
      </w:tr>
      <w:tr>
        <w:trPr>
          <w:trHeight w:val="100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w:t>
            </w:r>
            <w:r>
              <w:br/>
            </w:r>
            <w:r>
              <w:rPr>
                <w:rFonts w:ascii="Times New Roman"/>
                <w:b w:val="false"/>
                <w:i w:val="false"/>
                <w:color w:val="000000"/>
                <w:sz w:val="20"/>
              </w:rPr>
              <w:t>
нысаналы трансферттер есебiнен</w:t>
            </w:r>
            <w:r>
              <w:br/>
            </w:r>
            <w:r>
              <w:rPr>
                <w:rFonts w:ascii="Times New Roman"/>
                <w:b w:val="false"/>
                <w:i w:val="false"/>
                <w:color w:val="000000"/>
                <w:sz w:val="20"/>
              </w:rPr>
              <w:t>
ауылдық елді мекендердің</w:t>
            </w:r>
            <w:r>
              <w:br/>
            </w:r>
            <w:r>
              <w:rPr>
                <w:rFonts w:ascii="Times New Roman"/>
                <w:b w:val="false"/>
                <w:i w:val="false"/>
                <w:color w:val="000000"/>
                <w:sz w:val="20"/>
              </w:rPr>
              <w:t>
әлеуметтік сала мамандарын</w:t>
            </w:r>
            <w:r>
              <w:br/>
            </w:r>
            <w:r>
              <w:rPr>
                <w:rFonts w:ascii="Times New Roman"/>
                <w:b w:val="false"/>
                <w:i w:val="false"/>
                <w:color w:val="000000"/>
                <w:sz w:val="20"/>
              </w:rPr>
              <w:t>
әлеуметтік қолдау шараларын іске</w:t>
            </w:r>
            <w:r>
              <w:br/>
            </w:r>
            <w:r>
              <w:rPr>
                <w:rFonts w:ascii="Times New Roman"/>
                <w:b w:val="false"/>
                <w:i w:val="false"/>
                <w:color w:val="000000"/>
                <w:sz w:val="20"/>
              </w:rPr>
              <w:t>
асыру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5256,3</w:t>
            </w:r>
          </w:p>
        </w:tc>
      </w:tr>
      <w:tr>
        <w:trPr>
          <w:trHeight w:val="3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ветеринария бөлімі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4216,0</w:t>
            </w:r>
          </w:p>
        </w:tc>
      </w:tr>
      <w:tr>
        <w:trPr>
          <w:trHeight w:val="66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4216,0</w:t>
            </w:r>
          </w:p>
        </w:tc>
      </w:tr>
      <w:tr>
        <w:trPr>
          <w:trHeight w:val="39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97005,0</w:t>
            </w:r>
          </w:p>
        </w:tc>
      </w:tr>
      <w:tr>
        <w:trPr>
          <w:trHeight w:val="40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құрылыс бөлімі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97005,0</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97005,0</w:t>
            </w:r>
          </w:p>
        </w:tc>
      </w:tr>
      <w:tr>
        <w:trPr>
          <w:trHeight w:val="39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6105,0</w:t>
            </w:r>
          </w:p>
        </w:tc>
      </w:tr>
      <w:tr>
        <w:trPr>
          <w:trHeight w:val="39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жер қатынастары бөлімі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6105,0</w:t>
            </w:r>
          </w:p>
        </w:tc>
      </w:tr>
      <w:tr>
        <w:trPr>
          <w:trHeight w:val="69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манызы бар</w:t>
            </w:r>
            <w:r>
              <w:br/>
            </w:r>
            <w:r>
              <w:rPr>
                <w:rFonts w:ascii="Times New Roman"/>
                <w:b w:val="false"/>
                <w:i w:val="false"/>
                <w:color w:val="000000"/>
                <w:sz w:val="20"/>
              </w:rPr>
              <w:t>
қаланың) аумағында жер</w:t>
            </w:r>
            <w:r>
              <w:br/>
            </w:r>
            <w:r>
              <w:rPr>
                <w:rFonts w:ascii="Times New Roman"/>
                <w:b w:val="false"/>
                <w:i w:val="false"/>
                <w:color w:val="000000"/>
                <w:sz w:val="20"/>
              </w:rPr>
              <w:t>
қатынастарын реттеу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6105,0</w:t>
            </w:r>
          </w:p>
        </w:tc>
      </w:tr>
      <w:tr>
        <w:trPr>
          <w:trHeight w:val="70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w:t>
            </w:r>
            <w:r>
              <w:br/>
            </w:r>
            <w:r>
              <w:rPr>
                <w:rFonts w:ascii="Times New Roman"/>
                <w:b w:val="false"/>
                <w:i w:val="false"/>
                <w:color w:val="000000"/>
                <w:sz w:val="20"/>
              </w:rPr>
              <w:t>
шаруашылығы және қоршаған ортаны</w:t>
            </w:r>
            <w:r>
              <w:br/>
            </w:r>
            <w:r>
              <w:rPr>
                <w:rFonts w:ascii="Times New Roman"/>
                <w:b w:val="false"/>
                <w:i w:val="false"/>
                <w:color w:val="000000"/>
                <w:sz w:val="20"/>
              </w:rPr>
              <w:t>
қорғау мен жер қатынастары</w:t>
            </w:r>
            <w:r>
              <w:br/>
            </w:r>
            <w:r>
              <w:rPr>
                <w:rFonts w:ascii="Times New Roman"/>
                <w:b w:val="false"/>
                <w:i w:val="false"/>
                <w:color w:val="000000"/>
                <w:sz w:val="20"/>
              </w:rPr>
              <w:t>
саласындағы өзге де қызметтер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33416,0</w:t>
            </w:r>
          </w:p>
        </w:tc>
      </w:tr>
      <w:tr>
        <w:trPr>
          <w:trHeight w:val="70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аппараты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20100,0</w:t>
            </w:r>
          </w:p>
        </w:tc>
      </w:tr>
      <w:tr>
        <w:trPr>
          <w:trHeight w:val="99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w:t>
            </w:r>
            <w:r>
              <w:br/>
            </w:r>
            <w:r>
              <w:rPr>
                <w:rFonts w:ascii="Times New Roman"/>
                <w:b w:val="false"/>
                <w:i w:val="false"/>
                <w:color w:val="000000"/>
                <w:sz w:val="20"/>
              </w:rPr>
              <w:t>
кадрларды қайта даярлау</w:t>
            </w:r>
            <w:r>
              <w:br/>
            </w:r>
            <w:r>
              <w:rPr>
                <w:rFonts w:ascii="Times New Roman"/>
                <w:b w:val="false"/>
                <w:i w:val="false"/>
                <w:color w:val="000000"/>
                <w:sz w:val="20"/>
              </w:rPr>
              <w:t>
стратегиясын іске асыру</w:t>
            </w:r>
            <w:r>
              <w:br/>
            </w:r>
            <w:r>
              <w:rPr>
                <w:rFonts w:ascii="Times New Roman"/>
                <w:b w:val="false"/>
                <w:i w:val="false"/>
                <w:color w:val="000000"/>
                <w:sz w:val="20"/>
              </w:rPr>
              <w:t>
шеңберінде ауылдарда (селоларда),</w:t>
            </w:r>
            <w:r>
              <w:br/>
            </w:r>
            <w:r>
              <w:rPr>
                <w:rFonts w:ascii="Times New Roman"/>
                <w:b w:val="false"/>
                <w:i w:val="false"/>
                <w:color w:val="000000"/>
                <w:sz w:val="20"/>
              </w:rPr>
              <w:t>
ауылдық (селолық) округтерде</w:t>
            </w:r>
            <w:r>
              <w:br/>
            </w:r>
            <w:r>
              <w:rPr>
                <w:rFonts w:ascii="Times New Roman"/>
                <w:b w:val="false"/>
                <w:i w:val="false"/>
                <w:color w:val="000000"/>
                <w:sz w:val="20"/>
              </w:rPr>
              <w:t>
әлеуметтік жобаларды қаржыландыру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20100,0</w:t>
            </w:r>
          </w:p>
        </w:tc>
      </w:tr>
      <w:tr>
        <w:trPr>
          <w:trHeight w:val="36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ветеринария бөлімі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13316,0</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w:t>
            </w:r>
            <w:r>
              <w:br/>
            </w:r>
            <w:r>
              <w:rPr>
                <w:rFonts w:ascii="Times New Roman"/>
                <w:b w:val="false"/>
                <w:i w:val="false"/>
                <w:color w:val="000000"/>
                <w:sz w:val="20"/>
              </w:rPr>
              <w:t>
жүргізу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13316,0</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w:t>
            </w:r>
            <w:r>
              <w:br/>
            </w:r>
            <w:r>
              <w:rPr>
                <w:rFonts w:ascii="Times New Roman"/>
                <w:b w:val="false"/>
                <w:i w:val="false"/>
                <w:color w:val="000000"/>
                <w:sz w:val="20"/>
              </w:rPr>
              <w:t>
және құрылыс қызметі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17222,0</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w:t>
            </w:r>
            <w:r>
              <w:br/>
            </w:r>
            <w:r>
              <w:rPr>
                <w:rFonts w:ascii="Times New Roman"/>
                <w:b w:val="false"/>
                <w:i w:val="false"/>
                <w:color w:val="000000"/>
                <w:sz w:val="20"/>
              </w:rPr>
              <w:t>
құрылыс қызметі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17222,0</w:t>
            </w:r>
          </w:p>
        </w:tc>
      </w:tr>
      <w:tr>
        <w:trPr>
          <w:trHeight w:val="3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құрылыс бөлімі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12054,0</w:t>
            </w:r>
          </w:p>
        </w:tc>
      </w:tr>
      <w:tr>
        <w:trPr>
          <w:trHeight w:val="66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11904,0</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w:t>
            </w:r>
            <w:r>
              <w:br/>
            </w:r>
            <w:r>
              <w:rPr>
                <w:rFonts w:ascii="Times New Roman"/>
                <w:b w:val="false"/>
                <w:i w:val="false"/>
                <w:color w:val="000000"/>
                <w:sz w:val="20"/>
              </w:rPr>
              <w:t>
жарақтандыру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сәулет және қала</w:t>
            </w:r>
            <w:r>
              <w:br/>
            </w:r>
            <w:r>
              <w:rPr>
                <w:rFonts w:ascii="Times New Roman"/>
                <w:b w:val="false"/>
                <w:i w:val="false"/>
                <w:color w:val="000000"/>
                <w:sz w:val="20"/>
              </w:rPr>
              <w:t>
құрылысы бөлімі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5168,0</w:t>
            </w:r>
          </w:p>
        </w:tc>
      </w:tr>
      <w:tr>
        <w:trPr>
          <w:trHeight w:val="66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w:t>
            </w:r>
            <w:r>
              <w:br/>
            </w:r>
            <w:r>
              <w:rPr>
                <w:rFonts w:ascii="Times New Roman"/>
                <w:b w:val="false"/>
                <w:i w:val="false"/>
                <w:color w:val="000000"/>
                <w:sz w:val="20"/>
              </w:rPr>
              <w:t>
қала құрылысы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5168,0</w:t>
            </w:r>
          </w:p>
        </w:tc>
      </w:tr>
      <w:tr>
        <w:trPr>
          <w:trHeight w:val="36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415971,0</w:t>
            </w:r>
          </w:p>
        </w:tc>
      </w:tr>
      <w:tr>
        <w:trPr>
          <w:trHeight w:val="36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273744,0</w:t>
            </w:r>
          </w:p>
        </w:tc>
      </w:tr>
      <w:tr>
        <w:trPr>
          <w:trHeight w:val="70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аппараты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20650,0</w:t>
            </w:r>
          </w:p>
        </w:tc>
      </w:tr>
      <w:tr>
        <w:trPr>
          <w:trHeight w:val="99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w:t>
            </w:r>
            <w:r>
              <w:br/>
            </w:r>
            <w:r>
              <w:rPr>
                <w:rFonts w:ascii="Times New Roman"/>
                <w:b w:val="false"/>
                <w:i w:val="false"/>
                <w:color w:val="000000"/>
                <w:sz w:val="20"/>
              </w:rPr>
              <w:t>
кенттерде, ауылдарда (селоларда),</w:t>
            </w:r>
            <w:r>
              <w:br/>
            </w:r>
            <w:r>
              <w:rPr>
                <w:rFonts w:ascii="Times New Roman"/>
                <w:b w:val="false"/>
                <w:i w:val="false"/>
                <w:color w:val="000000"/>
                <w:sz w:val="20"/>
              </w:rPr>
              <w:t>
ауылдық (селолық) округтерде</w:t>
            </w:r>
            <w:r>
              <w:br/>
            </w:r>
            <w:r>
              <w:rPr>
                <w:rFonts w:ascii="Times New Roman"/>
                <w:b w:val="false"/>
                <w:i w:val="false"/>
                <w:color w:val="000000"/>
                <w:sz w:val="20"/>
              </w:rPr>
              <w:t>
автомобиль жолдарының жұмыс</w:t>
            </w:r>
            <w:r>
              <w:br/>
            </w:r>
            <w:r>
              <w:rPr>
                <w:rFonts w:ascii="Times New Roman"/>
                <w:b w:val="false"/>
                <w:i w:val="false"/>
                <w:color w:val="000000"/>
                <w:sz w:val="20"/>
              </w:rPr>
              <w:t>
істеуін қамтамасыз ету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20650,0</w:t>
            </w:r>
          </w:p>
        </w:tc>
      </w:tr>
      <w:tr>
        <w:trPr>
          <w:trHeight w:val="70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w:t>
            </w:r>
            <w:r>
              <w:br/>
            </w:r>
            <w:r>
              <w:rPr>
                <w:rFonts w:ascii="Times New Roman"/>
                <w:b w:val="false"/>
                <w:i w:val="false"/>
                <w:color w:val="000000"/>
                <w:sz w:val="20"/>
              </w:rPr>
              <w:t>
және автомобиль жолдары бөлімі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253094,0</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142450,0</w:t>
            </w:r>
          </w:p>
        </w:tc>
      </w:tr>
      <w:tr>
        <w:trPr>
          <w:trHeight w:val="36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w:t>
            </w:r>
            <w:r>
              <w:br/>
            </w:r>
            <w:r>
              <w:rPr>
                <w:rFonts w:ascii="Times New Roman"/>
                <w:b w:val="false"/>
                <w:i w:val="false"/>
                <w:color w:val="000000"/>
                <w:sz w:val="20"/>
              </w:rPr>
              <w:t>
істеуін қамтамасыз ету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110644,0</w:t>
            </w:r>
          </w:p>
        </w:tc>
      </w:tr>
      <w:tr>
        <w:trPr>
          <w:trHeight w:val="36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w:t>
            </w:r>
            <w:r>
              <w:br/>
            </w:r>
            <w:r>
              <w:rPr>
                <w:rFonts w:ascii="Times New Roman"/>
                <w:b w:val="false"/>
                <w:i w:val="false"/>
                <w:color w:val="000000"/>
                <w:sz w:val="20"/>
              </w:rPr>
              <w:t>
саласындағы өзге де қызметтер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142227,0</w:t>
            </w:r>
          </w:p>
        </w:tc>
      </w:tr>
      <w:tr>
        <w:trPr>
          <w:trHeight w:val="73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w:t>
            </w:r>
            <w:r>
              <w:br/>
            </w:r>
            <w:r>
              <w:rPr>
                <w:rFonts w:ascii="Times New Roman"/>
                <w:b w:val="false"/>
                <w:i w:val="false"/>
                <w:color w:val="000000"/>
                <w:sz w:val="20"/>
              </w:rPr>
              <w:t>
және автомобиль жолдары бөлімі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142227,0</w:t>
            </w:r>
          </w:p>
        </w:tc>
      </w:tr>
      <w:tr>
        <w:trPr>
          <w:trHeight w:val="9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w:t>
            </w:r>
            <w:r>
              <w:br/>
            </w:r>
            <w:r>
              <w:rPr>
                <w:rFonts w:ascii="Times New Roman"/>
                <w:b w:val="false"/>
                <w:i w:val="false"/>
                <w:color w:val="000000"/>
                <w:sz w:val="20"/>
              </w:rPr>
              <w:t>
кадрларды қайта даярлау</w:t>
            </w:r>
            <w:r>
              <w:br/>
            </w:r>
            <w:r>
              <w:rPr>
                <w:rFonts w:ascii="Times New Roman"/>
                <w:b w:val="false"/>
                <w:i w:val="false"/>
                <w:color w:val="000000"/>
                <w:sz w:val="20"/>
              </w:rPr>
              <w:t>
стратегиясын іске асыру</w:t>
            </w:r>
            <w:r>
              <w:br/>
            </w:r>
            <w:r>
              <w:rPr>
                <w:rFonts w:ascii="Times New Roman"/>
                <w:b w:val="false"/>
                <w:i w:val="false"/>
                <w:color w:val="000000"/>
                <w:sz w:val="20"/>
              </w:rPr>
              <w:t>
шеңберінде аудандық маңызы бар</w:t>
            </w:r>
            <w:r>
              <w:br/>
            </w:r>
            <w:r>
              <w:rPr>
                <w:rFonts w:ascii="Times New Roman"/>
                <w:b w:val="false"/>
                <w:i w:val="false"/>
                <w:color w:val="000000"/>
                <w:sz w:val="20"/>
              </w:rPr>
              <w:t>
автомобиль жолдарын, қала және</w:t>
            </w:r>
            <w:r>
              <w:br/>
            </w:r>
            <w:r>
              <w:rPr>
                <w:rFonts w:ascii="Times New Roman"/>
                <w:b w:val="false"/>
                <w:i w:val="false"/>
                <w:color w:val="000000"/>
                <w:sz w:val="20"/>
              </w:rPr>
              <w:t>
елді-мекендер көшелерін жөндеу</w:t>
            </w:r>
            <w:r>
              <w:br/>
            </w:r>
            <w:r>
              <w:rPr>
                <w:rFonts w:ascii="Times New Roman"/>
                <w:b w:val="false"/>
                <w:i w:val="false"/>
                <w:color w:val="000000"/>
                <w:sz w:val="20"/>
              </w:rPr>
              <w:t>
және ұстау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142227,0</w:t>
            </w:r>
          </w:p>
        </w:tc>
      </w:tr>
      <w:tr>
        <w:trPr>
          <w:trHeight w:val="36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16627,0</w:t>
            </w:r>
          </w:p>
        </w:tc>
      </w:tr>
      <w:tr>
        <w:trPr>
          <w:trHeight w:val="36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w:t>
            </w:r>
            <w:r>
              <w:br/>
            </w:r>
            <w:r>
              <w:rPr>
                <w:rFonts w:ascii="Times New Roman"/>
                <w:b w:val="false"/>
                <w:i w:val="false"/>
                <w:color w:val="000000"/>
                <w:sz w:val="20"/>
              </w:rPr>
              <w:t>
бәсекелестікті қорғау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3357,0</w:t>
            </w:r>
          </w:p>
        </w:tc>
      </w:tr>
      <w:tr>
        <w:trPr>
          <w:trHeight w:val="36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кәсіпкерлік бөлімі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3357,0</w:t>
            </w:r>
          </w:p>
        </w:tc>
      </w:tr>
      <w:tr>
        <w:trPr>
          <w:trHeight w:val="6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w:t>
            </w:r>
            <w:r>
              <w:br/>
            </w:r>
            <w:r>
              <w:rPr>
                <w:rFonts w:ascii="Times New Roman"/>
                <w:b w:val="false"/>
                <w:i w:val="false"/>
                <w:color w:val="000000"/>
                <w:sz w:val="20"/>
              </w:rPr>
              <w:t>
пен өнеркәсіпті дамыту</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3357,0</w:t>
            </w:r>
          </w:p>
        </w:tc>
      </w:tr>
      <w:tr>
        <w:trPr>
          <w:trHeight w:val="36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13270,0</w:t>
            </w:r>
          </w:p>
        </w:tc>
      </w:tr>
      <w:tr>
        <w:trPr>
          <w:trHeight w:val="36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қаржы бөлімі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6381,0</w:t>
            </w:r>
          </w:p>
        </w:tc>
      </w:tr>
      <w:tr>
        <w:trPr>
          <w:trHeight w:val="69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жергілікті атқарушы</w:t>
            </w:r>
            <w:r>
              <w:br/>
            </w:r>
            <w:r>
              <w:rPr>
                <w:rFonts w:ascii="Times New Roman"/>
                <w:b w:val="false"/>
                <w:i w:val="false"/>
                <w:color w:val="000000"/>
                <w:sz w:val="20"/>
              </w:rPr>
              <w:t>
органының резерві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6381,0</w:t>
            </w:r>
          </w:p>
        </w:tc>
      </w:tr>
      <w:tr>
        <w:trPr>
          <w:trHeight w:val="70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w:t>
            </w:r>
            <w:r>
              <w:br/>
            </w:r>
            <w:r>
              <w:rPr>
                <w:rFonts w:ascii="Times New Roman"/>
                <w:b w:val="false"/>
                <w:i w:val="false"/>
                <w:color w:val="000000"/>
                <w:sz w:val="20"/>
              </w:rPr>
              <w:t>
және автомобиль жолдары бөлімі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6889,0</w:t>
            </w:r>
          </w:p>
        </w:tc>
      </w:tr>
      <w:tr>
        <w:trPr>
          <w:trHeight w:val="100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w:t>
            </w:r>
            <w:r>
              <w:br/>
            </w:r>
            <w:r>
              <w:rPr>
                <w:rFonts w:ascii="Times New Roman"/>
                <w:b w:val="false"/>
                <w:i w:val="false"/>
                <w:color w:val="000000"/>
                <w:sz w:val="20"/>
              </w:rPr>
              <w:t>
үй-коммуналдық шаруашылығы,</w:t>
            </w:r>
            <w:r>
              <w:br/>
            </w:r>
            <w:r>
              <w:rPr>
                <w:rFonts w:ascii="Times New Roman"/>
                <w:b w:val="false"/>
                <w:i w:val="false"/>
                <w:color w:val="000000"/>
                <w:sz w:val="20"/>
              </w:rPr>
              <w:t>
жолаушылар көлігі және автомобиль</w:t>
            </w:r>
            <w:r>
              <w:br/>
            </w:r>
            <w:r>
              <w:rPr>
                <w:rFonts w:ascii="Times New Roman"/>
                <w:b w:val="false"/>
                <w:i w:val="false"/>
                <w:color w:val="000000"/>
                <w:sz w:val="20"/>
              </w:rPr>
              <w:t>
жолдары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6889,0</w:t>
            </w:r>
          </w:p>
        </w:tc>
      </w:tr>
      <w:tr>
        <w:trPr>
          <w:trHeight w:val="36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87806,0</w:t>
            </w:r>
          </w:p>
        </w:tc>
      </w:tr>
      <w:tr>
        <w:trPr>
          <w:trHeight w:val="36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87806,0</w:t>
            </w:r>
          </w:p>
        </w:tc>
      </w:tr>
      <w:tr>
        <w:trPr>
          <w:trHeight w:val="36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қаржы бөлімі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87806,0</w:t>
            </w:r>
          </w:p>
        </w:tc>
      </w:tr>
      <w:tr>
        <w:trPr>
          <w:trHeight w:val="3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w:t>
            </w:r>
            <w:r>
              <w:br/>
            </w:r>
            <w:r>
              <w:rPr>
                <w:rFonts w:ascii="Times New Roman"/>
                <w:b w:val="false"/>
                <w:i w:val="false"/>
                <w:color w:val="000000"/>
                <w:sz w:val="20"/>
              </w:rPr>
              <w:t>
пайдаланылмаған) трансферттерді</w:t>
            </w:r>
            <w:r>
              <w:br/>
            </w:r>
            <w:r>
              <w:rPr>
                <w:rFonts w:ascii="Times New Roman"/>
                <w:b w:val="false"/>
                <w:i w:val="false"/>
                <w:color w:val="000000"/>
                <w:sz w:val="20"/>
              </w:rPr>
              <w:t>
қайтару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3017,0</w:t>
            </w:r>
          </w:p>
        </w:tc>
      </w:tr>
      <w:tr>
        <w:trPr>
          <w:trHeight w:val="66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w:t>
            </w:r>
            <w:r>
              <w:br/>
            </w:r>
            <w:r>
              <w:rPr>
                <w:rFonts w:ascii="Times New Roman"/>
                <w:b w:val="false"/>
                <w:i w:val="false"/>
                <w:color w:val="000000"/>
                <w:sz w:val="20"/>
              </w:rPr>
              <w:t>
қорының өзгеруіне байланысты</w:t>
            </w:r>
            <w:r>
              <w:br/>
            </w:r>
            <w:r>
              <w:rPr>
                <w:rFonts w:ascii="Times New Roman"/>
                <w:b w:val="false"/>
                <w:i w:val="false"/>
                <w:color w:val="000000"/>
                <w:sz w:val="20"/>
              </w:rPr>
              <w:t>
жоғары тұрған бюджеттерге</w:t>
            </w:r>
            <w:r>
              <w:br/>
            </w:r>
            <w:r>
              <w:rPr>
                <w:rFonts w:ascii="Times New Roman"/>
                <w:b w:val="false"/>
                <w:i w:val="false"/>
                <w:color w:val="000000"/>
                <w:sz w:val="20"/>
              </w:rPr>
              <w:t>
берілетін ағымдағы нысаналы</w:t>
            </w:r>
            <w:r>
              <w:br/>
            </w:r>
            <w:r>
              <w:rPr>
                <w:rFonts w:ascii="Times New Roman"/>
                <w:b w:val="false"/>
                <w:i w:val="false"/>
                <w:color w:val="000000"/>
                <w:sz w:val="20"/>
              </w:rPr>
              <w:t>
трансферттер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84789,0</w:t>
            </w:r>
          </w:p>
        </w:tc>
      </w:tr>
      <w:tr>
        <w:trPr>
          <w:trHeight w:val="3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кредиттеу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16549,9</w:t>
            </w:r>
          </w:p>
        </w:tc>
      </w:tr>
      <w:tr>
        <w:trPr>
          <w:trHeight w:val="36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16902,0</w:t>
            </w:r>
          </w:p>
        </w:tc>
      </w:tr>
      <w:tr>
        <w:trPr>
          <w:trHeight w:val="69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w:t>
            </w:r>
            <w:r>
              <w:br/>
            </w:r>
            <w:r>
              <w:rPr>
                <w:rFonts w:ascii="Times New Roman"/>
                <w:b w:val="false"/>
                <w:i w:val="false"/>
                <w:color w:val="000000"/>
                <w:sz w:val="20"/>
              </w:rPr>
              <w:t>
шаруашылығы, ерекше қорғалатын</w:t>
            </w:r>
            <w:r>
              <w:br/>
            </w:r>
            <w:r>
              <w:rPr>
                <w:rFonts w:ascii="Times New Roman"/>
                <w:b w:val="false"/>
                <w:i w:val="false"/>
                <w:color w:val="000000"/>
                <w:sz w:val="20"/>
              </w:rPr>
              <w:t>
табиғи аумақтар, қоршаған ортаны</w:t>
            </w:r>
            <w:r>
              <w:br/>
            </w:r>
            <w:r>
              <w:rPr>
                <w:rFonts w:ascii="Times New Roman"/>
                <w:b w:val="false"/>
                <w:i w:val="false"/>
                <w:color w:val="000000"/>
                <w:sz w:val="20"/>
              </w:rPr>
              <w:t>
және жануарлар дүниесін қорғау,</w:t>
            </w:r>
            <w:r>
              <w:br/>
            </w:r>
            <w:r>
              <w:rPr>
                <w:rFonts w:ascii="Times New Roman"/>
                <w:b w:val="false"/>
                <w:i w:val="false"/>
                <w:color w:val="000000"/>
                <w:sz w:val="20"/>
              </w:rPr>
              <w:t>
жер қатынастары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16902,0</w:t>
            </w:r>
          </w:p>
        </w:tc>
      </w:tr>
      <w:tr>
        <w:trPr>
          <w:trHeight w:val="39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16902,0</w:t>
            </w:r>
          </w:p>
        </w:tc>
      </w:tr>
      <w:tr>
        <w:trPr>
          <w:trHeight w:val="36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ауыл шаруашылығы бөлімі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16902,0</w:t>
            </w:r>
          </w:p>
        </w:tc>
      </w:tr>
      <w:tr>
        <w:trPr>
          <w:trHeight w:val="70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w:t>
            </w:r>
            <w:r>
              <w:br/>
            </w:r>
            <w:r>
              <w:rPr>
                <w:rFonts w:ascii="Times New Roman"/>
                <w:b w:val="false"/>
                <w:i w:val="false"/>
                <w:color w:val="000000"/>
                <w:sz w:val="20"/>
              </w:rPr>
              <w:t>
әлеуметтік саласының мамандарын</w:t>
            </w:r>
            <w:r>
              <w:br/>
            </w:r>
            <w:r>
              <w:rPr>
                <w:rFonts w:ascii="Times New Roman"/>
                <w:b w:val="false"/>
                <w:i w:val="false"/>
                <w:color w:val="000000"/>
                <w:sz w:val="20"/>
              </w:rPr>
              <w:t>
әлеуметтік қолдау шараларын іске</w:t>
            </w:r>
            <w:r>
              <w:br/>
            </w:r>
            <w:r>
              <w:rPr>
                <w:rFonts w:ascii="Times New Roman"/>
                <w:b w:val="false"/>
                <w:i w:val="false"/>
                <w:color w:val="000000"/>
                <w:sz w:val="20"/>
              </w:rPr>
              <w:t>
асыру үшін бюджеттік кредиттер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16902,0</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352,1</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352,1</w:t>
            </w:r>
          </w:p>
        </w:tc>
      </w:tr>
      <w:tr>
        <w:trPr>
          <w:trHeight w:val="36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352,1</w:t>
            </w:r>
          </w:p>
        </w:tc>
      </w:tr>
      <w:tr>
        <w:trPr>
          <w:trHeight w:val="36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w:t>
            </w:r>
            <w:r>
              <w:br/>
            </w:r>
            <w:r>
              <w:rPr>
                <w:rFonts w:ascii="Times New Roman"/>
                <w:b w:val="false"/>
                <w:i w:val="false"/>
                <w:color w:val="000000"/>
                <w:sz w:val="20"/>
              </w:rPr>
              <w:t>
бюджеттік кредиттерді өтеу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352,1</w:t>
            </w:r>
          </w:p>
        </w:tc>
      </w:tr>
      <w:tr>
        <w:trPr>
          <w:trHeight w:val="36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жеке</w:t>
            </w:r>
            <w:r>
              <w:br/>
            </w:r>
            <w:r>
              <w:rPr>
                <w:rFonts w:ascii="Times New Roman"/>
                <w:b w:val="false"/>
                <w:i w:val="false"/>
                <w:color w:val="000000"/>
                <w:sz w:val="20"/>
              </w:rPr>
              <w:t>
тұлғаларға берілген бюджеттік</w:t>
            </w:r>
            <w:r>
              <w:br/>
            </w:r>
            <w:r>
              <w:rPr>
                <w:rFonts w:ascii="Times New Roman"/>
                <w:b w:val="false"/>
                <w:i w:val="false"/>
                <w:color w:val="000000"/>
                <w:sz w:val="20"/>
              </w:rPr>
              <w:t>
кредиттерді өтеу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352,1</w:t>
            </w:r>
          </w:p>
        </w:tc>
      </w:tr>
      <w:tr>
        <w:trPr>
          <w:trHeight w:val="39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Қаржылық активтермен</w:t>
            </w:r>
            <w:r>
              <w:br/>
            </w:r>
            <w:r>
              <w:rPr>
                <w:rFonts w:ascii="Times New Roman"/>
                <w:b w:val="false"/>
                <w:i w:val="false"/>
                <w:color w:val="000000"/>
                <w:sz w:val="20"/>
              </w:rPr>
              <w:t>
операциялар бойынша сальдо</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17000,0</w:t>
            </w:r>
          </w:p>
        </w:tc>
      </w:tr>
      <w:tr>
        <w:trPr>
          <w:trHeight w:val="42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активтерді сатып алу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17000,0</w:t>
            </w:r>
          </w:p>
        </w:tc>
      </w:tr>
      <w:tr>
        <w:trPr>
          <w:trHeight w:val="39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17000,0</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17000,0</w:t>
            </w:r>
          </w:p>
        </w:tc>
      </w:tr>
      <w:tr>
        <w:trPr>
          <w:trHeight w:val="39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қаржы бөлімі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17000,0</w:t>
            </w:r>
          </w:p>
        </w:tc>
      </w:tr>
      <w:tr>
        <w:trPr>
          <w:trHeight w:val="39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w:t>
            </w:r>
            <w:r>
              <w:br/>
            </w:r>
            <w:r>
              <w:rPr>
                <w:rFonts w:ascii="Times New Roman"/>
                <w:b w:val="false"/>
                <w:i w:val="false"/>
                <w:color w:val="000000"/>
                <w:sz w:val="20"/>
              </w:rPr>
              <w:t>
капиталының көбеюі және</w:t>
            </w:r>
            <w:r>
              <w:br/>
            </w:r>
            <w:r>
              <w:rPr>
                <w:rFonts w:ascii="Times New Roman"/>
                <w:b w:val="false"/>
                <w:i w:val="false"/>
                <w:color w:val="000000"/>
                <w:sz w:val="20"/>
              </w:rPr>
              <w:t>
қалыптасуы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17000,0</w:t>
            </w:r>
          </w:p>
        </w:tc>
      </w:tr>
      <w:tr>
        <w:trPr>
          <w:trHeight w:val="39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ТАПШЫЛЫҒЫ (-), АРТЫҒЫ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-40755,7</w:t>
            </w:r>
          </w:p>
        </w:tc>
      </w:tr>
      <w:tr>
        <w:trPr>
          <w:trHeight w:val="43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w:t>
            </w:r>
            <w:r>
              <w:br/>
            </w:r>
            <w:r>
              <w:rPr>
                <w:rFonts w:ascii="Times New Roman"/>
                <w:b w:val="false"/>
                <w:i w:val="false"/>
                <w:color w:val="000000"/>
                <w:sz w:val="20"/>
              </w:rPr>
              <w:t>
қаржыландыру (артығын пайдалану)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40755,7</w:t>
            </w:r>
          </w:p>
        </w:tc>
      </w:tr>
    </w:tbl>
    <w:bookmarkStart w:name="z22" w:id="2"/>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2010 жылғы 22 қазандағы    </w:t>
      </w:r>
      <w:r>
        <w:br/>
      </w:r>
      <w:r>
        <w:rPr>
          <w:rFonts w:ascii="Times New Roman"/>
          <w:b w:val="false"/>
          <w:i w:val="false"/>
          <w:color w:val="000000"/>
          <w:sz w:val="28"/>
        </w:rPr>
        <w:t xml:space="preserve">
№ 351 шешіміне 2-қосымша   </w:t>
      </w:r>
    </w:p>
    <w:bookmarkEnd w:id="2"/>
    <w:p>
      <w:pPr>
        <w:spacing w:after="0"/>
        <w:ind w:left="0"/>
        <w:jc w:val="both"/>
      </w:pPr>
      <w:r>
        <w:rPr>
          <w:rFonts w:ascii="Times New Roman"/>
          <w:b w:val="false"/>
          <w:i w:val="false"/>
          <w:color w:val="000000"/>
          <w:sz w:val="28"/>
        </w:rPr>
        <w:t xml:space="preserve">Мәслихаттың          </w:t>
      </w:r>
      <w:r>
        <w:br/>
      </w:r>
      <w:r>
        <w:rPr>
          <w:rFonts w:ascii="Times New Roman"/>
          <w:b w:val="false"/>
          <w:i w:val="false"/>
          <w:color w:val="000000"/>
          <w:sz w:val="28"/>
        </w:rPr>
        <w:t xml:space="preserve">
2009 жылғы 23 желтоқсандағы  </w:t>
      </w:r>
      <w:r>
        <w:br/>
      </w:r>
      <w:r>
        <w:rPr>
          <w:rFonts w:ascii="Times New Roman"/>
          <w:b w:val="false"/>
          <w:i w:val="false"/>
          <w:color w:val="000000"/>
          <w:sz w:val="28"/>
        </w:rPr>
        <w:t xml:space="preserve">
№ 254 шешіміне 4-қосымша   </w:t>
      </w:r>
    </w:p>
    <w:p>
      <w:pPr>
        <w:spacing w:after="0"/>
        <w:ind w:left="0"/>
        <w:jc w:val="left"/>
      </w:pPr>
      <w:r>
        <w:rPr>
          <w:rFonts w:ascii="Times New Roman"/>
          <w:b/>
          <w:i w:val="false"/>
          <w:color w:val="000000"/>
        </w:rPr>
        <w:t xml:space="preserve"> 2010-2012 жылдарға арналған аудан бюджетінің</w:t>
      </w:r>
      <w:r>
        <w:br/>
      </w:r>
      <w:r>
        <w:rPr>
          <w:rFonts w:ascii="Times New Roman"/>
          <w:b/>
          <w:i w:val="false"/>
          <w:color w:val="000000"/>
        </w:rPr>
        <w:t>
бюджеттік даму бағдарламасының тізімі</w:t>
      </w:r>
      <w:r>
        <w:br/>
      </w:r>
      <w:r>
        <w:rPr>
          <w:rFonts w:ascii="Times New Roman"/>
          <w:b/>
          <w:i w:val="false"/>
          <w:color w:val="00000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241"/>
        <w:gridCol w:w="673"/>
        <w:gridCol w:w="793"/>
        <w:gridCol w:w="5373"/>
        <w:gridCol w:w="1813"/>
        <w:gridCol w:w="1933"/>
        <w:gridCol w:w="1753"/>
      </w:tblGrid>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r>
      <w:tr>
        <w:trPr>
          <w:trHeight w:val="285"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кіші топ</w:t>
            </w:r>
          </w:p>
        </w:tc>
        <w:tc>
          <w:tcPr>
            <w:tcW w:w="1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w:t>
            </w:r>
            <w:r>
              <w:br/>
            </w:r>
            <w:r>
              <w:rPr>
                <w:rFonts w:ascii="Times New Roman"/>
                <w:b w:val="false"/>
                <w:i w:val="false"/>
                <w:color w:val="000000"/>
                <w:sz w:val="20"/>
              </w:rPr>
              <w:t>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9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662482,0</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0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w:t>
            </w:r>
            <w:r>
              <w:br/>
            </w:r>
            <w:r>
              <w:rPr>
                <w:rFonts w:ascii="Times New Roman"/>
                <w:b w:val="false"/>
                <w:i w:val="false"/>
                <w:color w:val="000000"/>
                <w:sz w:val="20"/>
              </w:rPr>
              <w:t>
өзге де қызметтер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662482,0</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9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w:t>
            </w:r>
            <w:r>
              <w:br/>
            </w:r>
            <w:r>
              <w:rPr>
                <w:rFonts w:ascii="Times New Roman"/>
                <w:b w:val="false"/>
                <w:i w:val="false"/>
                <w:color w:val="000000"/>
                <w:sz w:val="20"/>
              </w:rPr>
              <w:t>
бар қаланың) құрылыс</w:t>
            </w:r>
            <w:r>
              <w:br/>
            </w:r>
            <w:r>
              <w:rPr>
                <w:rFonts w:ascii="Times New Roman"/>
                <w:b w:val="false"/>
                <w:i w:val="false"/>
                <w:color w:val="000000"/>
                <w:sz w:val="20"/>
              </w:rPr>
              <w:t>
бөлімі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662482,0</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9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w:t>
            </w:r>
            <w:r>
              <w:br/>
            </w:r>
            <w:r>
              <w:rPr>
                <w:rFonts w:ascii="Times New Roman"/>
                <w:b w:val="false"/>
                <w:i w:val="false"/>
                <w:color w:val="000000"/>
                <w:sz w:val="20"/>
              </w:rPr>
              <w:t>
салу және реконструкциялау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662482,0</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9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w:t>
            </w:r>
            <w:r>
              <w:br/>
            </w:r>
            <w:r>
              <w:rPr>
                <w:rFonts w:ascii="Times New Roman"/>
                <w:b w:val="false"/>
                <w:i w:val="false"/>
                <w:color w:val="000000"/>
                <w:sz w:val="20"/>
              </w:rPr>
              <w:t>
шаруашылығы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534767,0</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9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533002,0</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4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w:t>
            </w:r>
            <w:r>
              <w:br/>
            </w:r>
            <w:r>
              <w:rPr>
                <w:rFonts w:ascii="Times New Roman"/>
                <w:b w:val="false"/>
                <w:i w:val="false"/>
                <w:color w:val="000000"/>
                <w:sz w:val="20"/>
              </w:rPr>
              <w:t>
бар қаланың) тұрғын</w:t>
            </w:r>
            <w:r>
              <w:br/>
            </w:r>
            <w:r>
              <w:rPr>
                <w:rFonts w:ascii="Times New Roman"/>
                <w:b w:val="false"/>
                <w:i w:val="false"/>
                <w:color w:val="000000"/>
                <w:sz w:val="20"/>
              </w:rPr>
              <w:t>
үй-коммуналдық</w:t>
            </w:r>
            <w:r>
              <w:br/>
            </w:r>
            <w:r>
              <w:rPr>
                <w:rFonts w:ascii="Times New Roman"/>
                <w:b w:val="false"/>
                <w:i w:val="false"/>
                <w:color w:val="000000"/>
                <w:sz w:val="20"/>
              </w:rPr>
              <w:t>
шаруашылығы, жолаушылар</w:t>
            </w:r>
            <w:r>
              <w:br/>
            </w:r>
            <w:r>
              <w:rPr>
                <w:rFonts w:ascii="Times New Roman"/>
                <w:b w:val="false"/>
                <w:i w:val="false"/>
                <w:color w:val="000000"/>
                <w:sz w:val="20"/>
              </w:rPr>
              <w:t>
көлігі және автомобиль</w:t>
            </w:r>
            <w:r>
              <w:br/>
            </w:r>
            <w:r>
              <w:rPr>
                <w:rFonts w:ascii="Times New Roman"/>
                <w:b w:val="false"/>
                <w:i w:val="false"/>
                <w:color w:val="000000"/>
                <w:sz w:val="20"/>
              </w:rPr>
              <w:t>
жолдары бөлімі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990,0</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9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w:t>
            </w:r>
            <w:r>
              <w:br/>
            </w:r>
            <w:r>
              <w:rPr>
                <w:rFonts w:ascii="Times New Roman"/>
                <w:b w:val="false"/>
                <w:i w:val="false"/>
                <w:color w:val="000000"/>
                <w:sz w:val="20"/>
              </w:rPr>
              <w:t>
санаттарын тұрғын үймен</w:t>
            </w:r>
            <w:r>
              <w:br/>
            </w:r>
            <w:r>
              <w:rPr>
                <w:rFonts w:ascii="Times New Roman"/>
                <w:b w:val="false"/>
                <w:i w:val="false"/>
                <w:color w:val="000000"/>
                <w:sz w:val="20"/>
              </w:rPr>
              <w:t>
қамтамасыз ету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990,0</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9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w:t>
            </w:r>
            <w:r>
              <w:br/>
            </w:r>
            <w:r>
              <w:rPr>
                <w:rFonts w:ascii="Times New Roman"/>
                <w:b w:val="false"/>
                <w:i w:val="false"/>
                <w:color w:val="000000"/>
                <w:sz w:val="20"/>
              </w:rPr>
              <w:t>
бар қаланың) құрылыс</w:t>
            </w:r>
            <w:r>
              <w:br/>
            </w:r>
            <w:r>
              <w:rPr>
                <w:rFonts w:ascii="Times New Roman"/>
                <w:b w:val="false"/>
                <w:i w:val="false"/>
                <w:color w:val="000000"/>
                <w:sz w:val="20"/>
              </w:rPr>
              <w:t>
бөлімі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532012,0</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4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w:t>
            </w:r>
            <w:r>
              <w:br/>
            </w:r>
            <w:r>
              <w:rPr>
                <w:rFonts w:ascii="Times New Roman"/>
                <w:b w:val="false"/>
                <w:i w:val="false"/>
                <w:color w:val="000000"/>
                <w:sz w:val="20"/>
              </w:rPr>
              <w:t>
инфрақұрылымды дамыту,</w:t>
            </w:r>
            <w:r>
              <w:br/>
            </w:r>
            <w:r>
              <w:rPr>
                <w:rFonts w:ascii="Times New Roman"/>
                <w:b w:val="false"/>
                <w:i w:val="false"/>
                <w:color w:val="000000"/>
                <w:sz w:val="20"/>
              </w:rPr>
              <w:t>
жайластыру және (немесе)</w:t>
            </w:r>
            <w:r>
              <w:br/>
            </w:r>
            <w:r>
              <w:rPr>
                <w:rFonts w:ascii="Times New Roman"/>
                <w:b w:val="false"/>
                <w:i w:val="false"/>
                <w:color w:val="000000"/>
                <w:sz w:val="20"/>
              </w:rPr>
              <w:t>
сатып алу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532012,0</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4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1765,0</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w:t>
            </w:r>
            <w:r>
              <w:br/>
            </w:r>
            <w:r>
              <w:rPr>
                <w:rFonts w:ascii="Times New Roman"/>
                <w:b w:val="false"/>
                <w:i w:val="false"/>
                <w:color w:val="000000"/>
                <w:sz w:val="20"/>
              </w:rPr>
              <w:t>
бар қаланың) тұрғын</w:t>
            </w:r>
            <w:r>
              <w:br/>
            </w:r>
            <w:r>
              <w:rPr>
                <w:rFonts w:ascii="Times New Roman"/>
                <w:b w:val="false"/>
                <w:i w:val="false"/>
                <w:color w:val="000000"/>
                <w:sz w:val="20"/>
              </w:rPr>
              <w:t>
үй-коммуналдық</w:t>
            </w:r>
            <w:r>
              <w:br/>
            </w:r>
            <w:r>
              <w:rPr>
                <w:rFonts w:ascii="Times New Roman"/>
                <w:b w:val="false"/>
                <w:i w:val="false"/>
                <w:color w:val="000000"/>
                <w:sz w:val="20"/>
              </w:rPr>
              <w:t>
шаруашылығы, жолаушылар</w:t>
            </w:r>
            <w:r>
              <w:br/>
            </w:r>
            <w:r>
              <w:rPr>
                <w:rFonts w:ascii="Times New Roman"/>
                <w:b w:val="false"/>
                <w:i w:val="false"/>
                <w:color w:val="000000"/>
                <w:sz w:val="20"/>
              </w:rPr>
              <w:t>
көлігі және автомобиль</w:t>
            </w:r>
            <w:r>
              <w:br/>
            </w:r>
            <w:r>
              <w:rPr>
                <w:rFonts w:ascii="Times New Roman"/>
                <w:b w:val="false"/>
                <w:i w:val="false"/>
                <w:color w:val="000000"/>
                <w:sz w:val="20"/>
              </w:rPr>
              <w:t>
жолдары бөлімі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1765,0</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w:t>
            </w:r>
            <w:r>
              <w:br/>
            </w:r>
            <w:r>
              <w:rPr>
                <w:rFonts w:ascii="Times New Roman"/>
                <w:b w:val="false"/>
                <w:i w:val="false"/>
                <w:color w:val="000000"/>
                <w:sz w:val="20"/>
              </w:rPr>
              <w:t>
дамыту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1765,0</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w:t>
            </w:r>
            <w:r>
              <w:br/>
            </w:r>
            <w:r>
              <w:rPr>
                <w:rFonts w:ascii="Times New Roman"/>
                <w:b w:val="false"/>
                <w:i w:val="false"/>
                <w:color w:val="000000"/>
                <w:sz w:val="20"/>
              </w:rPr>
              <w:t>
және ақпараттық кеңістік</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128950,0</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128950,0</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w:t>
            </w:r>
            <w:r>
              <w:br/>
            </w:r>
            <w:r>
              <w:rPr>
                <w:rFonts w:ascii="Times New Roman"/>
                <w:b w:val="false"/>
                <w:i w:val="false"/>
                <w:color w:val="000000"/>
                <w:sz w:val="20"/>
              </w:rPr>
              <w:t>
бар қаланың) құрылыс</w:t>
            </w:r>
            <w:r>
              <w:br/>
            </w:r>
            <w:r>
              <w:rPr>
                <w:rFonts w:ascii="Times New Roman"/>
                <w:b w:val="false"/>
                <w:i w:val="false"/>
                <w:color w:val="000000"/>
                <w:sz w:val="20"/>
              </w:rPr>
              <w:t>
бөлімі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128950,0</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128950,0</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6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w:t>
            </w:r>
            <w:r>
              <w:br/>
            </w:r>
            <w:r>
              <w:rPr>
                <w:rFonts w:ascii="Times New Roman"/>
                <w:b w:val="false"/>
                <w:i w:val="false"/>
                <w:color w:val="000000"/>
                <w:sz w:val="20"/>
              </w:rPr>
              <w:t>
шаруашылығы, ерекше</w:t>
            </w:r>
            <w:r>
              <w:br/>
            </w:r>
            <w:r>
              <w:rPr>
                <w:rFonts w:ascii="Times New Roman"/>
                <w:b w:val="false"/>
                <w:i w:val="false"/>
                <w:color w:val="000000"/>
                <w:sz w:val="20"/>
              </w:rPr>
              <w:t>
қорғалатын табиғи</w:t>
            </w:r>
            <w:r>
              <w:br/>
            </w:r>
            <w:r>
              <w:rPr>
                <w:rFonts w:ascii="Times New Roman"/>
                <w:b w:val="false"/>
                <w:i w:val="false"/>
                <w:color w:val="000000"/>
                <w:sz w:val="20"/>
              </w:rPr>
              <w:t>
аумақтар, қоршаған ортаны</w:t>
            </w:r>
            <w:r>
              <w:br/>
            </w:r>
            <w:r>
              <w:rPr>
                <w:rFonts w:ascii="Times New Roman"/>
                <w:b w:val="false"/>
                <w:i w:val="false"/>
                <w:color w:val="000000"/>
                <w:sz w:val="20"/>
              </w:rPr>
              <w:t>
және жануарлар дүниесін</w:t>
            </w:r>
            <w:r>
              <w:br/>
            </w:r>
            <w:r>
              <w:rPr>
                <w:rFonts w:ascii="Times New Roman"/>
                <w:b w:val="false"/>
                <w:i w:val="false"/>
                <w:color w:val="000000"/>
                <w:sz w:val="20"/>
              </w:rPr>
              <w:t>
қорғау, жер қатынастары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97005,0</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285103,0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188770,0</w:t>
            </w:r>
          </w:p>
        </w:tc>
      </w:tr>
      <w:tr>
        <w:trPr>
          <w:trHeight w:val="36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97005,0</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285103,0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188770,0</w:t>
            </w:r>
          </w:p>
        </w:tc>
      </w:tr>
      <w:tr>
        <w:trPr>
          <w:trHeight w:val="36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w:t>
            </w:r>
            <w:r>
              <w:br/>
            </w:r>
            <w:r>
              <w:rPr>
                <w:rFonts w:ascii="Times New Roman"/>
                <w:b w:val="false"/>
                <w:i w:val="false"/>
                <w:color w:val="000000"/>
                <w:sz w:val="20"/>
              </w:rPr>
              <w:t>
бар қаланың) құрылыс</w:t>
            </w:r>
            <w:r>
              <w:br/>
            </w:r>
            <w:r>
              <w:rPr>
                <w:rFonts w:ascii="Times New Roman"/>
                <w:b w:val="false"/>
                <w:i w:val="false"/>
                <w:color w:val="000000"/>
                <w:sz w:val="20"/>
              </w:rPr>
              <w:t>
бөлімі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97005,0</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285103,0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188770,0</w:t>
            </w:r>
          </w:p>
        </w:tc>
      </w:tr>
      <w:tr>
        <w:trPr>
          <w:trHeight w:val="36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w:t>
            </w:r>
            <w:r>
              <w:br/>
            </w:r>
            <w:r>
              <w:rPr>
                <w:rFonts w:ascii="Times New Roman"/>
                <w:b w:val="false"/>
                <w:i w:val="false"/>
                <w:color w:val="000000"/>
                <w:sz w:val="20"/>
              </w:rPr>
              <w:t>
дамыту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97005,0</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285103,0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188770,0</w:t>
            </w:r>
          </w:p>
        </w:tc>
      </w:tr>
      <w:tr>
        <w:trPr>
          <w:trHeight w:val="39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142450,0</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89312,0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9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142450,0</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89312,0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4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w:t>
            </w:r>
            <w:r>
              <w:br/>
            </w:r>
            <w:r>
              <w:rPr>
                <w:rFonts w:ascii="Times New Roman"/>
                <w:b w:val="false"/>
                <w:i w:val="false"/>
                <w:color w:val="000000"/>
                <w:sz w:val="20"/>
              </w:rPr>
              <w:t>
бар қаланың) тұрғын</w:t>
            </w:r>
            <w:r>
              <w:br/>
            </w:r>
            <w:r>
              <w:rPr>
                <w:rFonts w:ascii="Times New Roman"/>
                <w:b w:val="false"/>
                <w:i w:val="false"/>
                <w:color w:val="000000"/>
                <w:sz w:val="20"/>
              </w:rPr>
              <w:t>
үй-коммуналдық</w:t>
            </w:r>
            <w:r>
              <w:br/>
            </w:r>
            <w:r>
              <w:rPr>
                <w:rFonts w:ascii="Times New Roman"/>
                <w:b w:val="false"/>
                <w:i w:val="false"/>
                <w:color w:val="000000"/>
                <w:sz w:val="20"/>
              </w:rPr>
              <w:t>
шаруашылығы, жолаушылар</w:t>
            </w:r>
            <w:r>
              <w:br/>
            </w:r>
            <w:r>
              <w:rPr>
                <w:rFonts w:ascii="Times New Roman"/>
                <w:b w:val="false"/>
                <w:i w:val="false"/>
                <w:color w:val="000000"/>
                <w:sz w:val="20"/>
              </w:rPr>
              <w:t>
көлігі және автомобиль</w:t>
            </w:r>
            <w:r>
              <w:br/>
            </w:r>
            <w:r>
              <w:rPr>
                <w:rFonts w:ascii="Times New Roman"/>
                <w:b w:val="false"/>
                <w:i w:val="false"/>
                <w:color w:val="000000"/>
                <w:sz w:val="20"/>
              </w:rPr>
              <w:t>
жолдары бөлімі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142450,0</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89312,0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9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w:t>
            </w:r>
            <w:r>
              <w:br/>
            </w:r>
            <w:r>
              <w:rPr>
                <w:rFonts w:ascii="Times New Roman"/>
                <w:b w:val="false"/>
                <w:i w:val="false"/>
                <w:color w:val="000000"/>
                <w:sz w:val="20"/>
              </w:rPr>
              <w:t>
дамыту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142450,0</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89312,0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4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17000,0</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7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17000,0</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7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w:t>
            </w:r>
            <w:r>
              <w:br/>
            </w:r>
            <w:r>
              <w:rPr>
                <w:rFonts w:ascii="Times New Roman"/>
                <w:b w:val="false"/>
                <w:i w:val="false"/>
                <w:color w:val="000000"/>
                <w:sz w:val="20"/>
              </w:rPr>
              <w:t>
бар қаланың) қаржы бөлімі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17000,0</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4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w:t>
            </w:r>
            <w:r>
              <w:br/>
            </w:r>
            <w:r>
              <w:rPr>
                <w:rFonts w:ascii="Times New Roman"/>
                <w:b w:val="false"/>
                <w:i w:val="false"/>
                <w:color w:val="000000"/>
                <w:sz w:val="20"/>
              </w:rPr>
              <w:t>
капиталының көбеюі және</w:t>
            </w:r>
            <w:r>
              <w:br/>
            </w:r>
            <w:r>
              <w:rPr>
                <w:rFonts w:ascii="Times New Roman"/>
                <w:b w:val="false"/>
                <w:i w:val="false"/>
                <w:color w:val="000000"/>
                <w:sz w:val="20"/>
              </w:rPr>
              <w:t>
қалыптасуы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17000,0</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bl>
    <w:bookmarkStart w:name="z23" w:id="3"/>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2010 жылғы 22 қазандағы    </w:t>
      </w:r>
      <w:r>
        <w:br/>
      </w:r>
      <w:r>
        <w:rPr>
          <w:rFonts w:ascii="Times New Roman"/>
          <w:b w:val="false"/>
          <w:i w:val="false"/>
          <w:color w:val="000000"/>
          <w:sz w:val="28"/>
        </w:rPr>
        <w:t xml:space="preserve">
№ 351 шешіміне 3-қосымша   </w:t>
      </w:r>
    </w:p>
    <w:bookmarkEnd w:id="3"/>
    <w:p>
      <w:pPr>
        <w:spacing w:after="0"/>
        <w:ind w:left="0"/>
        <w:jc w:val="both"/>
      </w:pPr>
      <w:r>
        <w:rPr>
          <w:rFonts w:ascii="Times New Roman"/>
          <w:b w:val="false"/>
          <w:i w:val="false"/>
          <w:color w:val="000000"/>
          <w:sz w:val="28"/>
        </w:rPr>
        <w:t xml:space="preserve">Мәслихаттың          </w:t>
      </w:r>
      <w:r>
        <w:br/>
      </w:r>
      <w:r>
        <w:rPr>
          <w:rFonts w:ascii="Times New Roman"/>
          <w:b w:val="false"/>
          <w:i w:val="false"/>
          <w:color w:val="000000"/>
          <w:sz w:val="28"/>
        </w:rPr>
        <w:t xml:space="preserve">
2009 жылғы 23 желтоқсандағы  </w:t>
      </w:r>
      <w:r>
        <w:br/>
      </w:r>
      <w:r>
        <w:rPr>
          <w:rFonts w:ascii="Times New Roman"/>
          <w:b w:val="false"/>
          <w:i w:val="false"/>
          <w:color w:val="000000"/>
          <w:sz w:val="28"/>
        </w:rPr>
        <w:t xml:space="preserve">
№ 254 шешіміне 6-қосымша   </w:t>
      </w:r>
    </w:p>
    <w:p>
      <w:pPr>
        <w:spacing w:after="0"/>
        <w:ind w:left="0"/>
        <w:jc w:val="left"/>
      </w:pPr>
      <w:r>
        <w:rPr>
          <w:rFonts w:ascii="Times New Roman"/>
          <w:b/>
          <w:i w:val="false"/>
          <w:color w:val="000000"/>
        </w:rPr>
        <w:t xml:space="preserve"> 2010 жылға арналған кент, ауылдар (селолар),</w:t>
      </w:r>
      <w:r>
        <w:br/>
      </w:r>
      <w:r>
        <w:rPr>
          <w:rFonts w:ascii="Times New Roman"/>
          <w:b/>
          <w:i w:val="false"/>
          <w:color w:val="000000"/>
        </w:rPr>
        <w:t>
ауылдық (селолық) округ әкімдерінің аппараттары бойынша</w:t>
      </w:r>
      <w:r>
        <w:br/>
      </w:r>
      <w:r>
        <w:rPr>
          <w:rFonts w:ascii="Times New Roman"/>
          <w:b/>
          <w:i w:val="false"/>
          <w:color w:val="000000"/>
        </w:rPr>
        <w:t>
бюджеттік бағдарламалар жиынтығы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3"/>
        <w:gridCol w:w="2153"/>
        <w:gridCol w:w="2513"/>
        <w:gridCol w:w="2833"/>
        <w:gridCol w:w="2193"/>
        <w:gridCol w:w="2033"/>
      </w:tblGrid>
      <w:tr>
        <w:trPr>
          <w:trHeight w:val="3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r>
              <w:br/>
            </w:r>
            <w:r>
              <w:rPr>
                <w:rFonts w:ascii="Times New Roman"/>
                <w:b w:val="false"/>
                <w:i w:val="false"/>
                <w:color w:val="000000"/>
                <w:sz w:val="20"/>
              </w:rPr>
              <w:t>
</w:t>
            </w:r>
            <w:r>
              <w:rPr>
                <w:rFonts w:ascii="Times New Roman"/>
                <w:b w:val="false"/>
                <w:i w:val="false"/>
                <w:color w:val="000000"/>
                <w:sz w:val="20"/>
              </w:rPr>
              <w:t>әкімшісі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123001000</w:t>
            </w:r>
            <w:r>
              <w:br/>
            </w:r>
            <w:r>
              <w:rPr>
                <w:rFonts w:ascii="Times New Roman"/>
                <w:b w:val="false"/>
                <w:i w:val="false"/>
                <w:color w:val="000000"/>
                <w:sz w:val="20"/>
              </w:rPr>
              <w:t>
</w:t>
            </w:r>
            <w:r>
              <w:rPr>
                <w:rFonts w:ascii="Times New Roman"/>
                <w:b w:val="false"/>
                <w:i w:val="false"/>
                <w:color w:val="000000"/>
                <w:sz w:val="20"/>
              </w:rPr>
              <w:t>Қаладағы аудан,</w:t>
            </w:r>
            <w:r>
              <w:br/>
            </w:r>
            <w:r>
              <w:rPr>
                <w:rFonts w:ascii="Times New Roman"/>
                <w:b w:val="false"/>
                <w:i w:val="false"/>
                <w:color w:val="000000"/>
                <w:sz w:val="20"/>
              </w:rPr>
              <w:t>
</w:t>
            </w:r>
            <w:r>
              <w:rPr>
                <w:rFonts w:ascii="Times New Roman"/>
                <w:b w:val="false"/>
                <w:i w:val="false"/>
                <w:color w:val="000000"/>
                <w:sz w:val="20"/>
              </w:rPr>
              <w:t>аудандық маңызы</w:t>
            </w:r>
            <w:r>
              <w:br/>
            </w:r>
            <w:r>
              <w:rPr>
                <w:rFonts w:ascii="Times New Roman"/>
                <w:b w:val="false"/>
                <w:i w:val="false"/>
                <w:color w:val="000000"/>
                <w:sz w:val="20"/>
              </w:rPr>
              <w:t>
</w:t>
            </w:r>
            <w:r>
              <w:rPr>
                <w:rFonts w:ascii="Times New Roman"/>
                <w:b w:val="false"/>
                <w:i w:val="false"/>
                <w:color w:val="000000"/>
                <w:sz w:val="20"/>
              </w:rPr>
              <w:t>бар қаланың,</w:t>
            </w:r>
            <w:r>
              <w:br/>
            </w:r>
            <w:r>
              <w:rPr>
                <w:rFonts w:ascii="Times New Roman"/>
                <w:b w:val="false"/>
                <w:i w:val="false"/>
                <w:color w:val="000000"/>
                <w:sz w:val="20"/>
              </w:rPr>
              <w:t>
</w:t>
            </w:r>
            <w:r>
              <w:rPr>
                <w:rFonts w:ascii="Times New Roman"/>
                <w:b w:val="false"/>
                <w:i w:val="false"/>
                <w:color w:val="000000"/>
                <w:sz w:val="20"/>
              </w:rPr>
              <w:t>кент, ауыл</w:t>
            </w:r>
            <w:r>
              <w:br/>
            </w:r>
            <w:r>
              <w:rPr>
                <w:rFonts w:ascii="Times New Roman"/>
                <w:b w:val="false"/>
                <w:i w:val="false"/>
                <w:color w:val="000000"/>
                <w:sz w:val="20"/>
              </w:rPr>
              <w:t>
</w:t>
            </w:r>
            <w:r>
              <w:rPr>
                <w:rFonts w:ascii="Times New Roman"/>
                <w:b w:val="false"/>
                <w:i w:val="false"/>
                <w:color w:val="000000"/>
                <w:sz w:val="20"/>
              </w:rPr>
              <w:t>(село), ауылдық</w:t>
            </w:r>
            <w:r>
              <w:br/>
            </w:r>
            <w:r>
              <w:rPr>
                <w:rFonts w:ascii="Times New Roman"/>
                <w:b w:val="false"/>
                <w:i w:val="false"/>
                <w:color w:val="000000"/>
                <w:sz w:val="20"/>
              </w:rPr>
              <w:t>
</w:t>
            </w:r>
            <w:r>
              <w:rPr>
                <w:rFonts w:ascii="Times New Roman"/>
                <w:b w:val="false"/>
                <w:i w:val="false"/>
                <w:color w:val="000000"/>
                <w:sz w:val="20"/>
              </w:rPr>
              <w:t>(селолық) округ</w:t>
            </w:r>
            <w:r>
              <w:br/>
            </w:r>
            <w:r>
              <w:rPr>
                <w:rFonts w:ascii="Times New Roman"/>
                <w:b w:val="false"/>
                <w:i w:val="false"/>
                <w:color w:val="000000"/>
                <w:sz w:val="20"/>
              </w:rPr>
              <w:t>
</w:t>
            </w:r>
            <w:r>
              <w:rPr>
                <w:rFonts w:ascii="Times New Roman"/>
                <w:b w:val="false"/>
                <w:i w:val="false"/>
                <w:color w:val="000000"/>
                <w:sz w:val="20"/>
              </w:rPr>
              <w:t>әкімінің</w:t>
            </w:r>
            <w:r>
              <w:br/>
            </w:r>
            <w:r>
              <w:rPr>
                <w:rFonts w:ascii="Times New Roman"/>
                <w:b w:val="false"/>
                <w:i w:val="false"/>
                <w:color w:val="000000"/>
                <w:sz w:val="20"/>
              </w:rPr>
              <w:t>
</w:t>
            </w:r>
            <w:r>
              <w:rPr>
                <w:rFonts w:ascii="Times New Roman"/>
                <w:b w:val="false"/>
                <w:i w:val="false"/>
                <w:color w:val="000000"/>
                <w:sz w:val="20"/>
              </w:rPr>
              <w:t>қызметін</w:t>
            </w:r>
            <w:r>
              <w:br/>
            </w:r>
            <w:r>
              <w:rPr>
                <w:rFonts w:ascii="Times New Roman"/>
                <w:b w:val="false"/>
                <w:i w:val="false"/>
                <w:color w:val="000000"/>
                <w:sz w:val="20"/>
              </w:rPr>
              <w:t>
</w:t>
            </w:r>
            <w:r>
              <w:rPr>
                <w:rFonts w:ascii="Times New Roman"/>
                <w:b w:val="false"/>
                <w:i w:val="false"/>
                <w:color w:val="000000"/>
                <w:sz w:val="20"/>
              </w:rPr>
              <w:t>қамтамасыз ету</w:t>
            </w:r>
            <w:r>
              <w:br/>
            </w:r>
            <w:r>
              <w:rPr>
                <w:rFonts w:ascii="Times New Roman"/>
                <w:b w:val="false"/>
                <w:i w:val="false"/>
                <w:color w:val="000000"/>
                <w:sz w:val="20"/>
              </w:rPr>
              <w:t>
</w:t>
            </w:r>
            <w:r>
              <w:rPr>
                <w:rFonts w:ascii="Times New Roman"/>
                <w:b w:val="false"/>
                <w:i w:val="false"/>
                <w:color w:val="000000"/>
                <w:sz w:val="20"/>
              </w:rPr>
              <w:t>жөніндегі</w:t>
            </w:r>
            <w:r>
              <w:br/>
            </w:r>
            <w:r>
              <w:rPr>
                <w:rFonts w:ascii="Times New Roman"/>
                <w:b w:val="false"/>
                <w:i w:val="false"/>
                <w:color w:val="000000"/>
                <w:sz w:val="20"/>
              </w:rPr>
              <w:t>
</w:t>
            </w:r>
            <w:r>
              <w:rPr>
                <w:rFonts w:ascii="Times New Roman"/>
                <w:b w:val="false"/>
                <w:i w:val="false"/>
                <w:color w:val="000000"/>
                <w:sz w:val="20"/>
              </w:rPr>
              <w:t>қызметтер</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123005000</w:t>
            </w:r>
            <w:r>
              <w:br/>
            </w:r>
            <w:r>
              <w:rPr>
                <w:rFonts w:ascii="Times New Roman"/>
                <w:b w:val="false"/>
                <w:i w:val="false"/>
                <w:color w:val="000000"/>
                <w:sz w:val="20"/>
              </w:rPr>
              <w:t>
</w:t>
            </w:r>
            <w:r>
              <w:rPr>
                <w:rFonts w:ascii="Times New Roman"/>
                <w:b w:val="false"/>
                <w:i w:val="false"/>
                <w:color w:val="000000"/>
                <w:sz w:val="20"/>
              </w:rPr>
              <w:t>"Ауылдық</w:t>
            </w:r>
            <w:r>
              <w:br/>
            </w:r>
            <w:r>
              <w:rPr>
                <w:rFonts w:ascii="Times New Roman"/>
                <w:b w:val="false"/>
                <w:i w:val="false"/>
                <w:color w:val="000000"/>
                <w:sz w:val="20"/>
              </w:rPr>
              <w:t>
</w:t>
            </w:r>
            <w:r>
              <w:rPr>
                <w:rFonts w:ascii="Times New Roman"/>
                <w:b w:val="false"/>
                <w:i w:val="false"/>
                <w:color w:val="000000"/>
                <w:sz w:val="20"/>
              </w:rPr>
              <w:t>(селолық)</w:t>
            </w:r>
            <w:r>
              <w:br/>
            </w:r>
            <w:r>
              <w:rPr>
                <w:rFonts w:ascii="Times New Roman"/>
                <w:b w:val="false"/>
                <w:i w:val="false"/>
                <w:color w:val="000000"/>
                <w:sz w:val="20"/>
              </w:rPr>
              <w:t>
</w:t>
            </w:r>
            <w:r>
              <w:rPr>
                <w:rFonts w:ascii="Times New Roman"/>
                <w:b w:val="false"/>
                <w:i w:val="false"/>
                <w:color w:val="000000"/>
                <w:sz w:val="20"/>
              </w:rPr>
              <w:t>жерлерде</w:t>
            </w:r>
            <w:r>
              <w:br/>
            </w:r>
            <w:r>
              <w:rPr>
                <w:rFonts w:ascii="Times New Roman"/>
                <w:b w:val="false"/>
                <w:i w:val="false"/>
                <w:color w:val="000000"/>
                <w:sz w:val="20"/>
              </w:rPr>
              <w:t>
</w:t>
            </w:r>
            <w:r>
              <w:rPr>
                <w:rFonts w:ascii="Times New Roman"/>
                <w:b w:val="false"/>
                <w:i w:val="false"/>
                <w:color w:val="000000"/>
                <w:sz w:val="20"/>
              </w:rPr>
              <w:t>балаларды</w:t>
            </w:r>
            <w:r>
              <w:br/>
            </w:r>
            <w:r>
              <w:rPr>
                <w:rFonts w:ascii="Times New Roman"/>
                <w:b w:val="false"/>
                <w:i w:val="false"/>
                <w:color w:val="000000"/>
                <w:sz w:val="20"/>
              </w:rPr>
              <w:t>
</w:t>
            </w:r>
            <w:r>
              <w:rPr>
                <w:rFonts w:ascii="Times New Roman"/>
                <w:b w:val="false"/>
                <w:i w:val="false"/>
                <w:color w:val="000000"/>
                <w:sz w:val="20"/>
              </w:rPr>
              <w:t>мектепке дейін</w:t>
            </w:r>
            <w:r>
              <w:br/>
            </w:r>
            <w:r>
              <w:rPr>
                <w:rFonts w:ascii="Times New Roman"/>
                <w:b w:val="false"/>
                <w:i w:val="false"/>
                <w:color w:val="000000"/>
                <w:sz w:val="20"/>
              </w:rPr>
              <w:t>
</w:t>
            </w:r>
            <w:r>
              <w:rPr>
                <w:rFonts w:ascii="Times New Roman"/>
                <w:b w:val="false"/>
                <w:i w:val="false"/>
                <w:color w:val="000000"/>
                <w:sz w:val="20"/>
              </w:rPr>
              <w:t>тегін алып баруды</w:t>
            </w:r>
            <w:r>
              <w:br/>
            </w:r>
            <w:r>
              <w:rPr>
                <w:rFonts w:ascii="Times New Roman"/>
                <w:b w:val="false"/>
                <w:i w:val="false"/>
                <w:color w:val="000000"/>
                <w:sz w:val="20"/>
              </w:rPr>
              <w:t>
</w:t>
            </w:r>
            <w:r>
              <w:rPr>
                <w:rFonts w:ascii="Times New Roman"/>
                <w:b w:val="false"/>
                <w:i w:val="false"/>
                <w:color w:val="000000"/>
                <w:sz w:val="20"/>
              </w:rPr>
              <w:t>және кері алып</w:t>
            </w:r>
            <w:r>
              <w:br/>
            </w:r>
            <w:r>
              <w:rPr>
                <w:rFonts w:ascii="Times New Roman"/>
                <w:b w:val="false"/>
                <w:i w:val="false"/>
                <w:color w:val="000000"/>
                <w:sz w:val="20"/>
              </w:rPr>
              <w:t>
</w:t>
            </w:r>
            <w:r>
              <w:rPr>
                <w:rFonts w:ascii="Times New Roman"/>
                <w:b w:val="false"/>
                <w:i w:val="false"/>
                <w:color w:val="000000"/>
                <w:sz w:val="20"/>
              </w:rPr>
              <w:t>келуді</w:t>
            </w:r>
            <w:r>
              <w:br/>
            </w:r>
            <w:r>
              <w:rPr>
                <w:rFonts w:ascii="Times New Roman"/>
                <w:b w:val="false"/>
                <w:i w:val="false"/>
                <w:color w:val="000000"/>
                <w:sz w:val="20"/>
              </w:rPr>
              <w:t>
</w:t>
            </w:r>
            <w:r>
              <w:rPr>
                <w:rFonts w:ascii="Times New Roman"/>
                <w:b w:val="false"/>
                <w:i w:val="false"/>
                <w:color w:val="000000"/>
                <w:sz w:val="20"/>
              </w:rPr>
              <w:t>ұйымдастыру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123008000</w:t>
            </w:r>
            <w:r>
              <w:br/>
            </w:r>
            <w:r>
              <w:rPr>
                <w:rFonts w:ascii="Times New Roman"/>
                <w:b w:val="false"/>
                <w:i w:val="false"/>
                <w:color w:val="000000"/>
                <w:sz w:val="20"/>
              </w:rPr>
              <w:t>
</w:t>
            </w:r>
            <w:r>
              <w:rPr>
                <w:rFonts w:ascii="Times New Roman"/>
                <w:b w:val="false"/>
                <w:i w:val="false"/>
                <w:color w:val="000000"/>
                <w:sz w:val="20"/>
              </w:rPr>
              <w:t>Елді</w:t>
            </w:r>
            <w:r>
              <w:br/>
            </w:r>
            <w:r>
              <w:rPr>
                <w:rFonts w:ascii="Times New Roman"/>
                <w:b w:val="false"/>
                <w:i w:val="false"/>
                <w:color w:val="000000"/>
                <w:sz w:val="20"/>
              </w:rPr>
              <w:t>
</w:t>
            </w:r>
            <w:r>
              <w:rPr>
                <w:rFonts w:ascii="Times New Roman"/>
                <w:b w:val="false"/>
                <w:i w:val="false"/>
                <w:color w:val="000000"/>
                <w:sz w:val="20"/>
              </w:rPr>
              <w:t>мекендерде</w:t>
            </w:r>
            <w:r>
              <w:br/>
            </w:r>
            <w:r>
              <w:rPr>
                <w:rFonts w:ascii="Times New Roman"/>
                <w:b w:val="false"/>
                <w:i w:val="false"/>
                <w:color w:val="000000"/>
                <w:sz w:val="20"/>
              </w:rPr>
              <w:t>
</w:t>
            </w:r>
            <w:r>
              <w:rPr>
                <w:rFonts w:ascii="Times New Roman"/>
                <w:b w:val="false"/>
                <w:i w:val="false"/>
                <w:color w:val="000000"/>
                <w:sz w:val="20"/>
              </w:rPr>
              <w:t>көшелерді</w:t>
            </w:r>
            <w:r>
              <w:br/>
            </w:r>
            <w:r>
              <w:rPr>
                <w:rFonts w:ascii="Times New Roman"/>
                <w:b w:val="false"/>
                <w:i w:val="false"/>
                <w:color w:val="000000"/>
                <w:sz w:val="20"/>
              </w:rPr>
              <w:t>
</w:t>
            </w:r>
            <w:r>
              <w:rPr>
                <w:rFonts w:ascii="Times New Roman"/>
                <w:b w:val="false"/>
                <w:i w:val="false"/>
                <w:color w:val="000000"/>
                <w:sz w:val="20"/>
              </w:rPr>
              <w:t>жарықтандыру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123009000</w:t>
            </w:r>
            <w:r>
              <w:br/>
            </w:r>
            <w:r>
              <w:rPr>
                <w:rFonts w:ascii="Times New Roman"/>
                <w:b w:val="false"/>
                <w:i w:val="false"/>
                <w:color w:val="000000"/>
                <w:sz w:val="20"/>
              </w:rPr>
              <w:t>
</w:t>
            </w:r>
            <w:r>
              <w:rPr>
                <w:rFonts w:ascii="Times New Roman"/>
                <w:b w:val="false"/>
                <w:i w:val="false"/>
                <w:color w:val="000000"/>
                <w:sz w:val="20"/>
              </w:rPr>
              <w:t>Елді</w:t>
            </w:r>
            <w:r>
              <w:br/>
            </w:r>
            <w:r>
              <w:rPr>
                <w:rFonts w:ascii="Times New Roman"/>
                <w:b w:val="false"/>
                <w:i w:val="false"/>
                <w:color w:val="000000"/>
                <w:sz w:val="20"/>
              </w:rPr>
              <w:t>
</w:t>
            </w:r>
            <w:r>
              <w:rPr>
                <w:rFonts w:ascii="Times New Roman"/>
                <w:b w:val="false"/>
                <w:i w:val="false"/>
                <w:color w:val="000000"/>
                <w:sz w:val="20"/>
              </w:rPr>
              <w:t>мекендердің</w:t>
            </w:r>
            <w:r>
              <w:br/>
            </w:r>
            <w:r>
              <w:rPr>
                <w:rFonts w:ascii="Times New Roman"/>
                <w:b w:val="false"/>
                <w:i w:val="false"/>
                <w:color w:val="000000"/>
                <w:sz w:val="20"/>
              </w:rPr>
              <w:t>
</w:t>
            </w:r>
            <w:r>
              <w:rPr>
                <w:rFonts w:ascii="Times New Roman"/>
                <w:b w:val="false"/>
                <w:i w:val="false"/>
                <w:color w:val="000000"/>
                <w:sz w:val="20"/>
              </w:rPr>
              <w:t>санитариясын</w:t>
            </w:r>
            <w:r>
              <w:br/>
            </w:r>
            <w:r>
              <w:rPr>
                <w:rFonts w:ascii="Times New Roman"/>
                <w:b w:val="false"/>
                <w:i w:val="false"/>
                <w:color w:val="000000"/>
                <w:sz w:val="20"/>
              </w:rPr>
              <w:t>
</w:t>
            </w:r>
            <w:r>
              <w:rPr>
                <w:rFonts w:ascii="Times New Roman"/>
                <w:b w:val="false"/>
                <w:i w:val="false"/>
                <w:color w:val="000000"/>
                <w:sz w:val="20"/>
              </w:rPr>
              <w:t>қамтамасыз</w:t>
            </w:r>
            <w:r>
              <w:br/>
            </w:r>
            <w:r>
              <w:rPr>
                <w:rFonts w:ascii="Times New Roman"/>
                <w:b w:val="false"/>
                <w:i w:val="false"/>
                <w:color w:val="000000"/>
                <w:sz w:val="20"/>
              </w:rPr>
              <w:t>
</w:t>
            </w:r>
            <w:r>
              <w:rPr>
                <w:rFonts w:ascii="Times New Roman"/>
                <w:b w:val="false"/>
                <w:i w:val="false"/>
                <w:color w:val="000000"/>
                <w:sz w:val="20"/>
              </w:rPr>
              <w:t>ету</w:t>
            </w:r>
          </w:p>
        </w:tc>
      </w:tr>
      <w:tr>
        <w:trPr>
          <w:trHeight w:val="25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1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138843</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15791</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10280</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5761</w:t>
            </w:r>
          </w:p>
        </w:tc>
      </w:tr>
      <w:tr>
        <w:trPr>
          <w:trHeight w:val="31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Александр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6376</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4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Белозер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5610</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Борис-Романов</w:t>
            </w:r>
            <w:r>
              <w:br/>
            </w:r>
            <w:r>
              <w:rPr>
                <w:rFonts w:ascii="Times New Roman"/>
                <w:b w:val="false"/>
                <w:i w:val="false"/>
                <w:color w:val="000000"/>
                <w:sz w:val="20"/>
              </w:rPr>
              <w:t>
</w:t>
            </w:r>
            <w:r>
              <w:rPr>
                <w:rFonts w:ascii="Times New Roman"/>
                <w:b w:val="false"/>
                <w:i w:val="false"/>
                <w:color w:val="000000"/>
                <w:sz w:val="20"/>
              </w:rPr>
              <w:t>селосы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4780</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Владимиров</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6293</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1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Воскресенов</w:t>
            </w:r>
            <w:r>
              <w:br/>
            </w:r>
            <w:r>
              <w:rPr>
                <w:rFonts w:ascii="Times New Roman"/>
                <w:b w:val="false"/>
                <w:i w:val="false"/>
                <w:color w:val="000000"/>
                <w:sz w:val="20"/>
              </w:rPr>
              <w:t>
</w:t>
            </w:r>
            <w:r>
              <w:rPr>
                <w:rFonts w:ascii="Times New Roman"/>
                <w:b w:val="false"/>
                <w:i w:val="false"/>
                <w:color w:val="000000"/>
                <w:sz w:val="20"/>
              </w:rPr>
              <w:t>селосы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5463</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1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Глазунов</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6636</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Жданов</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6484</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6445</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28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6465</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1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Заречный</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9431</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2056</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1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Затобол кенті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15651</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8050</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3950</w:t>
            </w:r>
          </w:p>
        </w:tc>
      </w:tr>
      <w:tr>
        <w:trPr>
          <w:trHeight w:val="31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Мәскеу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6569</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1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Майкөл</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6842</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1958</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Мичурин</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6016</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1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Надежда</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5984</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1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Озерный</w:t>
            </w:r>
            <w:r>
              <w:br/>
            </w:r>
            <w:r>
              <w:rPr>
                <w:rFonts w:ascii="Times New Roman"/>
                <w:b w:val="false"/>
                <w:i w:val="false"/>
                <w:color w:val="000000"/>
                <w:sz w:val="20"/>
              </w:rPr>
              <w:t>
</w:t>
            </w:r>
            <w:r>
              <w:rPr>
                <w:rFonts w:ascii="Times New Roman"/>
                <w:b w:val="false"/>
                <w:i w:val="false"/>
                <w:color w:val="000000"/>
                <w:sz w:val="20"/>
              </w:rPr>
              <w:t>селосы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6147</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Октябрь</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9136</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1457</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1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Половников</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5899</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4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Садчиков</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6864</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6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Ульянов</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6494</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4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Шишкин</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5703</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bl>
    <w:p>
      <w:pPr>
        <w:spacing w:after="0"/>
        <w:ind w:left="0"/>
        <w:jc w:val="both"/>
      </w:pPr>
      <w:r>
        <w:rPr>
          <w:rFonts w:ascii="Times New Roman"/>
          <w:b w:val="false"/>
          <w:i w:val="false"/>
          <w:color w:val="000000"/>
          <w:sz w:val="28"/>
        </w:rPr>
        <w:t>      таблицаның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73"/>
        <w:gridCol w:w="3553"/>
        <w:gridCol w:w="3913"/>
        <w:gridCol w:w="2373"/>
      </w:tblGrid>
      <w:tr>
        <w:trPr>
          <w:trHeight w:val="375"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123011000</w:t>
            </w:r>
            <w:r>
              <w:br/>
            </w:r>
            <w:r>
              <w:rPr>
                <w:rFonts w:ascii="Times New Roman"/>
                <w:b w:val="false"/>
                <w:i w:val="false"/>
                <w:color w:val="000000"/>
                <w:sz w:val="20"/>
              </w:rPr>
              <w:t>
</w:t>
            </w:r>
            <w:r>
              <w:rPr>
                <w:rFonts w:ascii="Times New Roman"/>
                <w:b w:val="false"/>
                <w:i w:val="false"/>
                <w:color w:val="000000"/>
                <w:sz w:val="20"/>
              </w:rPr>
              <w:t>Елді</w:t>
            </w:r>
            <w:r>
              <w:br/>
            </w:r>
            <w:r>
              <w:rPr>
                <w:rFonts w:ascii="Times New Roman"/>
                <w:b w:val="false"/>
                <w:i w:val="false"/>
                <w:color w:val="000000"/>
                <w:sz w:val="20"/>
              </w:rPr>
              <w:t>
</w:t>
            </w:r>
            <w:r>
              <w:rPr>
                <w:rFonts w:ascii="Times New Roman"/>
                <w:b w:val="false"/>
                <w:i w:val="false"/>
                <w:color w:val="000000"/>
                <w:sz w:val="20"/>
              </w:rPr>
              <w:t>мекендерді</w:t>
            </w:r>
            <w:r>
              <w:br/>
            </w:r>
            <w:r>
              <w:rPr>
                <w:rFonts w:ascii="Times New Roman"/>
                <w:b w:val="false"/>
                <w:i w:val="false"/>
                <w:color w:val="000000"/>
                <w:sz w:val="20"/>
              </w:rPr>
              <w:t>
</w:t>
            </w:r>
            <w:r>
              <w:rPr>
                <w:rFonts w:ascii="Times New Roman"/>
                <w:b w:val="false"/>
                <w:i w:val="false"/>
                <w:color w:val="000000"/>
                <w:sz w:val="20"/>
              </w:rPr>
              <w:t>абаттандыру</w:t>
            </w:r>
            <w:r>
              <w:br/>
            </w:r>
            <w:r>
              <w:rPr>
                <w:rFonts w:ascii="Times New Roman"/>
                <w:b w:val="false"/>
                <w:i w:val="false"/>
                <w:color w:val="000000"/>
                <w:sz w:val="20"/>
              </w:rPr>
              <w:t>
</w:t>
            </w:r>
            <w:r>
              <w:rPr>
                <w:rFonts w:ascii="Times New Roman"/>
                <w:b w:val="false"/>
                <w:i w:val="false"/>
                <w:color w:val="000000"/>
                <w:sz w:val="20"/>
              </w:rPr>
              <w:t>мен</w:t>
            </w:r>
            <w:r>
              <w:br/>
            </w:r>
            <w:r>
              <w:rPr>
                <w:rFonts w:ascii="Times New Roman"/>
                <w:b w:val="false"/>
                <w:i w:val="false"/>
                <w:color w:val="000000"/>
                <w:sz w:val="20"/>
              </w:rPr>
              <w:t>
</w:t>
            </w:r>
            <w:r>
              <w:rPr>
                <w:rFonts w:ascii="Times New Roman"/>
                <w:b w:val="false"/>
                <w:i w:val="false"/>
                <w:color w:val="000000"/>
                <w:sz w:val="20"/>
              </w:rPr>
              <w:t>көгалдандыру</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123013000</w:t>
            </w:r>
            <w:r>
              <w:br/>
            </w:r>
            <w:r>
              <w:rPr>
                <w:rFonts w:ascii="Times New Roman"/>
                <w:b w:val="false"/>
                <w:i w:val="false"/>
                <w:color w:val="000000"/>
                <w:sz w:val="20"/>
              </w:rPr>
              <w:t>
</w:t>
            </w:r>
            <w:r>
              <w:rPr>
                <w:rFonts w:ascii="Times New Roman"/>
                <w:b w:val="false"/>
                <w:i w:val="false"/>
                <w:color w:val="000000"/>
                <w:sz w:val="20"/>
              </w:rPr>
              <w:t>Аудандық маңызы бар</w:t>
            </w:r>
            <w:r>
              <w:br/>
            </w:r>
            <w:r>
              <w:rPr>
                <w:rFonts w:ascii="Times New Roman"/>
                <w:b w:val="false"/>
                <w:i w:val="false"/>
                <w:color w:val="000000"/>
                <w:sz w:val="20"/>
              </w:rPr>
              <w:t>
</w:t>
            </w:r>
            <w:r>
              <w:rPr>
                <w:rFonts w:ascii="Times New Roman"/>
                <w:b w:val="false"/>
                <w:i w:val="false"/>
                <w:color w:val="000000"/>
                <w:sz w:val="20"/>
              </w:rPr>
              <w:t>қалаларда, кенттерде,</w:t>
            </w:r>
            <w:r>
              <w:br/>
            </w:r>
            <w:r>
              <w:rPr>
                <w:rFonts w:ascii="Times New Roman"/>
                <w:b w:val="false"/>
                <w:i w:val="false"/>
                <w:color w:val="000000"/>
                <w:sz w:val="20"/>
              </w:rPr>
              <w:t>
</w:t>
            </w:r>
            <w:r>
              <w:rPr>
                <w:rFonts w:ascii="Times New Roman"/>
                <w:b w:val="false"/>
                <w:i w:val="false"/>
                <w:color w:val="000000"/>
                <w:sz w:val="20"/>
              </w:rPr>
              <w:t>ауылдарда</w:t>
            </w:r>
            <w:r>
              <w:br/>
            </w:r>
            <w:r>
              <w:rPr>
                <w:rFonts w:ascii="Times New Roman"/>
                <w:b w:val="false"/>
                <w:i w:val="false"/>
                <w:color w:val="000000"/>
                <w:sz w:val="20"/>
              </w:rPr>
              <w:t>
</w:t>
            </w:r>
            <w:r>
              <w:rPr>
                <w:rFonts w:ascii="Times New Roman"/>
                <w:b w:val="false"/>
                <w:i w:val="false"/>
                <w:color w:val="000000"/>
                <w:sz w:val="20"/>
              </w:rPr>
              <w:t>(селоларда), ауылдық</w:t>
            </w:r>
            <w:r>
              <w:br/>
            </w:r>
            <w:r>
              <w:rPr>
                <w:rFonts w:ascii="Times New Roman"/>
                <w:b w:val="false"/>
                <w:i w:val="false"/>
                <w:color w:val="000000"/>
                <w:sz w:val="20"/>
              </w:rPr>
              <w:t>
</w:t>
            </w:r>
            <w:r>
              <w:rPr>
                <w:rFonts w:ascii="Times New Roman"/>
                <w:b w:val="false"/>
                <w:i w:val="false"/>
                <w:color w:val="000000"/>
                <w:sz w:val="20"/>
              </w:rPr>
              <w:t>(селолық) округтерде</w:t>
            </w:r>
            <w:r>
              <w:br/>
            </w:r>
            <w:r>
              <w:rPr>
                <w:rFonts w:ascii="Times New Roman"/>
                <w:b w:val="false"/>
                <w:i w:val="false"/>
                <w:color w:val="000000"/>
                <w:sz w:val="20"/>
              </w:rPr>
              <w:t>
</w:t>
            </w:r>
            <w:r>
              <w:rPr>
                <w:rFonts w:ascii="Times New Roman"/>
                <w:b w:val="false"/>
                <w:i w:val="false"/>
                <w:color w:val="000000"/>
                <w:sz w:val="20"/>
              </w:rPr>
              <w:t>автомобиль жолдарының</w:t>
            </w:r>
            <w:r>
              <w:br/>
            </w:r>
            <w:r>
              <w:rPr>
                <w:rFonts w:ascii="Times New Roman"/>
                <w:b w:val="false"/>
                <w:i w:val="false"/>
                <w:color w:val="000000"/>
                <w:sz w:val="20"/>
              </w:rPr>
              <w:t>
</w:t>
            </w:r>
            <w:r>
              <w:rPr>
                <w:rFonts w:ascii="Times New Roman"/>
                <w:b w:val="false"/>
                <w:i w:val="false"/>
                <w:color w:val="000000"/>
                <w:sz w:val="20"/>
              </w:rPr>
              <w:t>жұмыс істеуін</w:t>
            </w:r>
            <w:r>
              <w:br/>
            </w:r>
            <w:r>
              <w:rPr>
                <w:rFonts w:ascii="Times New Roman"/>
                <w:b w:val="false"/>
                <w:i w:val="false"/>
                <w:color w:val="000000"/>
                <w:sz w:val="20"/>
              </w:rPr>
              <w:t>
</w:t>
            </w:r>
            <w:r>
              <w:rPr>
                <w:rFonts w:ascii="Times New Roman"/>
                <w:b w:val="false"/>
                <w:i w:val="false"/>
                <w:color w:val="000000"/>
                <w:sz w:val="20"/>
              </w:rPr>
              <w:t>қамтамасыз ету</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123019000</w:t>
            </w:r>
            <w:r>
              <w:br/>
            </w:r>
            <w:r>
              <w:rPr>
                <w:rFonts w:ascii="Times New Roman"/>
                <w:b w:val="false"/>
                <w:i w:val="false"/>
                <w:color w:val="000000"/>
                <w:sz w:val="20"/>
              </w:rPr>
              <w:t>
</w:t>
            </w:r>
            <w:r>
              <w:rPr>
                <w:rFonts w:ascii="Times New Roman"/>
                <w:b w:val="false"/>
                <w:i w:val="false"/>
                <w:color w:val="000000"/>
                <w:sz w:val="20"/>
              </w:rPr>
              <w:t>Өңірлік жұмыспен қамту</w:t>
            </w:r>
            <w:r>
              <w:br/>
            </w:r>
            <w:r>
              <w:rPr>
                <w:rFonts w:ascii="Times New Roman"/>
                <w:b w:val="false"/>
                <w:i w:val="false"/>
                <w:color w:val="000000"/>
                <w:sz w:val="20"/>
              </w:rPr>
              <w:t>
</w:t>
            </w:r>
            <w:r>
              <w:rPr>
                <w:rFonts w:ascii="Times New Roman"/>
                <w:b w:val="false"/>
                <w:i w:val="false"/>
                <w:color w:val="000000"/>
                <w:sz w:val="20"/>
              </w:rPr>
              <w:t>және кадрларды қайта</w:t>
            </w:r>
            <w:r>
              <w:br/>
            </w:r>
            <w:r>
              <w:rPr>
                <w:rFonts w:ascii="Times New Roman"/>
                <w:b w:val="false"/>
                <w:i w:val="false"/>
                <w:color w:val="000000"/>
                <w:sz w:val="20"/>
              </w:rPr>
              <w:t>
</w:t>
            </w:r>
            <w:r>
              <w:rPr>
                <w:rFonts w:ascii="Times New Roman"/>
                <w:b w:val="false"/>
                <w:i w:val="false"/>
                <w:color w:val="000000"/>
                <w:sz w:val="20"/>
              </w:rPr>
              <w:t>даярлау стратегиясын</w:t>
            </w:r>
            <w:r>
              <w:br/>
            </w:r>
            <w:r>
              <w:rPr>
                <w:rFonts w:ascii="Times New Roman"/>
                <w:b w:val="false"/>
                <w:i w:val="false"/>
                <w:color w:val="000000"/>
                <w:sz w:val="20"/>
              </w:rPr>
              <w:t>
</w:t>
            </w:r>
            <w:r>
              <w:rPr>
                <w:rFonts w:ascii="Times New Roman"/>
                <w:b w:val="false"/>
                <w:i w:val="false"/>
                <w:color w:val="000000"/>
                <w:sz w:val="20"/>
              </w:rPr>
              <w:t>іске асыру шеңберінде</w:t>
            </w:r>
            <w:r>
              <w:br/>
            </w:r>
            <w:r>
              <w:rPr>
                <w:rFonts w:ascii="Times New Roman"/>
                <w:b w:val="false"/>
                <w:i w:val="false"/>
                <w:color w:val="000000"/>
                <w:sz w:val="20"/>
              </w:rPr>
              <w:t>
</w:t>
            </w:r>
            <w:r>
              <w:rPr>
                <w:rFonts w:ascii="Times New Roman"/>
                <w:b w:val="false"/>
                <w:i w:val="false"/>
                <w:color w:val="000000"/>
                <w:sz w:val="20"/>
              </w:rPr>
              <w:t>ауылдарда (селоларда),</w:t>
            </w:r>
            <w:r>
              <w:br/>
            </w:r>
            <w:r>
              <w:rPr>
                <w:rFonts w:ascii="Times New Roman"/>
                <w:b w:val="false"/>
                <w:i w:val="false"/>
                <w:color w:val="000000"/>
                <w:sz w:val="20"/>
              </w:rPr>
              <w:t>
</w:t>
            </w:r>
            <w:r>
              <w:rPr>
                <w:rFonts w:ascii="Times New Roman"/>
                <w:b w:val="false"/>
                <w:i w:val="false"/>
                <w:color w:val="000000"/>
                <w:sz w:val="20"/>
              </w:rPr>
              <w:t>ауылдық (селолық)</w:t>
            </w:r>
            <w:r>
              <w:br/>
            </w:r>
            <w:r>
              <w:rPr>
                <w:rFonts w:ascii="Times New Roman"/>
                <w:b w:val="false"/>
                <w:i w:val="false"/>
                <w:color w:val="000000"/>
                <w:sz w:val="20"/>
              </w:rPr>
              <w:t>
</w:t>
            </w:r>
            <w:r>
              <w:rPr>
                <w:rFonts w:ascii="Times New Roman"/>
                <w:b w:val="false"/>
                <w:i w:val="false"/>
                <w:color w:val="000000"/>
                <w:sz w:val="20"/>
              </w:rPr>
              <w:t>округтерде әлеуметтік</w:t>
            </w:r>
            <w:r>
              <w:br/>
            </w:r>
            <w:r>
              <w:rPr>
                <w:rFonts w:ascii="Times New Roman"/>
                <w:b w:val="false"/>
                <w:i w:val="false"/>
                <w:color w:val="000000"/>
                <w:sz w:val="20"/>
              </w:rPr>
              <w:t>
</w:t>
            </w:r>
            <w:r>
              <w:rPr>
                <w:rFonts w:ascii="Times New Roman"/>
                <w:b w:val="false"/>
                <w:i w:val="false"/>
                <w:color w:val="000000"/>
                <w:sz w:val="20"/>
              </w:rPr>
              <w:t>жобаларды қаржыландыру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123023000</w:t>
            </w:r>
            <w:r>
              <w:br/>
            </w:r>
            <w:r>
              <w:rPr>
                <w:rFonts w:ascii="Times New Roman"/>
                <w:b w:val="false"/>
                <w:i w:val="false"/>
                <w:color w:val="000000"/>
                <w:sz w:val="20"/>
              </w:rPr>
              <w:t>
</w:t>
            </w:r>
            <w:r>
              <w:rPr>
                <w:rFonts w:ascii="Times New Roman"/>
                <w:b w:val="false"/>
                <w:i w:val="false"/>
                <w:color w:val="000000"/>
                <w:sz w:val="20"/>
              </w:rPr>
              <w:t>"Мемлекеттік</w:t>
            </w:r>
            <w:r>
              <w:br/>
            </w:r>
            <w:r>
              <w:rPr>
                <w:rFonts w:ascii="Times New Roman"/>
                <w:b w:val="false"/>
                <w:i w:val="false"/>
                <w:color w:val="000000"/>
                <w:sz w:val="20"/>
              </w:rPr>
              <w:t>
</w:t>
            </w:r>
            <w:r>
              <w:rPr>
                <w:rFonts w:ascii="Times New Roman"/>
                <w:b w:val="false"/>
                <w:i w:val="false"/>
                <w:color w:val="000000"/>
                <w:sz w:val="20"/>
              </w:rPr>
              <w:t>органдарды</w:t>
            </w:r>
            <w:r>
              <w:br/>
            </w:r>
            <w:r>
              <w:rPr>
                <w:rFonts w:ascii="Times New Roman"/>
                <w:b w:val="false"/>
                <w:i w:val="false"/>
                <w:color w:val="000000"/>
                <w:sz w:val="20"/>
              </w:rPr>
              <w:t>
</w:t>
            </w:r>
            <w:r>
              <w:rPr>
                <w:rFonts w:ascii="Times New Roman"/>
                <w:b w:val="false"/>
                <w:i w:val="false"/>
                <w:color w:val="000000"/>
                <w:sz w:val="20"/>
              </w:rPr>
              <w:t>материалдық-</w:t>
            </w:r>
            <w:r>
              <w:br/>
            </w:r>
            <w:r>
              <w:rPr>
                <w:rFonts w:ascii="Times New Roman"/>
                <w:b w:val="false"/>
                <w:i w:val="false"/>
                <w:color w:val="000000"/>
                <w:sz w:val="20"/>
              </w:rPr>
              <w:t>
</w:t>
            </w:r>
            <w:r>
              <w:rPr>
                <w:rFonts w:ascii="Times New Roman"/>
                <w:b w:val="false"/>
                <w:i w:val="false"/>
                <w:color w:val="000000"/>
                <w:sz w:val="20"/>
              </w:rPr>
              <w:t>техникалық</w:t>
            </w:r>
            <w:r>
              <w:br/>
            </w:r>
            <w:r>
              <w:rPr>
                <w:rFonts w:ascii="Times New Roman"/>
                <w:b w:val="false"/>
                <w:i w:val="false"/>
                <w:color w:val="000000"/>
                <w:sz w:val="20"/>
              </w:rPr>
              <w:t>
</w:t>
            </w:r>
            <w:r>
              <w:rPr>
                <w:rFonts w:ascii="Times New Roman"/>
                <w:b w:val="false"/>
                <w:i w:val="false"/>
                <w:color w:val="000000"/>
                <w:sz w:val="20"/>
              </w:rPr>
              <w:t>жарақтау"</w:t>
            </w:r>
          </w:p>
        </w:tc>
      </w:tr>
      <w:tr>
        <w:trPr>
          <w:trHeight w:val="255"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15"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70900</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20650</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20100</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3180</w:t>
            </w:r>
          </w:p>
        </w:tc>
      </w:tr>
      <w:tr>
        <w:trPr>
          <w:trHeight w:val="315"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r>
      <w:tr>
        <w:trPr>
          <w:trHeight w:val="345"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r>
      <w:tr>
        <w:trPr>
          <w:trHeight w:val="30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r>
      <w:tr>
        <w:trPr>
          <w:trHeight w:val="3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r>
      <w:tr>
        <w:trPr>
          <w:trHeight w:val="315"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r>
      <w:tr>
        <w:trPr>
          <w:trHeight w:val="315"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r>
      <w:tr>
        <w:trPr>
          <w:trHeight w:val="3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r>
      <w:tr>
        <w:trPr>
          <w:trHeight w:val="285"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r>
      <w:tr>
        <w:trPr>
          <w:trHeight w:val="315"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r>
      <w:tr>
        <w:trPr>
          <w:trHeight w:val="315"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69500</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20100</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w:t>
            </w:r>
          </w:p>
        </w:tc>
      </w:tr>
      <w:tr>
        <w:trPr>
          <w:trHeight w:val="315"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r>
      <w:tr>
        <w:trPr>
          <w:trHeight w:val="315"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r>
      <w:tr>
        <w:trPr>
          <w:trHeight w:val="315"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r>
      <w:tr>
        <w:trPr>
          <w:trHeight w:val="315"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r>
      <w:tr>
        <w:trPr>
          <w:trHeight w:val="315"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r>
      <w:tr>
        <w:trPr>
          <w:trHeight w:val="315"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r>
      <w:tr>
        <w:trPr>
          <w:trHeight w:val="315"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r>
      <w:tr>
        <w:trPr>
          <w:trHeight w:val="345"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r>
      <w:tr>
        <w:trPr>
          <w:trHeight w:val="36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r>
      <w:tr>
        <w:trPr>
          <w:trHeight w:val="345"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