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9bca" w14:textId="56c9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орналастыруға арналған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2010 жылғы 26 тамыздағы № 499 қаулысы. Қостанай облысы Қостанай ауданының Әділет басқармасында 2010 жылғы 5 қазанда № 9-14-134 тіркелді. Күші жойылды - Қостанай облысы Қостанай ауданы әкімдігінің 2011 жылғы 27 мамырдағы № 347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ауданы әкімдігінің 2011.05.27 № 347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сайлау комиссиясымен бірлескен түрде үгіт баспа материалдарын орналастыруға арналған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М.Жусупов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499 қаулысына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орналастыруға арналған 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293"/>
        <w:gridCol w:w="69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Давыденов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"Давыденов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"Жуков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"Власенко"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"Белозерка"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"Винникова"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"Борис-Романов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"Владимиров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"Владимиров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Сормов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"Сормов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Янушев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"Владимировское"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"Воскресенов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"Глазунов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"Семенов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кітапхана 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 филиалының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Аққабақ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Аққабақ селосының орталық алаңында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"Васильев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"Жданов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Семилетка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"Тимаев" шаруа қожалығы кеңсесінің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Самир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"Самир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негізгі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"Современник" 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"Заречное ТШ"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Осинов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"Осинов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Рыспай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"Рыспай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"Фариза"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 кеңсесінің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Қостанай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"Затобол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компаниясы"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 мектеп-гимназиясы"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"Достық" кафесінің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"Онур"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серіктестігінің кеңсесінің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"Затобол кенті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Затобол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Затобол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"Аят" кафесінің ғимаратында</w:t>
            </w:r>
          </w:p>
        </w:tc>
      </w:tr>
      <w:tr>
        <w:trPr>
          <w:trHeight w:val="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облыстық психиатриялық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орталық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"Золотой колос" мәдениет 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"Майкөл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Рязанов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"Рязанов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Шеминов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"Шеминов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"Садовый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"Мәскеу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 Жарколь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"Светлый Жарколь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Май-Алап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Май-Алап селосының алаңында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"Озерный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Молоканов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"Молоканов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Нечаев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"Нечаев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"Совхоз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"Рыбный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"Жақсылық"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 кеңсесінің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"Половников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"Константинов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"Садчиков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Бегежан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"Бегежан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"Ульянов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Суриков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"Суриков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ғимаратында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 селосы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 "Білім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"Шишкин орта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