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227e" w14:textId="dd9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арналған азаматтардың жекелеген санаттарына әлеуметтік көмек көрсету туралы" әкімдіктің 2010 жылғы 8 ақпандағы № 56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2010 жылғы 7 маусымдағы № 349 қаулысы. Қостанай облысы Қостанай ауданының Әділет басқармасында 2010 жылғы 23 маусымда № 9-14-130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жылға арналған азаматтардың жекелеген санаттарына әлеуметтік көмек көрсету туралы" әкімдіктің 2010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9-14-122 нөмірімен тіркелген, 2010 жылдың 2 сәуірінде "Арна" газетінде ресми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бекітілген, азаматтардың жекелеген санаттарына әлеуметтік көмекті тағайындау үшін құжаттар тізбесінің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"(тізім бойынша)" сөзі жойылсын;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Ұлы Отан соғысының қатысушылары мен мүгедектеріне тұрмыстық қажеттеріне бір жолғы әлеуметтік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қатысушының немесе мүгедектің жеке куәлік көшірмесі".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Қостанай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 А.Кириченко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