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db6ad" w14:textId="7edb6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Қарулы Күштеріне, басқа әскерлеріне және әскери құрылымдарына азаматтарды 2010 жылдың сәуір-маусымында, қазан-желтоқсанында мерзімді әскери қызметке кезекті шақыруды жүргізуді ұйымдастыру және қамтамасыз ету туралы" әкімдіктің 2010 жылғы 22 сәуірдегі № 110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Қарасу ауданы әкімдігінің 2010 жылғы 6 қыркүйектегі № 293 қаулысы. Қостанай облысы Қарасу ауданының Әділет басқармасында 2010 жылғы 13 қыркүйекте № 9-13-114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жергiлiктi мемлекеттiк басқару және өзін-өзі басқару туралы" Қазақстан Республикасының 2001 жылғы 23 қаңтардағы Заңының 31-бабының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"Әскери міндеттілік және әскери қызмет туралы" Қазақстан Республикасының 2005 жылғы 8 шілдедегі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орындауда Қарасу ауданының әкiмдігі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Қарулы Күштерiне, басқа әскерлерiне және әскери құрылымдарына азаматтарды 2010 жылдың сәуір-маусымында, қазан-желтоқсанында кезектi мерзiмдi әскери қызметке шақыруды жүргiзудi ұйымдастыру және қамтамасыз ету туралы" әкімдіктің 2010 жылғы 22 сәуірдегі </w:t>
      </w:r>
      <w:r>
        <w:rPr>
          <w:rFonts w:ascii="Times New Roman"/>
          <w:b w:val="false"/>
          <w:i w:val="false"/>
          <w:color w:val="000000"/>
          <w:sz w:val="28"/>
        </w:rPr>
        <w:t>№ 110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актілердің мемлекеттiк тiркеу тізіліміндегі № 9-13-111 болып тіркелді, "Қарасу өңірі" газетінде 2010 жылғы 19 мамырда жарияланды) мынадай өзгеріс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алып тасталсын.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оны алғаш ресми жарияланғаннан кейін күнтізбелік он күн өткен соң қолданысқа енеді.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