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8121" w14:textId="36d81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арналған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2010 жылғы 11 ақпандағы № 29 қаулысы. Қостанай облысы Қарасу ауданының Әділет басқармасында 2010 жылғы 17 наурызда № 9-13-106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15 мамырдағы </w:t>
      </w:r>
      <w:r>
        <w:rPr>
          <w:rFonts w:ascii="Times New Roman"/>
          <w:b w:val="false"/>
          <w:i w:val="false"/>
          <w:color w:val="000000"/>
          <w:sz w:val="28"/>
        </w:rPr>
        <w:t>Еңбек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2010 жылға арналған қоғамдық жұмыстардың түрлері мен көлемдері, қоғамдық жұмыстарды ұйымдастыратын кәсіпорындардың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бюджеттің қаражат есебінен ең төмен жалақының бір жарым мөлшерiнде қоғамдық жұмыстарда істейтін азаматтардың еңбекақысы.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Жұмыссыздарды уақытша, сондай-ақ толық емес жұмыс уақыты режимінде жұмыспен қамтылған қызметкерлерді жұмысқа орналастыру үшiн қоғамдық жұмыстар пайдалансын.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"Қарасу ауданының жұмыспен қамту және әлеуметтік бағдарламалар бөлімі" мемлекеттiк мекемесiнің және тізбеде бекітілген ұйымдарының арасында қолданыстағы заңнамаға сәйкес жасалған келісім-шартта көрсетілген талаптарда қоғамдық жұмыстарды ұйымдастыруы өткізілсін.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"Қарасу ауданының жұмыспен қамту және әлеуметтік бағдарламалар бөлімі" мемлекеттiк мекемесi мыналарды жасасын: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қоғамдық жұмыстарды орындауға жұмыс берушілермен үлгілік шарттарды жасасу;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қоғамдық жұмыстардың түрлері мен көлемдерін есепке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қоғамдық жұмыстарды ұйымдастырған кезде осы қаулыны басшылыққа алу.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Қарасу ауданы әкімінің орынбасары Б.Бекеновке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оны алғаш ресми жарияланғаннан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Әбдірахманов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 қаулысымен 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қоғамдық жұмыстарды</w:t>
      </w:r>
      <w:r>
        <w:br/>
      </w:r>
      <w:r>
        <w:rPr>
          <w:rFonts w:ascii="Times New Roman"/>
          <w:b/>
          <w:i w:val="false"/>
          <w:color w:val="000000"/>
        </w:rPr>
        <w:t>ұйымдастыратын кәсіпорындардың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Белорус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өткізілетін жұмыстар: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Саябақ аймағын құрғап қалған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бұтақтардан, жапырақтардан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тазалауда көмектесу.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Саябақта және әкімшілік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ғимараттардың жанындағы арам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шөптерді шабу, ағаштарды ақтау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культивациялау. Аулаларды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 мен жапырақтардан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тазалау. Әкімшілік ғимараттарға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 жолдары мен жол жиектерін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құрғап қалған шөптен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тазарту, арам шөптерді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шабу. Аманкелді ауылының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көшелерін, саябақ аймағын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құрғап қалған шөптен тазарту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арам шөптерді шабу.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отырғызу.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Дуалдарды, аспаларды ақтауда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арам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шаршы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арка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Восток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өткізілетін жұмыстар: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Восток ауылдың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обьектілердің аумағын тазалауда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көмектесу: әкім аппараты,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стадион. Жол жиектерін қоқыстан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 қураған талдарды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құрайды тамырымен жұлу,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қоқысты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тиеу. Бағандар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дуалдарды қолмен ақтау.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Коминтерна, Садовая, Новая,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Октябрь, Советская, Северная,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Степная, Пионерская, Гагарин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 бойындағы шөпті жұлу.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аумағында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жасау және гүлдерді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отырғызу. Саябақта және көшелер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бойында ағаштарды отырғызу.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Восток ауылындағы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 орнатуда көмектесу.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Қабырғаларды қолмен ақтау,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едендерді сырлау.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тонна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гүл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гүл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ағаш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Жалғысқан ауылы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өткізілетін жұмыстар: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Юбилейная, Комсомольская,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Павлов, Школьная, Новосельская,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Новая, Гагарин, Рабочая,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көшелерін, әкім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аппаратының, мектептің,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фельдшерлік-акушерлік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пунктінің, кітапхананың аумағын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тазалауда көмектесу (мектеп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қоқысты жинау,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құрайды тамырымен жұлу,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талдарды кесу, ағаштарды кесу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ақтау,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фельдшерлік-акушерлік пунктінің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әкім аппаратының аумағында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гүлдерді отырғызу). Зират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тазалау. Қоршауды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ақтау. Қоқысты автомобиль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көлігіне қолмен тиеу.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гүл бағы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шаршы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Жамбыл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өткізілетін жұмыстар: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Әкім аппаратының аумағын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қолмен тазалауда,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отырғызуда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жәрдемдесу. Школьный тұйық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көшесінің аумағын тазалау. Әкім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аумағына ағаштарды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отырғызу. Талдарды, арам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өсімдіктерді тамырымен жұлу.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тиеу. Стадионды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жинау. Дуалды сырлау.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Школьный тұйық көшесінің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қоршауды ақтау.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негізгі мектебінің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терезелерін сырлау мен ақтау.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 құма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терезе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Ильичев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өткізілетін жұмыстар: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Әкімшілік ғимараттардың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аумақтарын тазалауда, қоқысты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жинауда, шөпті шабуда, қурайды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тамырымен жұлуда, ағаштарды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кесуде, ағаштарды ақтауда,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 мен талдарды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отырғызуда, гүлдерді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отырғызуда, гүл бақтарды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 қоқысты автомобиль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көлігіне қолмен тиеу. қоқысты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машинаға тиеу мен шығару.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Гүлдерді сумен суару.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Көшелер бойынша және кіре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берістегі аспаны сырлау.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Ленинградская және Целинная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 бойындағы қоршауларды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шарбақтарды қолмен сырлау.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гүл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 шаршы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Қарамырза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өткізілетін жұмыстар: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Ағаштар мен бұталарды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 гүлзарларды отырғызу,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Қарамырза, Кошевое ауылдарының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гүлдерді отырғызу,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автомобиль көлігіне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тиеу. Қарамырза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өзенінің жағалауын санитарлық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 жусанды шабу, арам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өсімдіктен тазарту. қоқысты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тиеу мен шығару тонна.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Қарамырза ауылы өзенінің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жағалауын - 3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тазалау, жусанды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шабу, арам өсімдіктен тазарту.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Қарамырза, Кошевой ауылдарын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 шөптерді шабу, қурайды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тамырымен жұлу.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Зират айналасын қоршалауда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көмектесу: стадион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айналасындағы қоршауларды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сырлау, Центральная,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Мельничонок, Набережная,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Гайдар, Комсомольская көшелер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бойындағы бағандарды ақтау.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гүл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тонна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 шаршы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 шаршы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Қарасу ауылы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өткізілетін жұмыстар: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Әкімшілік ғимаратының,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стадионның, саябақтың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аумақтарын, жолдарды,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тротуарларды қардан тазалау,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құрғап қалған желектерді жинау,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жинау, тию, шығару.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Жерді, қара топырақты, қоқысты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қолмен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тиеу. Жеңіс саябақта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 бойында газондарға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учаскелерді қазу,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гүлдерді отырғызу. Ағаштарды,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көшеттерді қолмен ақтау. Қарасу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ауылының көшелерін тазалау.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Комсомол, Исақов, Новая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көшелері, Школьный, Детский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тұйық көшесі бойындағы 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жиектемелерін ақтау мен сырлау.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Көшелер мен тұйық көшелер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 қолмен тазалау.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 мен ағаштарды суару,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шөптерін жұлу. 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жиектемелер мен темірбетонды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бағандарды ақтау, сырлау.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автомобиль көлігіне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тиеу.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тонна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гүл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тонна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Қойбағар ауылы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өткізілетін жұмыстар: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Әкім аппараты, Станция 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мектебі, дәрігерлік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амбулаториясы әкімшілік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ғимараттарына жататын аумағын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 құраған жапырақтан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 қоқысты 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шығару,тазалауда көмек.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отырғызу. Гүл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бақтарды және гүлдерді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 гүлдерге тұрақты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күту. Центральная, 1-Западная,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Ковыльная, Элеваторная, Клубная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 бойындағы ағаштарды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және кесу, құрғап қалған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желектерді жинау, құрайды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қыршып қопару. Зират аймағын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Қабырғалар мен төбелерді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ақтау, терезелерді сырлау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сылақтау, еденді сырлау.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Үйлердің сыртынан ақтауында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гүл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 шаршы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есік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шаршы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Люблин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өткізілетін жұмыстар: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Ауылдың және әкімшілік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ғимараттардың аумақтарын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тазалауда тұрақты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 (ағаштардың,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талдардың бұтақтарын кесу,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ағаштарды, қоршауларды ақтау).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ғимаратының жанында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мен талдарды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отырғызу. Люблин ауылы, Заречен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ауылы, Корнилов ауылы, Носов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ауылы, Симферополь ауылы зират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аумақтарын тазалау, қоқысты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қолмен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тиеу. Су құбырын тазалау. ҰОС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ардагерлеріне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ескерткішін жөндеуден өткізу,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тазалау. Калинина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маңайындағы бұрын мәдениет үйі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болған оған жататын аймақты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тазалау. Октябрь көшесіндегі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 болған моншаның аймағын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тазалау. Ауылды қоқыстан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шөптерден тазалау.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тонна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 шаршы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Новопавлов ауылы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өткізілетін жұмыстар: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Аллеяның, мектептің,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балалар-бақшаның, клубтің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аумақтарындағы ағаштарды кесу.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шегіндегі аумақтарды тазалау,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шөптерді шабу. Кіре берістегі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көшелер бойындағы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электрбағандарды сырлау.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Горький көшесі бойындағы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 мен шарбақтарды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ақтау. Горький, Садовая,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Строительная, Зеленая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көшелерінің жолдарын қолмен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тазалау. Зират маңайын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тазалаудан өткізу. Қоқысты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қолмен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тиеу. Әкімшілік ғимаратының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жолдардағы талдарды шабу,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көшелерінің арам шөптерін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шабу, қоқысты жинау, шығару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автомобиль көлігіне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тиеу. Саябақты құраған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жапырақтардан және қоқыстан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Үйдің сыртын ақтауға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 Стадионды және оған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аймағын абаттандыру.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құма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тонна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тонн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арам шөп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шаршы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шаршы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Новоселов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өткізілетін жұмыстар: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Аймақты тазалаудан өткізу,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талдарды мен арам шөптерден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тазарту. Бағаналарды ақтау,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ағаштарды. Әкімшілік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маңайында кірпіштен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гүлзарды отырғызу, гүлдерді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және күнделікті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гүлдерді суару. Жерді әкелу.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Ескірткішті ақтау. Қоқысты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қолмен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баған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дуал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тонна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шаршы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Павлов ауылы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өткізілетін жұмыстар: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 аймағының ағаштарын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кесу, талдарды (қараған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аллеясы) кесу. Мәдениет үйден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орта мектебіне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талдарды отырғызу. Гүл бақтарды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отырғызу. Қурайларды шабу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 аймағын тазалау. саябақ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аймағында ағаштардың діңдерін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ақтау. Мәдениет үйден Павлов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мектебіне дейін демалыс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аймағын тазалау (қурайды шабу).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қоқысты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тиеу.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гүл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Черняев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өткізілетін жұмыстар: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Ленин ауылының, саябақ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аймағының, стадион, әкім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аппараты, Школьный, Ленин,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Целинный, Мир, Дорожная,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Придорожный көшелерінің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аумақтарын тазалауда көмектесу.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орта мектебінің және әкім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аумағында гүлдерді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отырғызу. Черняев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 сырлау.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Терезелерді сырлау. Черняев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қабырғаларын сылақтан тазарту.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Ленин, Мир көшелері бойындағы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бөгделерді ақтау.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Стеланы сырлауда жәрдемдесу.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қоқысты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тиеу.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 құма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құбарлар,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батареялар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құма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құма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 құма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Айдарлы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өткізілетін жұмыстар: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ауылының аумағын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 қоқыстан және арам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шөптен тазалауда көмектесу.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ағаштарды күту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ақтау. Зират аумағын тазалау: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екпелерді суару. Гүл бақтарды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суару. Жер учаскесін өңдеуде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көрсету. Аулаға іргелес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тазалыққа келтіруге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көмек. Айдарлы ауылының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саябақтарын және көшелерін арам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өсімдіктен тазарту. Саябақ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дуалын ақтау.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объектілерге қысқы кезеңіне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көмірді әкелу. Аулаға іргелес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тәртіпке келтіруде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көмек 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қоқысты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тиеу.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екпе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тонна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2790720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Железнодорожный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бойынша өткізілетін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Железнодорожный 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мектебінің, Мәдениет үйінің,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Новоленинская, Воронежская,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Московская көшелерінің аумағын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тазалауда, жусанды шабуда,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 мен талдарды ақтауда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көрсету. Аумақтарды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тазалауда жәрдемдесу.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Әк ақтау, майлы сырлау.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Октябрь ауылы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өткізілетін жұмыстар: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аумағын тазалауда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жәрдемдесу: қоқысты тиеу,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қурап қалған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бұтақтардан, жапырақтардан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жинау. Ленин, Довгаль,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Калинин, Баймағамбетов,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Парковая, Октябрьская көшелері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бойындағы, Горький көшесінің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 әкімшілік ғимараттардың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айналасындағы арам шөптерді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шабу, ағаштарды әкпен ақтау,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 шабу, талдарды кесу.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 бойындағы бағандарды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әкпен ақтау және майлы сырлау,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дуалдарды әкпен ақтау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сырлау. Мешіт аумағын қолмен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 жол жиектеріндегі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 шабу.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баған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Степной ауылы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өткізілетін жұмыстар: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орталық бөлігін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тазалауда көмектесу. Дуалдарды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ақтау, ағаштарды ақтау,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бағандарды ақтау. Зират аумағын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тазарту.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дуал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баған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Теректі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өткізілетін жұмыстар: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ауылының көшелерін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тазалауда жәрдемдесу, орталық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 аумағындағы ағаштарды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культивациялау, спорт алаңшаны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өсімдіктен тазалау,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 жөндеу мен сырлау.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Ушаков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өткізілетін жұмыстар: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Ушаков, Заря, Панфилов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ауылдарын санитарлық тазалауда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 (шөпті шабу, арам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өсімдіктерден тазалау, қоқысты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тиеу). Гүлдерді отырғызу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суару. Ескерткіштің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айналасындағы ағаштарды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мен суару. Автомобиль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көлігіне қоқысты қолмен тиеу.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тонна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Целинный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өткізілетін жұмыстар: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ауылының орталық көше,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орындары, Ленин, Мир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 бойындағы арам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өсімдіктерден тазалау,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арамшөпті, жусанды, шөпті шабу.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ауылы Ленин, Мир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 бойындағы дуалдарды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әкпен ақтау, майлы сырлау.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Саябақты арам өсімдіктерден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 талдарды қию,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күту және ақтау,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отырғызу.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 шаршы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Шолақашы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өткізілетін жұмыстар: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Шолақашы ауылының орталық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көшелерін, сауда орталығын,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өткелінен Восточная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көш. дейін дейін, темір 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вокзалынан сауда орталыққа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дейін, Ленингардская орталық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көшесін арамшөптерден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тазалау, жусанды,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 шабу, ағаштарды отырғызу,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кесу.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Әкім аппаратының аумағындағы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дуалдарды сырлау, автобус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аялдамасының қабырғаларын,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төбелерін әкпен ақтау.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аялдама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