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9998" w14:textId="ecd9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ауданында 2010 жылға арналған халықтың нысаналы топтарының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2010 жылғы 11 ақпандағы № 30 қаулысы. Қостанай облысы Қарасу ауданының Әділет басқармасында 2010 жылғы 15 наурызда № 9-13-104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2010 жылға арналған халықтың нысаналы топтарының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"Қарасу ауданының жұмыспен қамту және әлеуметтік бағдарламалар бөлімі" мемлекеттік мекемесі халықтың нысаналы топтарын жұмыспен қамтуды жәрдемдесу жөніндегі шараларды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Әбдірахманов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ауданының жұмыспен қамту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А. Ерменова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11 ақпандағы №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халықтың нысаналы топтарының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Табысы аз адамдар.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Жиырма бір жасқа дейінгі жастар.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Балалар үйлерінің тәрбиеленушілері, жетім балалар мен ата-ананың қамқорлығынсыз қалған жиырма үш жасқа дейінгі балалар.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Кәмелетке толмаған балаларды тәрбиелеп отырған жалғызілікті, көп балалы ата-аналар.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Зейнеткерлік жас алдындағы адамдар (жасына байланысты зейнеткерлікке шығуға екі жыл қалғанда).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Мүгедектер.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Қарулы Күштері қатарынан босаған адамдар.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Бас бостандығынан айыру және мәжбүрлеп емдеу орындарынан босатылған адамдар.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Оралмандар.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Бастауыш, орта және жоғары кәсіби білім оқу орындарынан түлектері.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Жұмыс берушінің-заңды тұлғаның жойылуына не жұмыс беруші-заңды тұлға қызметінің тоқталуына, қызметкерлер санының немесе штатының қысқартуына байланысты босатылған адамдар.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Бес жасқа дейінгі баласы бар 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Елу жастан үлкен адамдар.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Уәкілетті органының бағдары бойынша кәсіптік оқуды аяқтаған жұмыссыздар.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Ұзақ уақыт жұмыс істемейтін адамдар (он екі және одан астам ай).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Жиырма бір жастан жиырма тоғыз жасқа дейінгі жастағы жастар.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