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196c" w14:textId="f061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"Қарасу ауданының 2010-2012 жылдарға арналған аудандық бюджеті туралы" мәслихатының 2009 жылғы 21 желтоқсандағы № 202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2010 жылғы 14 қаңтардағы № 207 шешімі. Қостанай облысы Қарасу ауданының Әділет басқармасында 2010 жылғы 27 қаңтарда № 9-13-101 тіркелді. Қолданылу мерзімінің аяқталуына байланысты күші жойылды - (Қостанай облысы Қарасу ауданы мәслихатының 2014 жылғы 23 маусымдағы № 02-4-128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Қарасу ауданы мәслихатының 23.06.2014 № 02-4-128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Қарасу ауданы әкімдігінің қаулысын қарап,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1)-тармақшасына сәйкес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"Қарасу ауданының 2010-2012 жылдарға арналған аудандық бюджетi туралы" мәслихатының 2009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9-13-99 нөмірімен тіркелген, 2010 жылғы 6 қаңтардағы "Қарасу өңірі" газетінде жарияланған) мына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Қарасу ауданының 2010-2012 жылдарға арналған аудандық бюджеті тиісінше 1, 2, 3-қосымшаларға сәйкес, оның ішінде 2010 жылға сәйкес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1 508 540 мың теңге, оның iшiнде: салықтық түсімдер – 346 620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1 150 220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1 548 115,5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16 902,0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16902,0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12 500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-68 977,5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(профицитің) қаржыландыру – 68 977,5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2010 жылға арналған аудандық бюджетте нысаналы ағымдағы трансферттерді қайтару - 272,8 мың теңгеге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3-4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2010 жылға арналған аудандық бюджетте республикалық бюджеттен нысаналы ағымдағы трансферттер түсімінің мынадай көлемдерде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берудің мектепке дейінгі ұйымдарын, орта, техникалық және кәсіби, орта білімнен кейінгі білім беру ұйымдарын, "Өзін өзі тану" пәні бойынша біліктілігін арттыру институттарын оқу құралдарымен жабдықтауға – 3506,0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 төменгі күнкөріс мөлшерінің өсуіне байланысты мемлекеттік атаулы әлеуметтік көмек пен 18 жасқа дейінгі балаларға ай сайынғы мемлекеттік жәрдемақы төлеуге – 16122,0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орындарын және жастар практикасының бағдарламасын ұлғайтуға – 10200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соғысындағы Жеңіске 65 жыл толуына байланысты Ұлы Отан соғысына қатысқандар мен мүгедектерге біржолғы материалдық көмек төлеуге – 4305,0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соғысындағы Жеңіске 65 жыл толуына байланысты Ұлы Отан соғысына қатысқандар мен мүгедектердің жолақысын қамтамасыз етуге – 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органдардың ветеринария саласындағы бөлімшелерін ұстауға – 19737,0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эпизоотикаға қарсы іс-шараларды өткізуге – 10997,0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2010 жылға арналған аудандық бюджетте республикалық бюджеттен түсімінің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 мамандарын әлеуметтік қолдау шараларын іске асыру үшін 2385,0 мың теңге сомасында нысаналы ағымдағы трансферттер;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 мамандарын әлеуметтік қолдау шараларын іске асыру үшін 16902,0 мың теңге сомасында бюджеттік кредиттер түсімінің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3-3. 2010 жылға арналған аудандық бюджетте Қазақстан Республикасында 2005-2010 жылдарға арналған Білім беруді дамытудың мемлекеттік бағдарламасын іске асыруға 28914,0 мың теңге сомасында республикалық бюджеттен нысаналы трансферттер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мекемелерінде физика, химия, биология кабинеттерін оқу құралдарымен жарақтандыруға – 12291,0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мемлекеттік мекемелерінде лингафондық және мультимедиялық кабинеттерді ашуға – 16623,0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3-4. 2010 жылға арналған аудандық бюджетте өңірлік жұмыспен қамту және кадрларды қайта даярлау стратегиясын іске асыруға 8100,0 мың теңге сомасында қаражаттар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алынған трансферттер есебінен – 8100,0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 төрағасы          С. Нәзкеева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      С. Қазиев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И.Горлова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2010.01.14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 бастығы: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Л.Евсюкова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2010.01.14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14 қаңтардағы № 207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73"/>
        <w:gridCol w:w="273"/>
        <w:gridCol w:w="393"/>
        <w:gridCol w:w="393"/>
        <w:gridCol w:w="7493"/>
        <w:gridCol w:w="203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24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1508540,0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346620,0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138784,0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138784,0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130100,0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130100,0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66670,0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45650,0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4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 және кәсіби кызметті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2225,0</w:t>
            </w:r>
          </w:p>
        </w:tc>
      </w:tr>
      <w:tr>
        <w:trPr>
          <w:trHeight w:val="7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міндетті төлемдер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1150220,0</w:t>
            </w:r>
          </w:p>
        </w:tc>
      </w:tr>
      <w:tr>
        <w:trPr>
          <w:trHeight w:val="4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мемлекеттік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1150220,0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104330,0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1045890,0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1035132,0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693"/>
        <w:gridCol w:w="713"/>
        <w:gridCol w:w="374"/>
        <w:gridCol w:w="6953"/>
        <w:gridCol w:w="2033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24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1548115,5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158732,0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140179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36608,0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34778,0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93615,0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қаржы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қызметі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қаланы) бақару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927381,7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60256,7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білім беру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60256,7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60256,7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846308,0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білім беру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846308,0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беруді оқыту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820625,0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25683,0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бюджетінің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жүйесінде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енгізу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білім беру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20817,0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бiлiм берудің мемлекеттік мекемелері үшiн оқулықтар мен оқу-әдістемелік кешендерді сатып алу және жеткiзу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102778,0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89992,0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болған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19758,0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Үйдегі мұқтаж болған азаматтарына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жәрдемақылар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32344,0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арнайы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ету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мамандарының, жеке көмекшілердің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Жеңіске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толуына байланысты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соғысына қатысқандар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жолақысын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Жеңіске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толуына байланысты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соғысына қатысқандар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біржолғы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төлеу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аудару,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төлеу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 санаттағы азаматтарды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қызмет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Мәдени-бос үақыттың жұмысын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қалада) спорт іс-шараларын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жарыстарды спорттың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мен қатысуы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кiтапханаларының қызмет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29577,0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халығының басқа да тілдерін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Мәдениетті, спортты, туризмді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саясатының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жер қатынастары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қатынастарының саласында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19097,0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Эпизоотикаға қарсы іс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3002,0</w:t>
            </w:r>
          </w:p>
        </w:tc>
      </w:tr>
      <w:tr>
        <w:trPr>
          <w:trHeight w:val="12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оңтайла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қызметтер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57706,0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 селоның,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(округтің)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 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37423,0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33156,0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33156,0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93881,8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93881,8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272,8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аумақтар,қоршаған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-68977,5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68977,5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 шарттары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органдарымен алынған қарыздар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14 қаңтардағы № 207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33"/>
        <w:gridCol w:w="293"/>
        <w:gridCol w:w="333"/>
        <w:gridCol w:w="373"/>
        <w:gridCol w:w="7653"/>
        <w:gridCol w:w="195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24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1744137,0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422905,0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173919,0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173919,0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 және кәсіби кызметті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2225,0</w:t>
            </w:r>
          </w:p>
        </w:tc>
      </w:tr>
      <w:tr>
        <w:trPr>
          <w:trHeight w:val="9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міндетті төлемдер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1301063,0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мемлекеттік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1301063,0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1301063,0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73"/>
        <w:gridCol w:w="673"/>
        <w:gridCol w:w="753"/>
        <w:gridCol w:w="393"/>
        <w:gridCol w:w="6913"/>
        <w:gridCol w:w="195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1728137,0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209616,0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187116,0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62324,0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62324,0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111982,0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қаржы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қызметі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9880,0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қаланы) бақару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1144398,0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білім беру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89517,0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1036122,0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білім беру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1036122,0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беруді оқыту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983186,0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білім беру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бiлiм берудің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болған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Үйдегі мұқтаж болған азаматтарына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жәрдемақылар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18828,0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арнайы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ету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мамандарының, жеке көмекшілердің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13809,0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аудару,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төлеу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18892,0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қызмет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40041,0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Мәдени-бос үақыттың жұмысын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қалада) спорт іс-шараларын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жарыстарды спорттың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мен қатысуы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42313,0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кiтапханаларының қызмет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халығының басқа да тілдерін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ішкі саясат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Мәдениетті, спортты, туризмді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ішкі саясат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саясатының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жер қатынастары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3905,0</w:t>
            </w:r>
          </w:p>
        </w:tc>
      </w:tr>
      <w:tr>
        <w:trPr>
          <w:trHeight w:val="12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оңтайла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66206,0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 селоның,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(округтің)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 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14 қаңтардағы № 207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393"/>
        <w:gridCol w:w="253"/>
        <w:gridCol w:w="373"/>
        <w:gridCol w:w="353"/>
        <w:gridCol w:w="7693"/>
        <w:gridCol w:w="197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240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2653719,0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427515,0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176529,0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176529,0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166000,0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166000,0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72920,0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46100,0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9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49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6760,0</w:t>
            </w:r>
          </w:p>
        </w:tc>
      </w:tr>
      <w:tr>
        <w:trPr>
          <w:trHeight w:val="49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 және кәсіби кызметті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2225,0</w:t>
            </w:r>
          </w:p>
        </w:tc>
      </w:tr>
      <w:tr>
        <w:trPr>
          <w:trHeight w:val="9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міндетті төлемдер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2206035,0</w:t>
            </w:r>
          </w:p>
        </w:tc>
      </w:tr>
      <w:tr>
        <w:trPr>
          <w:trHeight w:val="49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мемлекеттік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2206035,0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2206035,0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53"/>
        <w:gridCol w:w="653"/>
        <w:gridCol w:w="653"/>
        <w:gridCol w:w="533"/>
        <w:gridCol w:w="6853"/>
        <w:gridCol w:w="199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24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2636219,0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229660,0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204825,0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124259,0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қаржы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қызметі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10928,0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қаланы) бақару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1288567,0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білім беру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113071,0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1155015,0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білім беру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1155015,0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беруді оқыту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1097346,0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білім беру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20481,0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бiлiм берудің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82703,0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67457,0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болған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Үйдегі мұқтаж болған азаматтарына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жәрдемақылар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20145,0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арнайы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ету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мамандарының, жеке көмекшілердің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15246,0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аудару,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төлеу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20309,0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қызмет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Мәдени-бос үақыттың жұмысын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қалада) спорт іс-шараларын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жарыстарды спорттың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мен қатысуы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46936,0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42476,0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кiтапханаларының қызмет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41076,0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халығының басқа да тілдерін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Мәдениетті, спортты, туризмді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саясатының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777588,0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770959,0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сәулет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770959,0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770959,0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жер қатынастары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4311,0</w:t>
            </w:r>
          </w:p>
        </w:tc>
      </w:tr>
      <w:tr>
        <w:trPr>
          <w:trHeight w:val="12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оңтайла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66206,0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 селоның,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(округтің)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шаруашылық,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 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23875,0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18188,0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18188,0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14 қаңтардағы № 207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ауданының ауыл және ауылдық округтарының</w:t>
      </w:r>
      <w:r>
        <w:br/>
      </w:r>
      <w:r>
        <w:rPr>
          <w:rFonts w:ascii="Times New Roman"/>
          <w:b/>
          <w:i w:val="false"/>
          <w:color w:val="000000"/>
        </w:rPr>
        <w:t>
2010 жылға арналған бюджеттік бағдарламасының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93"/>
        <w:gridCol w:w="673"/>
        <w:gridCol w:w="653"/>
        <w:gridCol w:w="473"/>
        <w:gridCol w:w="6753"/>
        <w:gridCol w:w="201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93615,0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93615,0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93615,0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әкімшілері бойынша: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"Айдарлы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"Белорус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аппараты"" ММ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"Жалғысқан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"Железнодорожный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"Иличьев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"Қарамырза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"Қойбағар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"Люблин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"Новопавлов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"Новоселов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"Степной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"Теректі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"Ушаков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"Целинный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"Шолақашы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"Черняев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жарыққа түсіру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"Қойбағар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"Новоселов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Туыстары жоқтарды жерлеу мен жерленген орындарын ұстау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аппараты"" ММ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қоршаған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қатынастарының саласында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қызмет 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