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c188" w14:textId="5b0c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15 желтоқсандағы № 451 қаулысы. Қостанай облысы Қарабалық ауданының Әділет басқармасында 2011 жылғы 19 қаңтарда № 9-12-149 тіркелді. Күші жойылды - Қостанай облысы Қарабалық ауданы әкімдігінің 2016 жылғы 2 ақпандағы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Қарабалық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қол қойылған күннен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Қостанай облысы Қарабалық ауданы әкімдігінің 2012.05.29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 7–бабының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жалпы санының үш проценті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Қарабалық ауданы әкімдігінің 2012.05.29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"Қарабалық ауданының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квотаға сәйкес жұмысқа орналастыруда жәрдемдесу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Қостанай облысы Қарабалық ауданы әкімдігінің 2012.05.29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аудан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