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e0d8d" w14:textId="89e0d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Қарабалық ауданының 2011-2013 жылдарға арналған аудандық бюджеті туралы</w:t>
      </w:r>
    </w:p>
    <w:p>
      <w:pPr>
        <w:spacing w:after="0"/>
        <w:ind w:left="0"/>
        <w:jc w:val="both"/>
      </w:pPr>
      <w:r>
        <w:rPr>
          <w:rFonts w:ascii="Times New Roman"/>
          <w:b w:val="false"/>
          <w:i w:val="false"/>
          <w:color w:val="000000"/>
          <w:sz w:val="28"/>
        </w:rPr>
        <w:t>Қостанай облысы Қарабалық ауданы мәслихатының 2010 жылғы 23 желтоқсандағы № 313 шешімі. Қостанай облысы Қарабалық ауданының Әділет басқармасында 2010 жылғы 30 желтоқсанда № 9-12-148 тіркелді</w:t>
      </w:r>
    </w:p>
    <w:p>
      <w:pPr>
        <w:spacing w:after="0"/>
        <w:ind w:left="0"/>
        <w:jc w:val="both"/>
      </w:pPr>
      <w:bookmarkStart w:name="z1" w:id="0"/>
      <w:r>
        <w:rPr>
          <w:rFonts w:ascii="Times New Roman"/>
          <w:b w:val="false"/>
          <w:i w:val="false"/>
          <w:color w:val="000000"/>
          <w:sz w:val="28"/>
        </w:rPr>
        <w:t xml:space="preserve">
      Қарабалық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Қарабалық ауданының 2011-2013 жылдарға арналған аудандық бюджеті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бекітілсін, оның ішінде 2011 жылға мына көлемдерде:</w:t>
      </w:r>
      <w:r>
        <w:br/>
      </w:r>
      <w:r>
        <w:rPr>
          <w:rFonts w:ascii="Times New Roman"/>
          <w:b w:val="false"/>
          <w:i w:val="false"/>
          <w:color w:val="000000"/>
          <w:sz w:val="28"/>
        </w:rPr>
        <w:t>
</w:t>
      </w:r>
      <w:r>
        <w:rPr>
          <w:rFonts w:ascii="Times New Roman"/>
          <w:b w:val="false"/>
          <w:i w:val="false"/>
          <w:color w:val="000000"/>
          <w:sz w:val="28"/>
        </w:rPr>
        <w:t>
      1) кірістер – 2030400,8 мың теңге, оның ішінде:</w:t>
      </w:r>
      <w:r>
        <w:br/>
      </w:r>
      <w:r>
        <w:rPr>
          <w:rFonts w:ascii="Times New Roman"/>
          <w:b w:val="false"/>
          <w:i w:val="false"/>
          <w:color w:val="000000"/>
          <w:sz w:val="28"/>
        </w:rPr>
        <w:t>
      салықтық түсімдер бойынша – 532964,0 мың теңге;</w:t>
      </w:r>
      <w:r>
        <w:br/>
      </w:r>
      <w:r>
        <w:rPr>
          <w:rFonts w:ascii="Times New Roman"/>
          <w:b w:val="false"/>
          <w:i w:val="false"/>
          <w:color w:val="000000"/>
          <w:sz w:val="28"/>
        </w:rPr>
        <w:t>
      салықтық емес түсімдер бойынша – 7663,6 мың теңге;</w:t>
      </w:r>
      <w:r>
        <w:br/>
      </w:r>
      <w:r>
        <w:rPr>
          <w:rFonts w:ascii="Times New Roman"/>
          <w:b w:val="false"/>
          <w:i w:val="false"/>
          <w:color w:val="000000"/>
          <w:sz w:val="28"/>
        </w:rPr>
        <w:t>
      негізгі капиталды сатудан түсетін түсімдер бойынша – 7644,0 мың теңге;</w:t>
      </w:r>
      <w:r>
        <w:br/>
      </w:r>
      <w:r>
        <w:rPr>
          <w:rFonts w:ascii="Times New Roman"/>
          <w:b w:val="false"/>
          <w:i w:val="false"/>
          <w:color w:val="000000"/>
          <w:sz w:val="28"/>
        </w:rPr>
        <w:t>
      трансферттердің түсімдері бойынша – 1482129,2 мың теңге;</w:t>
      </w:r>
      <w:r>
        <w:br/>
      </w:r>
      <w:r>
        <w:rPr>
          <w:rFonts w:ascii="Times New Roman"/>
          <w:b w:val="false"/>
          <w:i w:val="false"/>
          <w:color w:val="000000"/>
          <w:sz w:val="28"/>
        </w:rPr>
        <w:t>
      2) шығындар – 2034787,6 мың теңге;</w:t>
      </w:r>
      <w:r>
        <w:br/>
      </w:r>
      <w:r>
        <w:rPr>
          <w:rFonts w:ascii="Times New Roman"/>
          <w:b w:val="false"/>
          <w:i w:val="false"/>
          <w:color w:val="000000"/>
          <w:sz w:val="28"/>
        </w:rPr>
        <w:t>
      3) таза бюджеттік несиелеу – 21460,4 мың теңге, оның ішінде:</w:t>
      </w:r>
      <w:r>
        <w:br/>
      </w:r>
      <w:r>
        <w:rPr>
          <w:rFonts w:ascii="Times New Roman"/>
          <w:b w:val="false"/>
          <w:i w:val="false"/>
          <w:color w:val="000000"/>
          <w:sz w:val="28"/>
        </w:rPr>
        <w:t>
      бюджеттік несиелер – 22410,0 мың теңге;</w:t>
      </w:r>
      <w:r>
        <w:br/>
      </w:r>
      <w:r>
        <w:rPr>
          <w:rFonts w:ascii="Times New Roman"/>
          <w:b w:val="false"/>
          <w:i w:val="false"/>
          <w:color w:val="000000"/>
          <w:sz w:val="28"/>
        </w:rPr>
        <w:t>
      бюджеттік несиелерді өтеу – 949,6 мың теңге;</w:t>
      </w:r>
      <w:r>
        <w:br/>
      </w:r>
      <w:r>
        <w:rPr>
          <w:rFonts w:ascii="Times New Roman"/>
          <w:b w:val="false"/>
          <w:i w:val="false"/>
          <w:color w:val="000000"/>
          <w:sz w:val="28"/>
        </w:rPr>
        <w:t>
      5) бюджет тапшылығы (профицит) - -33847,2 мың теңге;</w:t>
      </w:r>
      <w:r>
        <w:br/>
      </w:r>
      <w:r>
        <w:rPr>
          <w:rFonts w:ascii="Times New Roman"/>
          <w:b w:val="false"/>
          <w:i w:val="false"/>
          <w:color w:val="000000"/>
          <w:sz w:val="28"/>
        </w:rPr>
        <w:t>
      6) бюджет тапшылығын қаржыландыру (профицитті пайдалану) - 33847,2 мың теңге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Қостанай облысы Қарабалық ауданы мәслихатының 2011.01.21 </w:t>
      </w:r>
      <w:r>
        <w:rPr>
          <w:rFonts w:ascii="Times New Roman"/>
          <w:b w:val="false"/>
          <w:i w:val="false"/>
          <w:color w:val="000000"/>
          <w:sz w:val="28"/>
        </w:rPr>
        <w:t>№ 331</w:t>
      </w:r>
      <w:r>
        <w:rPr>
          <w:rFonts w:ascii="Times New Roman"/>
          <w:b w:val="false"/>
          <w:i w:val="false"/>
          <w:color w:val="ff0000"/>
          <w:sz w:val="28"/>
        </w:rPr>
        <w:t xml:space="preserve"> (2011 жылғы 1 қаңтардан бастап қолданысқа енгізіледі); өзгерту енгізілді - Қостанай облысы Қарабалық ауданы мәслихатының 2011.04.13 </w:t>
      </w:r>
      <w:r>
        <w:rPr>
          <w:rFonts w:ascii="Times New Roman"/>
          <w:b w:val="false"/>
          <w:i w:val="false"/>
          <w:color w:val="000000"/>
          <w:sz w:val="28"/>
        </w:rPr>
        <w:t>№ 350</w:t>
      </w:r>
      <w:r>
        <w:rPr>
          <w:rFonts w:ascii="Times New Roman"/>
          <w:b w:val="false"/>
          <w:i w:val="false"/>
          <w:color w:val="ff0000"/>
          <w:sz w:val="28"/>
        </w:rPr>
        <w:t xml:space="preserve"> (2011 жылғы 1 қаңтардан бастап қолданысқа енгізіледі); 2011.10.26 </w:t>
      </w:r>
      <w:r>
        <w:rPr>
          <w:rFonts w:ascii="Times New Roman"/>
          <w:b w:val="false"/>
          <w:i w:val="false"/>
          <w:color w:val="000000"/>
          <w:sz w:val="28"/>
        </w:rPr>
        <w:t>№ 403</w:t>
      </w:r>
      <w:r>
        <w:rPr>
          <w:rFonts w:ascii="Times New Roman"/>
          <w:b w:val="false"/>
          <w:i w:val="false"/>
          <w:color w:val="ff0000"/>
          <w:sz w:val="28"/>
        </w:rPr>
        <w:t xml:space="preserve"> (2011 жылғы 1 қаңтардан бастап қолданысқа енгізіледі); 2011.11.10 </w:t>
      </w:r>
      <w:r>
        <w:rPr>
          <w:rFonts w:ascii="Times New Roman"/>
          <w:b w:val="false"/>
          <w:i w:val="false"/>
          <w:color w:val="000000"/>
          <w:sz w:val="28"/>
        </w:rPr>
        <w:t>№ 409</w:t>
      </w:r>
      <w:r>
        <w:rPr>
          <w:rFonts w:ascii="Times New Roman"/>
          <w:b w:val="false"/>
          <w:i w:val="false"/>
          <w:color w:val="ff0000"/>
          <w:sz w:val="28"/>
        </w:rPr>
        <w:t xml:space="preserve"> (2011 жылғы 1 қаңтардан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 2011 жылға арналған аудандық бюджетте облыстық бюджеттен аудан бюджетіне берілетін бюджеттік субвенция көлемі 953646,0 мың теңге сомасында есепке алынсын.</w:t>
      </w:r>
      <w:r>
        <w:br/>
      </w:r>
      <w:r>
        <w:rPr>
          <w:rFonts w:ascii="Times New Roman"/>
          <w:b w:val="false"/>
          <w:i w:val="false"/>
          <w:color w:val="000000"/>
          <w:sz w:val="28"/>
        </w:rPr>
        <w:t>
</w:t>
      </w:r>
      <w:r>
        <w:rPr>
          <w:rFonts w:ascii="Times New Roman"/>
          <w:b w:val="false"/>
          <w:i w:val="false"/>
          <w:color w:val="000000"/>
          <w:sz w:val="28"/>
        </w:rPr>
        <w:t>
      3. Бюджеттік алулар аудан бюджетінен облыстық бюджетке қарастырылмады.</w:t>
      </w:r>
      <w:r>
        <w:br/>
      </w:r>
      <w:r>
        <w:rPr>
          <w:rFonts w:ascii="Times New Roman"/>
          <w:b w:val="false"/>
          <w:i w:val="false"/>
          <w:color w:val="000000"/>
          <w:sz w:val="28"/>
        </w:rPr>
        <w:t>
</w:t>
      </w:r>
      <w:r>
        <w:rPr>
          <w:rFonts w:ascii="Times New Roman"/>
          <w:b w:val="false"/>
          <w:i w:val="false"/>
          <w:color w:val="000000"/>
          <w:sz w:val="28"/>
        </w:rPr>
        <w:t>
      4. Қарабалық ауданының 2011 жылға арналған жергілікті атқарушы органының резерві 5411,0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4-1. 2011 жылға арналған аудандық бюджетте 7351,0 мың теңге сомасында нысаналы трансферттерді қайтару көзделгені ескерілсін:</w:t>
      </w:r>
      <w:r>
        <w:br/>
      </w:r>
      <w:r>
        <w:rPr>
          <w:rFonts w:ascii="Times New Roman"/>
          <w:b w:val="false"/>
          <w:i w:val="false"/>
          <w:color w:val="000000"/>
          <w:sz w:val="28"/>
        </w:rPr>
        <w:t>
      оның ішінде республикалық бюджеттен бөлінген 7349,0 мың теңге сомадағы және облыстық бюджеттен бөлінген 2,0 мың теңге сомадағы трансферттердің қайтарылымы.</w:t>
      </w:r>
      <w:r>
        <w:br/>
      </w:r>
      <w:r>
        <w:rPr>
          <w:rFonts w:ascii="Times New Roman"/>
          <w:b w:val="false"/>
          <w:i w:val="false"/>
          <w:color w:val="000000"/>
          <w:sz w:val="28"/>
        </w:rPr>
        <w:t>
      </w:t>
      </w:r>
      <w:r>
        <w:rPr>
          <w:rFonts w:ascii="Times New Roman"/>
          <w:b w:val="false"/>
          <w:i w:val="false"/>
          <w:color w:val="ff0000"/>
          <w:sz w:val="28"/>
        </w:rPr>
        <w:t xml:space="preserve">Ескерту. Шешім 4-1 тармақпен толықтырылды - Қостанай облысы  Қарабалық ауданы мәслихатының 2011.01.21 </w:t>
      </w:r>
      <w:r>
        <w:rPr>
          <w:rFonts w:ascii="Times New Roman"/>
          <w:b w:val="false"/>
          <w:i w:val="false"/>
          <w:color w:val="000000"/>
          <w:sz w:val="28"/>
        </w:rPr>
        <w:t>№ 331</w:t>
      </w:r>
      <w:r>
        <w:rPr>
          <w:rFonts w:ascii="Times New Roman"/>
          <w:b w:val="false"/>
          <w:i w:val="false"/>
          <w:color w:val="ff0000"/>
          <w:sz w:val="28"/>
        </w:rPr>
        <w:t xml:space="preserve"> (2011 жылғы 1 қаңтардан бастап қолданысқа енгізіледі); жаңа редакцияда - 2011.10.26 </w:t>
      </w:r>
      <w:r>
        <w:rPr>
          <w:rFonts w:ascii="Times New Roman"/>
          <w:b w:val="false"/>
          <w:i w:val="false"/>
          <w:color w:val="000000"/>
          <w:sz w:val="28"/>
        </w:rPr>
        <w:t>№ 403</w:t>
      </w:r>
      <w:r>
        <w:rPr>
          <w:rFonts w:ascii="Times New Roman"/>
          <w:b w:val="false"/>
          <w:i w:val="false"/>
          <w:color w:val="ff0000"/>
          <w:sz w:val="28"/>
        </w:rPr>
        <w:t xml:space="preserve"> (2011 жылдың 1 қаңтардан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5. Аудандық бюджетте 2011 жылға арналған облыстық бюджеттен мақсатты ағымдағы трансферттер және трансферттер дамуға қарастырылды, оның ішінде:</w:t>
      </w:r>
      <w:r>
        <w:br/>
      </w:r>
      <w:r>
        <w:rPr>
          <w:rFonts w:ascii="Times New Roman"/>
          <w:b w:val="false"/>
          <w:i w:val="false"/>
          <w:color w:val="000000"/>
          <w:sz w:val="28"/>
        </w:rPr>
        <w:t>
      Қарабалық ауданы әкімдігінің "Жылу" мемлекеттік коммуналдық кәсіпорнын материалдық-техникалық жабдықтауға – 8000,0 мың теңге;</w:t>
      </w:r>
      <w:r>
        <w:br/>
      </w:r>
      <w:r>
        <w:rPr>
          <w:rFonts w:ascii="Times New Roman"/>
          <w:b w:val="false"/>
          <w:i w:val="false"/>
          <w:color w:val="000000"/>
          <w:sz w:val="28"/>
        </w:rPr>
        <w:t>
      білім беру мемлекеттік ұйымдарының материалдық-техникалық базасын нығайтуға – 18000,0 мың теңге;</w:t>
      </w:r>
      <w:r>
        <w:br/>
      </w:r>
      <w:r>
        <w:rPr>
          <w:rFonts w:ascii="Times New Roman"/>
          <w:b w:val="false"/>
          <w:i w:val="false"/>
          <w:color w:val="000000"/>
          <w:sz w:val="28"/>
        </w:rPr>
        <w:t>
      Қарабалық ауданының Қарабалық кентінің канализация желісінің құрылысына коммуналдық шаруашылығын дамытуға – 150000,0 мың теңге есепке алынсын.</w:t>
      </w:r>
      <w:r>
        <w:br/>
      </w:r>
      <w:r>
        <w:rPr>
          <w:rFonts w:ascii="Times New Roman"/>
          <w:b w:val="false"/>
          <w:i w:val="false"/>
          <w:color w:val="000000"/>
          <w:sz w:val="28"/>
        </w:rPr>
        <w:t>
</w:t>
      </w:r>
      <w:r>
        <w:rPr>
          <w:rFonts w:ascii="Times New Roman"/>
          <w:b w:val="false"/>
          <w:i w:val="false"/>
          <w:color w:val="000000"/>
          <w:sz w:val="28"/>
        </w:rPr>
        <w:t>
      5-1. 2011 жылға арналған аудандық бюджетте республикалық бюджеттен нысаналы ағымдағы трансферттердің түсімі мына мөлшерде қарастырылғаны ескерілсін:</w:t>
      </w:r>
      <w:r>
        <w:br/>
      </w:r>
      <w:r>
        <w:rPr>
          <w:rFonts w:ascii="Times New Roman"/>
          <w:b w:val="false"/>
          <w:i w:val="false"/>
          <w:color w:val="000000"/>
          <w:sz w:val="28"/>
        </w:rPr>
        <w:t>
      эпизоотияға қарсы іс-шараларды өткізуге 9528,6 мың теңге сомасында;</w:t>
      </w:r>
      <w:r>
        <w:br/>
      </w:r>
      <w:r>
        <w:rPr>
          <w:rFonts w:ascii="Times New Roman"/>
          <w:b w:val="false"/>
          <w:i w:val="false"/>
          <w:color w:val="000000"/>
          <w:sz w:val="28"/>
        </w:rPr>
        <w:t>
      мамандардың әлеуметтік көмек көрсетуі жөніндегі шараларды іске асыру үшін 3478,0 мың теңге сомасында;</w:t>
      </w:r>
      <w:r>
        <w:br/>
      </w:r>
      <w:r>
        <w:rPr>
          <w:rFonts w:ascii="Times New Roman"/>
          <w:b w:val="false"/>
          <w:i w:val="false"/>
          <w:color w:val="000000"/>
          <w:sz w:val="28"/>
        </w:rPr>
        <w:t>
      білім берудің мектепке дейінгі ұйымдарында мемлекеттік білім тапсырысын іске асыруға 43954,0 мың теңге сомасында;</w:t>
      </w:r>
      <w:r>
        <w:br/>
      </w:r>
      <w:r>
        <w:rPr>
          <w:rFonts w:ascii="Times New Roman"/>
          <w:b w:val="false"/>
          <w:i w:val="false"/>
          <w:color w:val="000000"/>
          <w:sz w:val="28"/>
        </w:rPr>
        <w:t>
      негізгі орта және жалпы орта білім беру мемлекеттік мекемелерінде биология кабинеттерін оқу жабдықтарымен жабдықтандыруға 12288,0 мың теңге сомасында;</w:t>
      </w:r>
      <w:r>
        <w:br/>
      </w:r>
      <w:r>
        <w:rPr>
          <w:rFonts w:ascii="Times New Roman"/>
          <w:b w:val="false"/>
          <w:i w:val="false"/>
          <w:color w:val="000000"/>
          <w:sz w:val="28"/>
        </w:rPr>
        <w:t>
      бастауыш, негізгі орта және жалпы орта білім беру мемлекеттік мекемелерінде лингафондық және мультимедиялық кабинеттерін құруға 15949,8 мың теңге сомасында;</w:t>
      </w:r>
      <w:r>
        <w:br/>
      </w:r>
      <w:r>
        <w:rPr>
          <w:rFonts w:ascii="Times New Roman"/>
          <w:b w:val="false"/>
          <w:i w:val="false"/>
          <w:color w:val="000000"/>
          <w:sz w:val="28"/>
        </w:rPr>
        <w:t>
      үйде оқытылатын мүгедек балаларды жабдықпен, бағдарламалық қамтыммен қамтамасыз етуге 3400,0 мың теңге сомасында;</w:t>
      </w:r>
      <w:r>
        <w:br/>
      </w:r>
      <w:r>
        <w:rPr>
          <w:rFonts w:ascii="Times New Roman"/>
          <w:b w:val="false"/>
          <w:i w:val="false"/>
          <w:color w:val="000000"/>
          <w:sz w:val="28"/>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төлемдері 12656,0 мың теңге сомасында.</w:t>
      </w:r>
      <w:r>
        <w:br/>
      </w:r>
      <w:r>
        <w:rPr>
          <w:rFonts w:ascii="Times New Roman"/>
          <w:b w:val="false"/>
          <w:i w:val="false"/>
          <w:color w:val="000000"/>
          <w:sz w:val="28"/>
        </w:rPr>
        <w:t>
      </w:t>
      </w:r>
      <w:r>
        <w:rPr>
          <w:rFonts w:ascii="Times New Roman"/>
          <w:b w:val="false"/>
          <w:i w:val="false"/>
          <w:color w:val="ff0000"/>
          <w:sz w:val="28"/>
        </w:rPr>
        <w:t xml:space="preserve">Ескерту. Шешім 5-1 тармақпен толықтырылды - Қостанай облысы  Қарабалық ауданы мәслихатының 2011.01.21 </w:t>
      </w:r>
      <w:r>
        <w:rPr>
          <w:rFonts w:ascii="Times New Roman"/>
          <w:b w:val="false"/>
          <w:i w:val="false"/>
          <w:color w:val="000000"/>
          <w:sz w:val="28"/>
        </w:rPr>
        <w:t>№ 331</w:t>
      </w:r>
      <w:r>
        <w:rPr>
          <w:rFonts w:ascii="Times New Roman"/>
          <w:b w:val="false"/>
          <w:i w:val="false"/>
          <w:color w:val="ff0000"/>
          <w:sz w:val="28"/>
        </w:rPr>
        <w:t xml:space="preserve"> (2011 жылғы 1 қаңтардан бастап қолданысқа енгізіледі); жаңа редакцияда - 2011.11.10  </w:t>
      </w:r>
      <w:r>
        <w:rPr>
          <w:rFonts w:ascii="Times New Roman"/>
          <w:b w:val="false"/>
          <w:i w:val="false"/>
          <w:color w:val="000000"/>
          <w:sz w:val="28"/>
        </w:rPr>
        <w:t>№ 409</w:t>
      </w:r>
      <w:r>
        <w:rPr>
          <w:rFonts w:ascii="Times New Roman"/>
          <w:b w:val="false"/>
          <w:i w:val="false"/>
          <w:color w:val="000000"/>
          <w:sz w:val="28"/>
        </w:rPr>
        <w:t> </w:t>
      </w:r>
      <w:r>
        <w:rPr>
          <w:rFonts w:ascii="Times New Roman"/>
          <w:b w:val="false"/>
          <w:i w:val="false"/>
          <w:color w:val="ff0000"/>
          <w:sz w:val="28"/>
        </w:rPr>
        <w:t>(2011 жылғы 1 қаңтардан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5-2. 2011 жылға арналған аудандық бюджетте республикалық бюджеттен "Бизнестің жол картасы - 2020" бағдарламасы шегінде өңірлерде жеке кәсіпкерлікті қолдауға мақсатты ағымдағы трансферттердің түсімі 2340,0 мың теңге сомасында қарастырылғаны есепке алынсын.</w:t>
      </w:r>
      <w:r>
        <w:br/>
      </w:r>
      <w:r>
        <w:rPr>
          <w:rFonts w:ascii="Times New Roman"/>
          <w:b w:val="false"/>
          <w:i w:val="false"/>
          <w:color w:val="000000"/>
          <w:sz w:val="28"/>
        </w:rPr>
        <w:t>
      </w:t>
      </w:r>
      <w:r>
        <w:rPr>
          <w:rFonts w:ascii="Times New Roman"/>
          <w:b w:val="false"/>
          <w:i w:val="false"/>
          <w:color w:val="ff0000"/>
          <w:sz w:val="28"/>
        </w:rPr>
        <w:t xml:space="preserve">Ескерту. Шешім 5-2 тармақпен толықтырылды - Қостанай облысы  Қарабалық ауданы мәслихатының 2011.01.21 </w:t>
      </w:r>
      <w:r>
        <w:rPr>
          <w:rFonts w:ascii="Times New Roman"/>
          <w:b w:val="false"/>
          <w:i w:val="false"/>
          <w:color w:val="000000"/>
          <w:sz w:val="28"/>
        </w:rPr>
        <w:t>№ 331</w:t>
      </w:r>
      <w:r>
        <w:rPr>
          <w:rFonts w:ascii="Times New Roman"/>
          <w:b w:val="false"/>
          <w:i w:val="false"/>
          <w:color w:val="ff0000"/>
          <w:sz w:val="28"/>
        </w:rPr>
        <w:t xml:space="preserve"> (2011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5-3. 2011 жылға арналған аудандық бюджетте сомалардың түсімі қарастырылғаны ескерілсін:</w:t>
      </w:r>
      <w:r>
        <w:br/>
      </w:r>
      <w:r>
        <w:rPr>
          <w:rFonts w:ascii="Times New Roman"/>
          <w:b w:val="false"/>
          <w:i w:val="false"/>
          <w:color w:val="000000"/>
          <w:sz w:val="28"/>
        </w:rPr>
        <w:t>
      республикалық бюджеттен дамуға, орналасуға және (немесе) инженерлік-коммуникациялық инфрақұрылымды сатып алуға нысаналы трансферттің 17432,2 мың теңге сомасында;</w:t>
      </w:r>
      <w:r>
        <w:br/>
      </w:r>
      <w:r>
        <w:rPr>
          <w:rFonts w:ascii="Times New Roman"/>
          <w:b w:val="false"/>
          <w:i w:val="false"/>
          <w:color w:val="000000"/>
          <w:sz w:val="28"/>
        </w:rPr>
        <w:t>
      селолық елді мекендердің әлеуметтік саласындағы мамандарын әлеуметтік қолдау шараларын іске асыру үшін жергілікті атқарушы органдарға бюджеттік несиелер 22410,0 мың теңге сомасында.</w:t>
      </w:r>
      <w:r>
        <w:br/>
      </w:r>
      <w:r>
        <w:rPr>
          <w:rFonts w:ascii="Times New Roman"/>
          <w:b w:val="false"/>
          <w:i w:val="false"/>
          <w:color w:val="000000"/>
          <w:sz w:val="28"/>
        </w:rPr>
        <w:t>
      </w:t>
      </w:r>
      <w:r>
        <w:rPr>
          <w:rFonts w:ascii="Times New Roman"/>
          <w:b w:val="false"/>
          <w:i w:val="false"/>
          <w:color w:val="ff0000"/>
          <w:sz w:val="28"/>
        </w:rPr>
        <w:t xml:space="preserve">Ескерту. Шешім 5-3 тармақпен толықтырылды - Қостанай облысы  Қарабалық ауданы мәслихатының 2011.01.21 </w:t>
      </w:r>
      <w:r>
        <w:rPr>
          <w:rFonts w:ascii="Times New Roman"/>
          <w:b w:val="false"/>
          <w:i w:val="false"/>
          <w:color w:val="000000"/>
          <w:sz w:val="28"/>
        </w:rPr>
        <w:t>№ 331</w:t>
      </w:r>
      <w:r>
        <w:rPr>
          <w:rFonts w:ascii="Times New Roman"/>
          <w:b w:val="false"/>
          <w:i w:val="false"/>
          <w:color w:val="ff0000"/>
          <w:sz w:val="28"/>
        </w:rPr>
        <w:t xml:space="preserve"> (2011 жылғы 1 қаңтардан бастап қолданысқа енгізіледі); жаңа редакцияда - 2011.10.26 </w:t>
      </w:r>
      <w:r>
        <w:rPr>
          <w:rFonts w:ascii="Times New Roman"/>
          <w:b w:val="false"/>
          <w:i w:val="false"/>
          <w:color w:val="000000"/>
          <w:sz w:val="28"/>
        </w:rPr>
        <w:t>№ 403</w:t>
      </w:r>
      <w:r>
        <w:rPr>
          <w:rFonts w:ascii="Times New Roman"/>
          <w:b w:val="false"/>
          <w:i w:val="false"/>
          <w:color w:val="ff0000"/>
          <w:sz w:val="28"/>
        </w:rPr>
        <w:t xml:space="preserve"> (2011 жылғы 1 қаңтардан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5-4. 2011 жылға арналған аудандық бюджетте республикалық бюджеттен дамытуға мақсатты трансферттердің сомалардың түсімі қарастырылғаны есепке алынсын:</w:t>
      </w:r>
      <w:r>
        <w:br/>
      </w:r>
      <w:r>
        <w:rPr>
          <w:rFonts w:ascii="Times New Roman"/>
          <w:b w:val="false"/>
          <w:i w:val="false"/>
          <w:color w:val="000000"/>
          <w:sz w:val="28"/>
        </w:rPr>
        <w:t>
      коммуналдық шаруашылықты дамытуға 191938,0 мың теңге сомасында.</w:t>
      </w:r>
      <w:r>
        <w:br/>
      </w:r>
      <w:r>
        <w:rPr>
          <w:rFonts w:ascii="Times New Roman"/>
          <w:b w:val="false"/>
          <w:i w:val="false"/>
          <w:color w:val="000000"/>
          <w:sz w:val="28"/>
        </w:rPr>
        <w:t>
      </w:t>
      </w:r>
      <w:r>
        <w:rPr>
          <w:rFonts w:ascii="Times New Roman"/>
          <w:b w:val="false"/>
          <w:i w:val="false"/>
          <w:color w:val="ff0000"/>
          <w:sz w:val="28"/>
        </w:rPr>
        <w:t xml:space="preserve">Ескерту. Шешім 5-4 тармақпен толықтырылды - Қостанай облысы  Қарабалық ауданы мәслихатының 2011.01.21 </w:t>
      </w:r>
      <w:r>
        <w:rPr>
          <w:rFonts w:ascii="Times New Roman"/>
          <w:b w:val="false"/>
          <w:i w:val="false"/>
          <w:color w:val="000000"/>
          <w:sz w:val="28"/>
        </w:rPr>
        <w:t>№ 331</w:t>
      </w:r>
      <w:r>
        <w:rPr>
          <w:rFonts w:ascii="Times New Roman"/>
          <w:b w:val="false"/>
          <w:i w:val="false"/>
          <w:color w:val="ff0000"/>
          <w:sz w:val="28"/>
        </w:rPr>
        <w:t xml:space="preserve"> (2011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5-5. 2011 жылға аудандық бюджетте республикалық бюджеттен дамытуға мақсатты трансферттер сумен жабдықтау жүйесін дамытуға сомалардың түсімі 15000,0 мың теңге сомасында қарастырылғаны есепке алынсын.</w:t>
      </w:r>
      <w:r>
        <w:br/>
      </w:r>
      <w:r>
        <w:rPr>
          <w:rFonts w:ascii="Times New Roman"/>
          <w:b w:val="false"/>
          <w:i w:val="false"/>
          <w:color w:val="000000"/>
          <w:sz w:val="28"/>
        </w:rPr>
        <w:t>
      </w:t>
      </w:r>
      <w:r>
        <w:rPr>
          <w:rFonts w:ascii="Times New Roman"/>
          <w:b w:val="false"/>
          <w:i w:val="false"/>
          <w:color w:val="ff0000"/>
          <w:sz w:val="28"/>
        </w:rPr>
        <w:t xml:space="preserve">Ескерту. Шешім 5-5 тармақпен толықтырылды - Қостанай облысы  Қарабалық ауданы мәслихатының 2011.01.21 </w:t>
      </w:r>
      <w:r>
        <w:rPr>
          <w:rFonts w:ascii="Times New Roman"/>
          <w:b w:val="false"/>
          <w:i w:val="false"/>
          <w:color w:val="000000"/>
          <w:sz w:val="28"/>
        </w:rPr>
        <w:t>№ 331</w:t>
      </w:r>
      <w:r>
        <w:rPr>
          <w:rFonts w:ascii="Times New Roman"/>
          <w:b w:val="false"/>
          <w:i w:val="false"/>
          <w:color w:val="ff0000"/>
          <w:sz w:val="28"/>
        </w:rPr>
        <w:t xml:space="preserve"> (2011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5-6. 2011 жылға арналған аудандық бюджетте республикалық бюджеттен нысаналы ағымдағы трансферттердің түсімі мынадай мөлшерде қарастырылатыны ескерілсін:</w:t>
      </w:r>
      <w:r>
        <w:br/>
      </w:r>
      <w:r>
        <w:rPr>
          <w:rFonts w:ascii="Times New Roman"/>
          <w:b w:val="false"/>
          <w:i w:val="false"/>
          <w:color w:val="000000"/>
          <w:sz w:val="28"/>
        </w:rPr>
        <w:t>
      мектеп мұғалімдеріне, білім берудің мектепке дейінгі ұйымдарының тәрбиелеушілеріне біліктілік санатына қосымша төлем мөлшерін 6993,0 мың теңге сомасында арттыру.</w:t>
      </w:r>
      <w:r>
        <w:br/>
      </w:r>
      <w:r>
        <w:rPr>
          <w:rFonts w:ascii="Times New Roman"/>
          <w:b w:val="false"/>
          <w:i w:val="false"/>
          <w:color w:val="000000"/>
          <w:sz w:val="28"/>
        </w:rPr>
        <w:t>
      </w:t>
      </w:r>
      <w:r>
        <w:rPr>
          <w:rFonts w:ascii="Times New Roman"/>
          <w:b w:val="false"/>
          <w:i w:val="false"/>
          <w:color w:val="ff0000"/>
          <w:sz w:val="28"/>
        </w:rPr>
        <w:t xml:space="preserve">Ескерту. Шешім 5-6 тармақпен толықтырылды - Қостанай облысы  Қарабалық ауданы мәслихатының 2011.04.13 </w:t>
      </w:r>
      <w:r>
        <w:rPr>
          <w:rFonts w:ascii="Times New Roman"/>
          <w:b w:val="false"/>
          <w:i w:val="false"/>
          <w:color w:val="000000"/>
          <w:sz w:val="28"/>
        </w:rPr>
        <w:t>№ 350</w:t>
      </w:r>
      <w:r>
        <w:rPr>
          <w:rFonts w:ascii="Times New Roman"/>
          <w:b w:val="false"/>
          <w:i w:val="false"/>
          <w:color w:val="ff0000"/>
          <w:sz w:val="28"/>
        </w:rPr>
        <w:t xml:space="preserve"> (2011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5-7. 2011 жылға арналған аудандық бюджетте республикалық бюджеттен нысаналы ағымдағы трансферттердің түсімі мына мөлшерде қарастырылғаны ескерілсін:</w:t>
      </w:r>
      <w:r>
        <w:br/>
      </w:r>
      <w:r>
        <w:rPr>
          <w:rFonts w:ascii="Times New Roman"/>
          <w:b w:val="false"/>
          <w:i w:val="false"/>
          <w:color w:val="000000"/>
          <w:sz w:val="28"/>
        </w:rPr>
        <w:t>
      жұмыспен қамту орталықтарын құруға 5618,0 мың теңге сомасында;</w:t>
      </w:r>
      <w:r>
        <w:br/>
      </w:r>
      <w:r>
        <w:rPr>
          <w:rFonts w:ascii="Times New Roman"/>
          <w:b w:val="false"/>
          <w:i w:val="false"/>
          <w:color w:val="000000"/>
          <w:sz w:val="28"/>
        </w:rPr>
        <w:t>
      жалақыны ішінара субсидиялауға 2580,0 мың теңге сомасында.</w:t>
      </w:r>
      <w:r>
        <w:br/>
      </w:r>
      <w:r>
        <w:rPr>
          <w:rFonts w:ascii="Times New Roman"/>
          <w:b w:val="false"/>
          <w:i w:val="false"/>
          <w:color w:val="000000"/>
          <w:sz w:val="28"/>
        </w:rPr>
        <w:t>
      </w:t>
      </w:r>
      <w:r>
        <w:rPr>
          <w:rFonts w:ascii="Times New Roman"/>
          <w:b w:val="false"/>
          <w:i w:val="false"/>
          <w:color w:val="ff0000"/>
          <w:sz w:val="28"/>
        </w:rPr>
        <w:t xml:space="preserve">Ескерту. Шешім 5-7 тармақпен толықтырылды - Қостанай облысы  Қарабалық ауданы мәслихатының 2011.04.13 </w:t>
      </w:r>
      <w:r>
        <w:rPr>
          <w:rFonts w:ascii="Times New Roman"/>
          <w:b w:val="false"/>
          <w:i w:val="false"/>
          <w:color w:val="000000"/>
          <w:sz w:val="28"/>
        </w:rPr>
        <w:t>№ 350</w:t>
      </w:r>
      <w:r>
        <w:rPr>
          <w:rFonts w:ascii="Times New Roman"/>
          <w:b w:val="false"/>
          <w:i w:val="false"/>
          <w:color w:val="ff0000"/>
          <w:sz w:val="28"/>
        </w:rPr>
        <w:t xml:space="preserve"> (2011 жылғы 1 қаңтардан бастап қолданысқа енгізіледі); жаңа редакцияда - 2011.11.10 </w:t>
      </w:r>
      <w:r>
        <w:rPr>
          <w:rFonts w:ascii="Times New Roman"/>
          <w:b w:val="false"/>
          <w:i w:val="false"/>
          <w:color w:val="000000"/>
          <w:sz w:val="28"/>
        </w:rPr>
        <w:t>№ 409</w:t>
      </w:r>
      <w:r>
        <w:rPr>
          <w:rFonts w:ascii="Times New Roman"/>
          <w:b w:val="false"/>
          <w:i w:val="false"/>
          <w:color w:val="000000"/>
          <w:sz w:val="28"/>
        </w:rPr>
        <w:t> </w:t>
      </w:r>
      <w:r>
        <w:rPr>
          <w:rFonts w:ascii="Times New Roman"/>
          <w:b w:val="false"/>
          <w:i w:val="false"/>
          <w:color w:val="ff0000"/>
          <w:sz w:val="28"/>
        </w:rPr>
        <w:t>(2011 жылғы 1 қаңтардан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5-8. 2011 жылға арналған аудандық бюджетте облыстық бюджеттен нысаналы ағымдағы трансферттердің түсімі қарастырылғаны ескерілсін:</w:t>
      </w:r>
      <w:r>
        <w:br/>
      </w:r>
      <w:r>
        <w:rPr>
          <w:rFonts w:ascii="Times New Roman"/>
          <w:b w:val="false"/>
          <w:i w:val="false"/>
          <w:color w:val="000000"/>
          <w:sz w:val="28"/>
        </w:rPr>
        <w:t>
      "Қазынашылық-Клиент" жүйесін енгізу үшін компьютерлік және ұйымдастырушылық техниканы сатып алуға 2327,6 мың теңге сомасында.";</w:t>
      </w:r>
      <w:r>
        <w:br/>
      </w:r>
      <w:r>
        <w:rPr>
          <w:rFonts w:ascii="Times New Roman"/>
          <w:b w:val="false"/>
          <w:i w:val="false"/>
          <w:color w:val="000000"/>
          <w:sz w:val="28"/>
        </w:rPr>
        <w:t>
      автоматты өрт сөндіру сигнал беруін орнатуына 7000,0 мың теңге сомасында.</w:t>
      </w:r>
      <w:r>
        <w:br/>
      </w:r>
      <w:r>
        <w:rPr>
          <w:rFonts w:ascii="Times New Roman"/>
          <w:b w:val="false"/>
          <w:i w:val="false"/>
          <w:color w:val="000000"/>
          <w:sz w:val="28"/>
        </w:rPr>
        <w:t>
      </w:t>
      </w:r>
      <w:r>
        <w:rPr>
          <w:rFonts w:ascii="Times New Roman"/>
          <w:b w:val="false"/>
          <w:i w:val="false"/>
          <w:color w:val="ff0000"/>
          <w:sz w:val="28"/>
        </w:rPr>
        <w:t xml:space="preserve">Ескерту. Шешім 5-8 тармақпен толықтырылды - Қостанай облысы  Қарабалық ауданы мәслихатының 2011.04.13 </w:t>
      </w:r>
      <w:r>
        <w:rPr>
          <w:rFonts w:ascii="Times New Roman"/>
          <w:b w:val="false"/>
          <w:i w:val="false"/>
          <w:color w:val="000000"/>
          <w:sz w:val="28"/>
        </w:rPr>
        <w:t>№ 350</w:t>
      </w:r>
      <w:r>
        <w:rPr>
          <w:rFonts w:ascii="Times New Roman"/>
          <w:b w:val="false"/>
          <w:i w:val="false"/>
          <w:color w:val="ff0000"/>
          <w:sz w:val="28"/>
        </w:rPr>
        <w:t xml:space="preserve"> (2011 жылғы 1 қаңтардан бастап қолданысқа енгізіледі); жаңа редакцияда - 2011.10.26 </w:t>
      </w:r>
      <w:r>
        <w:rPr>
          <w:rFonts w:ascii="Times New Roman"/>
          <w:b w:val="false"/>
          <w:i w:val="false"/>
          <w:color w:val="000000"/>
          <w:sz w:val="28"/>
        </w:rPr>
        <w:t>№ 403</w:t>
      </w:r>
      <w:r>
        <w:rPr>
          <w:rFonts w:ascii="Times New Roman"/>
          <w:b w:val="false"/>
          <w:i w:val="false"/>
          <w:color w:val="ff0000"/>
          <w:sz w:val="28"/>
        </w:rPr>
        <w:t xml:space="preserve"> (2011 жылғы 1 қаңтардан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5-9. 2011 жылға арналған аудандық бюджетте облыстық бюджетке нысаналы ағымдағы трансферттер қарастырылатыны ескерілсін:</w:t>
      </w:r>
      <w:r>
        <w:br/>
      </w:r>
      <w:r>
        <w:rPr>
          <w:rFonts w:ascii="Times New Roman"/>
          <w:b w:val="false"/>
          <w:i w:val="false"/>
          <w:color w:val="000000"/>
          <w:sz w:val="28"/>
        </w:rPr>
        <w:t>
      төменгі тұрған бюджеттерден трансферттерді бөлу арқылы мемлекеттік басқарудың төменгі тұрған деңгейінен жоғары тұрғанға мемлекеттік органдардың функцияларын тапсыруға байланысты, қайта құрылған "Қостанай облысы бойынша тексеру комиссиясы" мемлекеттік мекемені ұстауға облыстық бюджеттің ысыраптарын өтеуге 817,0 мың теңге сомасында.</w:t>
      </w:r>
      <w:r>
        <w:br/>
      </w:r>
      <w:r>
        <w:rPr>
          <w:rFonts w:ascii="Times New Roman"/>
          <w:b w:val="false"/>
          <w:i w:val="false"/>
          <w:color w:val="000000"/>
          <w:sz w:val="28"/>
        </w:rPr>
        <w:t>
      </w:t>
      </w:r>
      <w:r>
        <w:rPr>
          <w:rFonts w:ascii="Times New Roman"/>
          <w:b w:val="false"/>
          <w:i w:val="false"/>
          <w:color w:val="ff0000"/>
          <w:sz w:val="28"/>
        </w:rPr>
        <w:t xml:space="preserve">Ескерту. Шешім 5-9 тармақпен толықтырылды - Қостанай облысы  Қарабалық ауданы мәслихатының 2011.07.25 </w:t>
      </w:r>
      <w:r>
        <w:rPr>
          <w:rFonts w:ascii="Times New Roman"/>
          <w:b w:val="false"/>
          <w:i w:val="false"/>
          <w:color w:val="000000"/>
          <w:sz w:val="28"/>
        </w:rPr>
        <w:t>№ 378</w:t>
      </w:r>
      <w:r>
        <w:rPr>
          <w:rFonts w:ascii="Times New Roman"/>
          <w:b w:val="false"/>
          <w:i w:val="false"/>
          <w:color w:val="000000"/>
          <w:sz w:val="28"/>
        </w:rPr>
        <w:t> </w:t>
      </w:r>
      <w:r>
        <w:rPr>
          <w:rFonts w:ascii="Times New Roman"/>
          <w:b w:val="false"/>
          <w:i w:val="false"/>
          <w:color w:val="ff0000"/>
          <w:sz w:val="28"/>
        </w:rPr>
        <w:t>(2011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5-10. 2011 жылға арналған аудандық бюджетте аудан бюджетінен бюджеттік несиелер бойынша сыйақының қайтарылымы 0,8 мың теңге сомасында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Ескерту. Шешім 5-10 тармақпен толықтырылды - Қостанай облысы Қарабалық ауданы мәслихатының 2011.10.26 </w:t>
      </w:r>
      <w:r>
        <w:rPr>
          <w:rFonts w:ascii="Times New Roman"/>
          <w:b w:val="false"/>
          <w:i w:val="false"/>
          <w:color w:val="000000"/>
          <w:sz w:val="28"/>
        </w:rPr>
        <w:t>№ 403</w:t>
      </w:r>
      <w:r>
        <w:rPr>
          <w:rFonts w:ascii="Times New Roman"/>
          <w:b w:val="false"/>
          <w:i w:val="false"/>
          <w:color w:val="ff0000"/>
          <w:sz w:val="28"/>
        </w:rPr>
        <w:t xml:space="preserve"> (2011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 2011 жылға арналған аудандық бюджетін атқару процесінде секвестрге жатпайтын бюджеттік бағдарламалардың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7. 2011 жылға арналған кент, ауыл (село), ауылдық (селолық) округтерінің бюджеттік бағдарламалардың тізбесі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8. Осы шешім 2011 жылдың 1 қаңтарынан бастап қолданысқа енгізіледі.</w:t>
      </w:r>
    </w:p>
    <w:bookmarkEnd w:id="0"/>
    <w:p>
      <w:pPr>
        <w:spacing w:after="0"/>
        <w:ind w:left="0"/>
        <w:jc w:val="both"/>
      </w:pPr>
      <w:r>
        <w:rPr>
          <w:rFonts w:ascii="Times New Roman"/>
          <w:b w:val="false"/>
          <w:i/>
          <w:color w:val="000000"/>
          <w:sz w:val="28"/>
        </w:rPr>
        <w:t>      Он төртінші сессия</w:t>
      </w:r>
      <w:r>
        <w:br/>
      </w:r>
      <w:r>
        <w:rPr>
          <w:rFonts w:ascii="Times New Roman"/>
          <w:b w:val="false"/>
          <w:i w:val="false"/>
          <w:color w:val="000000"/>
          <w:sz w:val="28"/>
        </w:rPr>
        <w:t>
</w:t>
      </w:r>
      <w:r>
        <w:rPr>
          <w:rFonts w:ascii="Times New Roman"/>
          <w:b w:val="false"/>
          <w:i/>
          <w:color w:val="000000"/>
          <w:sz w:val="28"/>
        </w:rPr>
        <w:t>      төрағасы                                   А. Төлебаев</w:t>
      </w:r>
    </w:p>
    <w:p>
      <w:pPr>
        <w:spacing w:after="0"/>
        <w:ind w:left="0"/>
        <w:jc w:val="both"/>
      </w:pPr>
      <w:r>
        <w:rPr>
          <w:rFonts w:ascii="Times New Roman"/>
          <w:b w:val="false"/>
          <w:i/>
          <w:color w:val="000000"/>
          <w:sz w:val="28"/>
        </w:rPr>
        <w:t>      Аудандық мәслихатының</w:t>
      </w:r>
      <w:r>
        <w:br/>
      </w:r>
      <w:r>
        <w:rPr>
          <w:rFonts w:ascii="Times New Roman"/>
          <w:b w:val="false"/>
          <w:i w:val="false"/>
          <w:color w:val="000000"/>
          <w:sz w:val="28"/>
        </w:rPr>
        <w:t>
</w:t>
      </w:r>
      <w:r>
        <w:rPr>
          <w:rFonts w:ascii="Times New Roman"/>
          <w:b w:val="false"/>
          <w:i/>
          <w:color w:val="000000"/>
          <w:sz w:val="28"/>
        </w:rPr>
        <w:t>      хатшысы                                    А. Төлебаев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"Қарабалық ауданының</w:t>
      </w:r>
      <w:r>
        <w:br/>
      </w:r>
      <w:r>
        <w:rPr>
          <w:rFonts w:ascii="Times New Roman"/>
          <w:b w:val="false"/>
          <w:i w:val="false"/>
          <w:color w:val="000000"/>
          <w:sz w:val="28"/>
        </w:rPr>
        <w:t>
</w:t>
      </w:r>
      <w:r>
        <w:rPr>
          <w:rFonts w:ascii="Times New Roman"/>
          <w:b w:val="false"/>
          <w:i/>
          <w:color w:val="000000"/>
          <w:sz w:val="28"/>
        </w:rPr>
        <w:t>      қаржы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____________ Л. Булдакова</w:t>
      </w:r>
    </w:p>
    <w:p>
      <w:pPr>
        <w:spacing w:after="0"/>
        <w:ind w:left="0"/>
        <w:jc w:val="both"/>
      </w:pPr>
      <w:r>
        <w:rPr>
          <w:rFonts w:ascii="Times New Roman"/>
          <w:b w:val="false"/>
          <w:i/>
          <w:color w:val="000000"/>
          <w:sz w:val="28"/>
        </w:rPr>
        <w:t>      "Қарабалық ауданының</w:t>
      </w:r>
      <w:r>
        <w:br/>
      </w:r>
      <w:r>
        <w:rPr>
          <w:rFonts w:ascii="Times New Roman"/>
          <w:b w:val="false"/>
          <w:i w:val="false"/>
          <w:color w:val="000000"/>
          <w:sz w:val="28"/>
        </w:rPr>
        <w:t>
</w:t>
      </w: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____________________ Н. Бодня</w:t>
      </w:r>
    </w:p>
    <w:bookmarkStart w:name="z16" w:id="1"/>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2010 жылғы 23 желтоқсандағы  </w:t>
      </w:r>
      <w:r>
        <w:br/>
      </w:r>
      <w:r>
        <w:rPr>
          <w:rFonts w:ascii="Times New Roman"/>
          <w:b w:val="false"/>
          <w:i w:val="false"/>
          <w:color w:val="000000"/>
          <w:sz w:val="28"/>
        </w:rPr>
        <w:t xml:space="preserve">
№ 313 шешіміне 1-қосымша   </w:t>
      </w:r>
    </w:p>
    <w:bookmarkEnd w:id="1"/>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2011 жылғы 10 қарашадағы  </w:t>
      </w:r>
      <w:r>
        <w:br/>
      </w:r>
      <w:r>
        <w:rPr>
          <w:rFonts w:ascii="Times New Roman"/>
          <w:b w:val="false"/>
          <w:i w:val="false"/>
          <w:color w:val="000000"/>
          <w:sz w:val="28"/>
        </w:rPr>
        <w:t xml:space="preserve">
№ 409 шешіміне қосымша   </w:t>
      </w:r>
    </w:p>
    <w:p>
      <w:pPr>
        <w:spacing w:after="0"/>
        <w:ind w:left="0"/>
        <w:jc w:val="left"/>
      </w:pPr>
      <w:r>
        <w:rPr>
          <w:rFonts w:ascii="Times New Roman"/>
          <w:b/>
          <w:i w:val="false"/>
          <w:color w:val="000000"/>
        </w:rPr>
        <w:t xml:space="preserve"> Қарабалық ауданының 2011 жылға арналған аудандық бюджеті</w:t>
      </w:r>
    </w:p>
    <w:p>
      <w:pPr>
        <w:spacing w:after="0"/>
        <w:ind w:left="0"/>
        <w:jc w:val="both"/>
      </w:pPr>
      <w:r>
        <w:rPr>
          <w:rFonts w:ascii="Times New Roman"/>
          <w:b w:val="false"/>
          <w:i w:val="false"/>
          <w:color w:val="ff0000"/>
          <w:sz w:val="28"/>
        </w:rPr>
        <w:t xml:space="preserve">      Ескерту. 1-қосымша жаңа редакцияда - Қостанай облысы Қарабалық ауданы мәслихатының 2011.11.10 </w:t>
      </w:r>
      <w:r>
        <w:rPr>
          <w:rFonts w:ascii="Times New Roman"/>
          <w:b w:val="false"/>
          <w:i w:val="false"/>
          <w:color w:val="ff0000"/>
          <w:sz w:val="28"/>
        </w:rPr>
        <w:t>№ 409</w:t>
      </w:r>
      <w:r>
        <w:rPr>
          <w:rFonts w:ascii="Times New Roman"/>
          <w:b w:val="false"/>
          <w:i w:val="false"/>
          <w:color w:val="ff0000"/>
          <w:sz w:val="28"/>
        </w:rPr>
        <w:t xml:space="preserve"> (2011 жылғы 1 қаңтардан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
        <w:gridCol w:w="490"/>
        <w:gridCol w:w="425"/>
        <w:gridCol w:w="8317"/>
        <w:gridCol w:w="2031"/>
      </w:tblGrid>
      <w:tr>
        <w:trPr>
          <w:trHeight w:val="1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60" w:hRule="atLeast"/>
        </w:trPr>
        <w:tc>
          <w:tcPr>
            <w:tcW w:w="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2030400,8</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532964,0</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Табыс салығы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252936,0</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252936,0</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160897,0</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160897,0</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88436,0</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39464,0</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6609,0</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37750,0</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4613,0</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w:t>
            </w:r>
            <w:r>
              <w:br/>
            </w:r>
            <w:r>
              <w:rPr>
                <w:rFonts w:ascii="Times New Roman"/>
                <w:b w:val="false"/>
                <w:i w:val="false"/>
                <w:color w:val="000000"/>
                <w:sz w:val="20"/>
              </w:rPr>
              <w:t>
қызметтерге салынатын ішкі салықтар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26294,0</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3035,0</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w:t>
            </w:r>
            <w:r>
              <w:br/>
            </w:r>
            <w:r>
              <w:rPr>
                <w:rFonts w:ascii="Times New Roman"/>
                <w:b w:val="false"/>
                <w:i w:val="false"/>
                <w:color w:val="000000"/>
                <w:sz w:val="20"/>
              </w:rPr>
              <w:t>
пайдаланғаны үшін түсетін түсімдер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15993,0</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w:t>
            </w:r>
            <w:r>
              <w:br/>
            </w:r>
            <w:r>
              <w:rPr>
                <w:rFonts w:ascii="Times New Roman"/>
                <w:b w:val="false"/>
                <w:i w:val="false"/>
                <w:color w:val="000000"/>
                <w:sz w:val="20"/>
              </w:rPr>
              <w:t>
жүргізгені үшін алынатын алымдар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6942,0</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w:t>
            </w:r>
            <w:r>
              <w:br/>
            </w:r>
            <w:r>
              <w:rPr>
                <w:rFonts w:ascii="Times New Roman"/>
                <w:b w:val="false"/>
                <w:i w:val="false"/>
                <w:color w:val="000000"/>
                <w:sz w:val="20"/>
              </w:rPr>
              <w:t>
және (немесе) оған уәкілеттігі бар</w:t>
            </w:r>
            <w:r>
              <w:br/>
            </w:r>
            <w:r>
              <w:rPr>
                <w:rFonts w:ascii="Times New Roman"/>
                <w:b w:val="false"/>
                <w:i w:val="false"/>
                <w:color w:val="000000"/>
                <w:sz w:val="20"/>
              </w:rPr>
              <w:t>
мемлекеттік органдар немесе лауазымды</w:t>
            </w:r>
            <w:r>
              <w:br/>
            </w:r>
            <w:r>
              <w:rPr>
                <w:rFonts w:ascii="Times New Roman"/>
                <w:b w:val="false"/>
                <w:i w:val="false"/>
                <w:color w:val="000000"/>
                <w:sz w:val="20"/>
              </w:rPr>
              <w:t>
адамдар құжаттар бергені үшін алынатын</w:t>
            </w:r>
            <w:r>
              <w:br/>
            </w:r>
            <w:r>
              <w:rPr>
                <w:rFonts w:ascii="Times New Roman"/>
                <w:b w:val="false"/>
                <w:i w:val="false"/>
                <w:color w:val="000000"/>
                <w:sz w:val="20"/>
              </w:rPr>
              <w:t>
міндетті төлемдер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4401,0</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4401,0</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7663,6</w:t>
            </w:r>
          </w:p>
        </w:tc>
      </w:tr>
      <w:tr>
        <w:trPr>
          <w:trHeight w:val="30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2437,8</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w:t>
            </w:r>
            <w:r>
              <w:br/>
            </w:r>
            <w:r>
              <w:rPr>
                <w:rFonts w:ascii="Times New Roman"/>
                <w:b w:val="false"/>
                <w:i w:val="false"/>
                <w:color w:val="000000"/>
                <w:sz w:val="20"/>
              </w:rPr>
              <w:t>
кірісі бөлігінің түсімдері</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меншігіндегі мүлікті жалға</w:t>
            </w:r>
            <w:r>
              <w:br/>
            </w:r>
            <w:r>
              <w:rPr>
                <w:rFonts w:ascii="Times New Roman"/>
                <w:b w:val="false"/>
                <w:i w:val="false"/>
                <w:color w:val="000000"/>
                <w:sz w:val="20"/>
              </w:rPr>
              <w:t>
беруден түсетін кірістер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2435,0</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берiлген</w:t>
            </w:r>
            <w:r>
              <w:br/>
            </w:r>
            <w:r>
              <w:rPr>
                <w:rFonts w:ascii="Times New Roman"/>
                <w:b w:val="false"/>
                <w:i w:val="false"/>
                <w:color w:val="000000"/>
                <w:sz w:val="20"/>
              </w:rPr>
              <w:t>
кредиттер бойынша сыйақылар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қаржыландырылатын мемлекеттік</w:t>
            </w:r>
            <w:r>
              <w:br/>
            </w:r>
            <w:r>
              <w:rPr>
                <w:rFonts w:ascii="Times New Roman"/>
                <w:b w:val="false"/>
                <w:i w:val="false"/>
                <w:color w:val="000000"/>
                <w:sz w:val="20"/>
              </w:rPr>
              <w:t>
мекемелердің тауарларды (жұмыстарды,</w:t>
            </w:r>
            <w:r>
              <w:br/>
            </w:r>
            <w:r>
              <w:rPr>
                <w:rFonts w:ascii="Times New Roman"/>
                <w:b w:val="false"/>
                <w:i w:val="false"/>
                <w:color w:val="000000"/>
                <w:sz w:val="20"/>
              </w:rPr>
              <w:t>
қызметтерді) өткізуінен түсетін</w:t>
            </w:r>
            <w:r>
              <w:br/>
            </w:r>
            <w:r>
              <w:rPr>
                <w:rFonts w:ascii="Times New Roman"/>
                <w:b w:val="false"/>
                <w:i w:val="false"/>
                <w:color w:val="000000"/>
                <w:sz w:val="20"/>
              </w:rPr>
              <w:t>
түсімдер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2464,0</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қаржыландырылатын мемлекеттік</w:t>
            </w:r>
            <w:r>
              <w:br/>
            </w:r>
            <w:r>
              <w:rPr>
                <w:rFonts w:ascii="Times New Roman"/>
                <w:b w:val="false"/>
                <w:i w:val="false"/>
                <w:color w:val="000000"/>
                <w:sz w:val="20"/>
              </w:rPr>
              <w:t>
мекемелердің тауарларды (жұмыстарды,</w:t>
            </w:r>
            <w:r>
              <w:br/>
            </w:r>
            <w:r>
              <w:rPr>
                <w:rFonts w:ascii="Times New Roman"/>
                <w:b w:val="false"/>
                <w:i w:val="false"/>
                <w:color w:val="000000"/>
                <w:sz w:val="20"/>
              </w:rPr>
              <w:t>
қызметтерді) өткізуінен түсетін</w:t>
            </w:r>
            <w:r>
              <w:br/>
            </w:r>
            <w:r>
              <w:rPr>
                <w:rFonts w:ascii="Times New Roman"/>
                <w:b w:val="false"/>
                <w:i w:val="false"/>
                <w:color w:val="000000"/>
                <w:sz w:val="20"/>
              </w:rPr>
              <w:t>
түсімдер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2464,0</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2761,8</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2761,8</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w:t>
            </w:r>
            <w:r>
              <w:br/>
            </w:r>
            <w:r>
              <w:rPr>
                <w:rFonts w:ascii="Times New Roman"/>
                <w:b w:val="false"/>
                <w:i w:val="false"/>
                <w:color w:val="000000"/>
                <w:sz w:val="20"/>
              </w:rPr>
              <w:t>
түсімдер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7644,0</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w:t>
            </w:r>
            <w:r>
              <w:br/>
            </w:r>
            <w:r>
              <w:rPr>
                <w:rFonts w:ascii="Times New Roman"/>
                <w:b w:val="false"/>
                <w:i w:val="false"/>
                <w:color w:val="000000"/>
                <w:sz w:val="20"/>
              </w:rPr>
              <w:t>
мемлекеттік мүлікті сату</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1453,0</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w:t>
            </w:r>
            <w:r>
              <w:br/>
            </w:r>
            <w:r>
              <w:rPr>
                <w:rFonts w:ascii="Times New Roman"/>
                <w:b w:val="false"/>
                <w:i w:val="false"/>
                <w:color w:val="000000"/>
                <w:sz w:val="20"/>
              </w:rPr>
              <w:t>
мемлекеттік мүлікті сату</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1453,0</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w:t>
            </w:r>
            <w:r>
              <w:br/>
            </w:r>
            <w:r>
              <w:rPr>
                <w:rFonts w:ascii="Times New Roman"/>
                <w:b w:val="false"/>
                <w:i w:val="false"/>
                <w:color w:val="000000"/>
                <w:sz w:val="20"/>
              </w:rPr>
              <w:t>
сату</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6191,0</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5926,0</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1482129,2</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w:t>
            </w:r>
            <w:r>
              <w:br/>
            </w:r>
            <w:r>
              <w:rPr>
                <w:rFonts w:ascii="Times New Roman"/>
                <w:b w:val="false"/>
                <w:i w:val="false"/>
                <w:color w:val="000000"/>
                <w:sz w:val="20"/>
              </w:rPr>
              <w:t>
органдарынан түсетін трансферттер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1482129,2</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w:t>
            </w:r>
            <w:r>
              <w:br/>
            </w:r>
            <w:r>
              <w:rPr>
                <w:rFonts w:ascii="Times New Roman"/>
                <w:b w:val="false"/>
                <w:i w:val="false"/>
                <w:color w:val="000000"/>
                <w:sz w:val="20"/>
              </w:rPr>
              <w:t>
трансферттер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1482129,2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
        <w:gridCol w:w="426"/>
        <w:gridCol w:w="773"/>
        <w:gridCol w:w="773"/>
        <w:gridCol w:w="7129"/>
        <w:gridCol w:w="2032"/>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15" w:hRule="atLeast"/>
        </w:trPr>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функция</w:t>
            </w:r>
          </w:p>
        </w:tc>
        <w:tc>
          <w:tcPr>
            <w:tcW w:w="0" w:type="auto"/>
            <w:vMerge/>
            <w:tcBorders>
              <w:top w:val="nil"/>
              <w:left w:val="single" w:color="cfcfcf" w:sz="5"/>
              <w:bottom w:val="single" w:color="cfcfcf" w:sz="5"/>
              <w:right w:val="single" w:color="cfcfcf" w:sz="5"/>
            </w:tcBorders>
          </w:tcPr>
          <w:p/>
        </w:tc>
      </w:tr>
      <w:tr>
        <w:trPr>
          <w:trHeight w:val="165" w:hRule="atLeast"/>
        </w:trPr>
        <w:tc>
          <w:tcPr>
            <w:tcW w:w="0" w:type="auto"/>
            <w:vMerge/>
            <w:tcBorders>
              <w:top w:val="nil"/>
              <w:left w:val="single" w:color="cfcfcf" w:sz="5"/>
              <w:bottom w:val="single" w:color="cfcfcf" w:sz="5"/>
              <w:right w:val="single" w:color="cfcfcf" w:sz="5"/>
            </w:tcBorders>
          </w:tcPr>
          <w:p/>
        </w:tc>
        <w:tc>
          <w:tcPr>
            <w:tcW w:w="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3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2034787,6</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w:t>
            </w:r>
            <w:r>
              <w:br/>
            </w:r>
            <w:r>
              <w:rPr>
                <w:rFonts w:ascii="Times New Roman"/>
                <w:b w:val="false"/>
                <w:i w:val="false"/>
                <w:color w:val="000000"/>
                <w:sz w:val="20"/>
              </w:rPr>
              <w:t>
қызметтер</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195992,1</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w:t>
            </w:r>
            <w:r>
              <w:br/>
            </w:r>
            <w:r>
              <w:rPr>
                <w:rFonts w:ascii="Times New Roman"/>
                <w:b w:val="false"/>
                <w:i w:val="false"/>
                <w:color w:val="000000"/>
                <w:sz w:val="20"/>
              </w:rPr>
              <w:t>
функцияларын орындайтын өкілді,</w:t>
            </w:r>
            <w:r>
              <w:br/>
            </w:r>
            <w:r>
              <w:rPr>
                <w:rFonts w:ascii="Times New Roman"/>
                <w:b w:val="false"/>
                <w:i w:val="false"/>
                <w:color w:val="000000"/>
                <w:sz w:val="20"/>
              </w:rPr>
              <w:t>
атқарушы және басқа органдар</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170229,1</w:t>
            </w:r>
          </w:p>
        </w:tc>
      </w:tr>
      <w:tr>
        <w:trPr>
          <w:trHeight w:val="45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аппараты</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13756,6</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қызметiн қамтамасыз</w:t>
            </w:r>
            <w:r>
              <w:br/>
            </w:r>
            <w:r>
              <w:rPr>
                <w:rFonts w:ascii="Times New Roman"/>
                <w:b w:val="false"/>
                <w:i w:val="false"/>
                <w:color w:val="000000"/>
                <w:sz w:val="20"/>
              </w:rPr>
              <w:t>
ету жөнiндегi қызметтер</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12767,0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шығындары</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989,6</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45880,0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қызметін қамтамасыз ету</w:t>
            </w:r>
            <w:r>
              <w:br/>
            </w:r>
            <w:r>
              <w:rPr>
                <w:rFonts w:ascii="Times New Roman"/>
                <w:b w:val="false"/>
                <w:i w:val="false"/>
                <w:color w:val="000000"/>
                <w:sz w:val="20"/>
              </w:rPr>
              <w:t>
бойынша қызметтер</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45530,0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аппараттары</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110592,5</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қаланың, кент, ауыл (село),</w:t>
            </w:r>
            <w:r>
              <w:br/>
            </w:r>
            <w:r>
              <w:rPr>
                <w:rFonts w:ascii="Times New Roman"/>
                <w:b w:val="false"/>
                <w:i w:val="false"/>
                <w:color w:val="000000"/>
                <w:sz w:val="20"/>
              </w:rPr>
              <w:t>
ауылдық (селолық) округ әкiмiнiң</w:t>
            </w:r>
            <w:r>
              <w:br/>
            </w:r>
            <w:r>
              <w:rPr>
                <w:rFonts w:ascii="Times New Roman"/>
                <w:b w:val="false"/>
                <w:i w:val="false"/>
                <w:color w:val="000000"/>
                <w:sz w:val="20"/>
              </w:rPr>
              <w:t>
қызметiн қамтамасыз ету</w:t>
            </w:r>
            <w:r>
              <w:br/>
            </w:r>
            <w:r>
              <w:rPr>
                <w:rFonts w:ascii="Times New Roman"/>
                <w:b w:val="false"/>
                <w:i w:val="false"/>
                <w:color w:val="000000"/>
                <w:sz w:val="20"/>
              </w:rPr>
              <w:t>
жөнiндегi қызметтер</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107572,0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3020,5</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14803,0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бөлiмi</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14803,0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бюджеттi орындау және</w:t>
            </w:r>
            <w:r>
              <w:br/>
            </w:r>
            <w:r>
              <w:rPr>
                <w:rFonts w:ascii="Times New Roman"/>
                <w:b w:val="false"/>
                <w:i w:val="false"/>
                <w:color w:val="000000"/>
                <w:sz w:val="20"/>
              </w:rPr>
              <w:t>
коммуналдық меншiктi (облыстық</w:t>
            </w:r>
            <w:r>
              <w:br/>
            </w:r>
            <w:r>
              <w:rPr>
                <w:rFonts w:ascii="Times New Roman"/>
                <w:b w:val="false"/>
                <w:i w:val="false"/>
                <w:color w:val="000000"/>
                <w:sz w:val="20"/>
              </w:rPr>
              <w:t>
маңызы бар қала) саласындағы</w:t>
            </w:r>
            <w:r>
              <w:br/>
            </w:r>
            <w:r>
              <w:rPr>
                <w:rFonts w:ascii="Times New Roman"/>
                <w:b w:val="false"/>
                <w:i w:val="false"/>
                <w:color w:val="000000"/>
                <w:sz w:val="20"/>
              </w:rPr>
              <w:t>
мемлекеттiк саясатты iске асыру</w:t>
            </w:r>
            <w:r>
              <w:br/>
            </w:r>
            <w:r>
              <w:rPr>
                <w:rFonts w:ascii="Times New Roman"/>
                <w:b w:val="false"/>
                <w:i w:val="false"/>
                <w:color w:val="000000"/>
                <w:sz w:val="20"/>
              </w:rPr>
              <w:t>
жөнiндегi қызметтер</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13988,0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Бiржолғы талондарды беру</w:t>
            </w:r>
            <w:r>
              <w:br/>
            </w:r>
            <w:r>
              <w:rPr>
                <w:rFonts w:ascii="Times New Roman"/>
                <w:b w:val="false"/>
                <w:i w:val="false"/>
                <w:color w:val="000000"/>
                <w:sz w:val="20"/>
              </w:rPr>
              <w:t>
жөнiндегi жұмысты және бiржолғы</w:t>
            </w:r>
            <w:r>
              <w:br/>
            </w:r>
            <w:r>
              <w:rPr>
                <w:rFonts w:ascii="Times New Roman"/>
                <w:b w:val="false"/>
                <w:i w:val="false"/>
                <w:color w:val="000000"/>
                <w:sz w:val="20"/>
              </w:rPr>
              <w:t>
талондарды iске асырудан</w:t>
            </w:r>
            <w:r>
              <w:br/>
            </w:r>
            <w:r>
              <w:rPr>
                <w:rFonts w:ascii="Times New Roman"/>
                <w:b w:val="false"/>
                <w:i w:val="false"/>
                <w:color w:val="000000"/>
                <w:sz w:val="20"/>
              </w:rPr>
              <w:t>
сомаларды жинаудың толықтығын</w:t>
            </w:r>
            <w:r>
              <w:br/>
            </w:r>
            <w:r>
              <w:rPr>
                <w:rFonts w:ascii="Times New Roman"/>
                <w:b w:val="false"/>
                <w:i w:val="false"/>
                <w:color w:val="000000"/>
                <w:sz w:val="20"/>
              </w:rPr>
              <w:t>
қамтамасыз етудi ұйымдастыру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r>
      <w:tr>
        <w:trPr>
          <w:trHeight w:val="39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меншiктi</w:t>
            </w:r>
            <w:r>
              <w:br/>
            </w:r>
            <w:r>
              <w:rPr>
                <w:rFonts w:ascii="Times New Roman"/>
                <w:b w:val="false"/>
                <w:i w:val="false"/>
                <w:color w:val="000000"/>
                <w:sz w:val="20"/>
              </w:rPr>
              <w:t>
жекешелендiрудi ұйымдастыру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меншiкке түскен</w:t>
            </w:r>
            <w:r>
              <w:br/>
            </w:r>
            <w:r>
              <w:rPr>
                <w:rFonts w:ascii="Times New Roman"/>
                <w:b w:val="false"/>
                <w:i w:val="false"/>
                <w:color w:val="000000"/>
                <w:sz w:val="20"/>
              </w:rPr>
              <w:t>
мүлiктi есепке алу, сақтау,</w:t>
            </w:r>
            <w:r>
              <w:br/>
            </w:r>
            <w:r>
              <w:rPr>
                <w:rFonts w:ascii="Times New Roman"/>
                <w:b w:val="false"/>
                <w:i w:val="false"/>
                <w:color w:val="000000"/>
                <w:sz w:val="20"/>
              </w:rPr>
              <w:t>
бағалау және сату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органдардың күрделi</w:t>
            </w:r>
            <w:r>
              <w:br/>
            </w:r>
            <w:r>
              <w:rPr>
                <w:rFonts w:ascii="Times New Roman"/>
                <w:b w:val="false"/>
                <w:i w:val="false"/>
                <w:color w:val="000000"/>
                <w:sz w:val="20"/>
              </w:rPr>
              <w:t>
шығыстары</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w:t>
            </w:r>
            <w:r>
              <w:br/>
            </w:r>
            <w:r>
              <w:rPr>
                <w:rFonts w:ascii="Times New Roman"/>
                <w:b w:val="false"/>
                <w:i w:val="false"/>
                <w:color w:val="000000"/>
                <w:sz w:val="20"/>
              </w:rPr>
              <w:t>
қызметі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10960,0</w:t>
            </w:r>
          </w:p>
        </w:tc>
      </w:tr>
      <w:tr>
        <w:trPr>
          <w:trHeight w:val="6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w:t>
            </w:r>
            <w:r>
              <w:br/>
            </w:r>
            <w:r>
              <w:rPr>
                <w:rFonts w:ascii="Times New Roman"/>
                <w:b w:val="false"/>
                <w:i w:val="false"/>
                <w:color w:val="000000"/>
                <w:sz w:val="20"/>
              </w:rPr>
              <w:t>
бюджеттiк жоспарлау бөлiмi</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10960,0</w:t>
            </w:r>
          </w:p>
        </w:tc>
      </w:tr>
      <w:tr>
        <w:trPr>
          <w:trHeight w:val="43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w:t>
            </w:r>
            <w:r>
              <w:br/>
            </w:r>
            <w:r>
              <w:rPr>
                <w:rFonts w:ascii="Times New Roman"/>
                <w:b w:val="false"/>
                <w:i w:val="false"/>
                <w:color w:val="000000"/>
                <w:sz w:val="20"/>
              </w:rPr>
              <w:t>
мемлекеттiк жоспарлау жүйесiн</w:t>
            </w:r>
            <w:r>
              <w:br/>
            </w:r>
            <w:r>
              <w:rPr>
                <w:rFonts w:ascii="Times New Roman"/>
                <w:b w:val="false"/>
                <w:i w:val="false"/>
                <w:color w:val="000000"/>
                <w:sz w:val="20"/>
              </w:rPr>
              <w:t>
қалыптастыру және дамыту және</w:t>
            </w:r>
            <w:r>
              <w:br/>
            </w:r>
            <w:r>
              <w:rPr>
                <w:rFonts w:ascii="Times New Roman"/>
                <w:b w:val="false"/>
                <w:i w:val="false"/>
                <w:color w:val="000000"/>
                <w:sz w:val="20"/>
              </w:rPr>
              <w:t>
ауданды (облыстық маңызы</w:t>
            </w:r>
            <w:r>
              <w:br/>
            </w:r>
            <w:r>
              <w:rPr>
                <w:rFonts w:ascii="Times New Roman"/>
                <w:b w:val="false"/>
                <w:i w:val="false"/>
                <w:color w:val="000000"/>
                <w:sz w:val="20"/>
              </w:rPr>
              <w:t>
қаланы) басқару саласындағы</w:t>
            </w:r>
            <w:r>
              <w:br/>
            </w:r>
            <w:r>
              <w:rPr>
                <w:rFonts w:ascii="Times New Roman"/>
                <w:b w:val="false"/>
                <w:i w:val="false"/>
                <w:color w:val="000000"/>
                <w:sz w:val="20"/>
              </w:rPr>
              <w:t>
мемлекеттiк саясатты iске асыру</w:t>
            </w:r>
            <w:r>
              <w:br/>
            </w:r>
            <w:r>
              <w:rPr>
                <w:rFonts w:ascii="Times New Roman"/>
                <w:b w:val="false"/>
                <w:i w:val="false"/>
                <w:color w:val="000000"/>
                <w:sz w:val="20"/>
              </w:rPr>
              <w:t>
жөнiндегi қызметтер</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10835,0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2360,0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2360,0</w:t>
            </w:r>
          </w:p>
        </w:tc>
      </w:tr>
      <w:tr>
        <w:trPr>
          <w:trHeight w:val="30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2360,0</w:t>
            </w:r>
          </w:p>
        </w:tc>
      </w:tr>
      <w:tr>
        <w:trPr>
          <w:trHeight w:val="43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w:t>
            </w:r>
            <w:r>
              <w:br/>
            </w:r>
            <w:r>
              <w:rPr>
                <w:rFonts w:ascii="Times New Roman"/>
                <w:b w:val="false"/>
                <w:i w:val="false"/>
                <w:color w:val="000000"/>
                <w:sz w:val="20"/>
              </w:rPr>
              <w:t>
атқару шеңберіндегі іс-шаралар</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2360,0</w:t>
            </w:r>
          </w:p>
        </w:tc>
      </w:tr>
      <w:tr>
        <w:trPr>
          <w:trHeight w:val="18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1112936,4</w:t>
            </w:r>
          </w:p>
        </w:tc>
      </w:tr>
      <w:tr>
        <w:trPr>
          <w:trHeight w:val="3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w:t>
            </w:r>
            <w:r>
              <w:br/>
            </w:r>
            <w:r>
              <w:rPr>
                <w:rFonts w:ascii="Times New Roman"/>
                <w:b w:val="false"/>
                <w:i w:val="false"/>
                <w:color w:val="000000"/>
                <w:sz w:val="20"/>
              </w:rPr>
              <w:t>
оқыту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93840,0</w:t>
            </w:r>
          </w:p>
        </w:tc>
      </w:tr>
      <w:tr>
        <w:trPr>
          <w:trHeight w:val="58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әкiмiнiң</w:t>
            </w:r>
            <w:r>
              <w:br/>
            </w:r>
            <w:r>
              <w:rPr>
                <w:rFonts w:ascii="Times New Roman"/>
                <w:b w:val="false"/>
                <w:i w:val="false"/>
                <w:color w:val="000000"/>
                <w:sz w:val="20"/>
              </w:rPr>
              <w:t>
аппараты</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49659,0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w:t>
            </w:r>
            <w:r>
              <w:br/>
            </w:r>
            <w:r>
              <w:rPr>
                <w:rFonts w:ascii="Times New Roman"/>
                <w:b w:val="false"/>
                <w:i w:val="false"/>
                <w:color w:val="000000"/>
                <w:sz w:val="20"/>
              </w:rPr>
              <w:t>
ұйымдарын қолдау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49343,0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мұғалiмдерiне және</w:t>
            </w:r>
            <w:r>
              <w:br/>
            </w:r>
            <w:r>
              <w:rPr>
                <w:rFonts w:ascii="Times New Roman"/>
                <w:b w:val="false"/>
                <w:i w:val="false"/>
                <w:color w:val="000000"/>
                <w:sz w:val="20"/>
              </w:rPr>
              <w:t>
мектепке дейiнгi ұйымдардың</w:t>
            </w:r>
            <w:r>
              <w:br/>
            </w:r>
            <w:r>
              <w:rPr>
                <w:rFonts w:ascii="Times New Roman"/>
                <w:b w:val="false"/>
                <w:i w:val="false"/>
                <w:color w:val="000000"/>
                <w:sz w:val="20"/>
              </w:rPr>
              <w:t>
тәрбиешiлерiне бiлiктiлiк санаты</w:t>
            </w:r>
            <w:r>
              <w:br/>
            </w:r>
            <w:r>
              <w:rPr>
                <w:rFonts w:ascii="Times New Roman"/>
                <w:b w:val="false"/>
                <w:i w:val="false"/>
                <w:color w:val="000000"/>
                <w:sz w:val="20"/>
              </w:rPr>
              <w:t>
үшiн қосымша ақының көлемiн</w:t>
            </w:r>
            <w:r>
              <w:br/>
            </w:r>
            <w:r>
              <w:rPr>
                <w:rFonts w:ascii="Times New Roman"/>
                <w:b w:val="false"/>
                <w:i w:val="false"/>
                <w:color w:val="000000"/>
                <w:sz w:val="20"/>
              </w:rPr>
              <w:t>
ұлғайту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44181,0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w:t>
            </w:r>
            <w:r>
              <w:br/>
            </w:r>
            <w:r>
              <w:rPr>
                <w:rFonts w:ascii="Times New Roman"/>
                <w:b w:val="false"/>
                <w:i w:val="false"/>
                <w:color w:val="000000"/>
                <w:sz w:val="20"/>
              </w:rPr>
              <w:t>
ұйымдарының қызметiн қамтамасыз</w:t>
            </w:r>
            <w:r>
              <w:br/>
            </w:r>
            <w:r>
              <w:rPr>
                <w:rFonts w:ascii="Times New Roman"/>
                <w:b w:val="false"/>
                <w:i w:val="false"/>
                <w:color w:val="000000"/>
                <w:sz w:val="20"/>
              </w:rPr>
              <w:t>
ету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37504,0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мұғалiмдерiне және</w:t>
            </w:r>
            <w:r>
              <w:br/>
            </w:r>
            <w:r>
              <w:rPr>
                <w:rFonts w:ascii="Times New Roman"/>
                <w:b w:val="false"/>
                <w:i w:val="false"/>
                <w:color w:val="000000"/>
                <w:sz w:val="20"/>
              </w:rPr>
              <w:t>
мектепке дейiнгi ұйымдардың</w:t>
            </w:r>
            <w:r>
              <w:br/>
            </w:r>
            <w:r>
              <w:rPr>
                <w:rFonts w:ascii="Times New Roman"/>
                <w:b w:val="false"/>
                <w:i w:val="false"/>
                <w:color w:val="000000"/>
                <w:sz w:val="20"/>
              </w:rPr>
              <w:t>
тәрбиешiлерiне бiлiктiлiк санаты</w:t>
            </w:r>
            <w:r>
              <w:br/>
            </w:r>
            <w:r>
              <w:rPr>
                <w:rFonts w:ascii="Times New Roman"/>
                <w:b w:val="false"/>
                <w:i w:val="false"/>
                <w:color w:val="000000"/>
                <w:sz w:val="20"/>
              </w:rPr>
              <w:t>
үшiн қосымша ақы көлемiн ұлғайту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6677,0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w:t>
            </w:r>
            <w:r>
              <w:br/>
            </w:r>
            <w:r>
              <w:rPr>
                <w:rFonts w:ascii="Times New Roman"/>
                <w:b w:val="false"/>
                <w:i w:val="false"/>
                <w:color w:val="000000"/>
                <w:sz w:val="20"/>
              </w:rPr>
              <w:t>
жалпы орта білім беру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984381,4</w:t>
            </w:r>
          </w:p>
        </w:tc>
      </w:tr>
      <w:tr>
        <w:trPr>
          <w:trHeight w:val="46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әкiмiнiң</w:t>
            </w:r>
            <w:r>
              <w:br/>
            </w:r>
            <w:r>
              <w:rPr>
                <w:rFonts w:ascii="Times New Roman"/>
                <w:b w:val="false"/>
                <w:i w:val="false"/>
                <w:color w:val="000000"/>
                <w:sz w:val="20"/>
              </w:rPr>
              <w:t>
аппараты</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3708,0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w:t>
            </w:r>
            <w:r>
              <w:br/>
            </w:r>
            <w:r>
              <w:rPr>
                <w:rFonts w:ascii="Times New Roman"/>
                <w:b w:val="false"/>
                <w:i w:val="false"/>
                <w:color w:val="000000"/>
                <w:sz w:val="20"/>
              </w:rPr>
              <w:t>
балаларды мектепке дейiн тегiн</w:t>
            </w:r>
            <w:r>
              <w:br/>
            </w:r>
            <w:r>
              <w:rPr>
                <w:rFonts w:ascii="Times New Roman"/>
                <w:b w:val="false"/>
                <w:i w:val="false"/>
                <w:color w:val="000000"/>
                <w:sz w:val="20"/>
              </w:rPr>
              <w:t>
алып баруды және керi алып</w:t>
            </w:r>
            <w:r>
              <w:br/>
            </w:r>
            <w:r>
              <w:rPr>
                <w:rFonts w:ascii="Times New Roman"/>
                <w:b w:val="false"/>
                <w:i w:val="false"/>
                <w:color w:val="000000"/>
                <w:sz w:val="20"/>
              </w:rPr>
              <w:t>
келудi ұйымдастыру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3708,0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980673,4</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941824,4</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38849,0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w:t>
            </w:r>
            <w:r>
              <w:br/>
            </w:r>
            <w:r>
              <w:rPr>
                <w:rFonts w:ascii="Times New Roman"/>
                <w:b w:val="false"/>
                <w:i w:val="false"/>
                <w:color w:val="000000"/>
                <w:sz w:val="20"/>
              </w:rPr>
              <w:t>
қызметтер</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34715,0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34715,0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бiлiм беру</w:t>
            </w:r>
            <w:r>
              <w:br/>
            </w:r>
            <w:r>
              <w:rPr>
                <w:rFonts w:ascii="Times New Roman"/>
                <w:b w:val="false"/>
                <w:i w:val="false"/>
                <w:color w:val="000000"/>
                <w:sz w:val="20"/>
              </w:rPr>
              <w:t>
саласындағы мемлекеттiк саясатты</w:t>
            </w:r>
            <w:r>
              <w:br/>
            </w:r>
            <w:r>
              <w:rPr>
                <w:rFonts w:ascii="Times New Roman"/>
                <w:b w:val="false"/>
                <w:i w:val="false"/>
                <w:color w:val="000000"/>
                <w:sz w:val="20"/>
              </w:rPr>
              <w:t>
iске асыру жөнiндегi қызметтер</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11169,0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мемлекеттiк бiлiм беру</w:t>
            </w:r>
            <w:r>
              <w:br/>
            </w:r>
            <w:r>
              <w:rPr>
                <w:rFonts w:ascii="Times New Roman"/>
                <w:b w:val="false"/>
                <w:i w:val="false"/>
                <w:color w:val="000000"/>
                <w:sz w:val="20"/>
              </w:rPr>
              <w:t>
мекемелер үшiн оқулықтар мен</w:t>
            </w:r>
            <w:r>
              <w:br/>
            </w:r>
            <w:r>
              <w:rPr>
                <w:rFonts w:ascii="Times New Roman"/>
                <w:b w:val="false"/>
                <w:i w:val="false"/>
                <w:color w:val="000000"/>
                <w:sz w:val="20"/>
              </w:rPr>
              <w:t>
оқу-әдiстемелiк кешендердi сатып</w:t>
            </w:r>
            <w:r>
              <w:br/>
            </w:r>
            <w:r>
              <w:rPr>
                <w:rFonts w:ascii="Times New Roman"/>
                <w:b w:val="false"/>
                <w:i w:val="false"/>
                <w:color w:val="000000"/>
                <w:sz w:val="20"/>
              </w:rPr>
              <w:t>
алу және жеткiзу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7490,0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w:t>
            </w:r>
            <w:r>
              <w:br/>
            </w:r>
            <w:r>
              <w:rPr>
                <w:rFonts w:ascii="Times New Roman"/>
                <w:b w:val="false"/>
                <w:i w:val="false"/>
                <w:color w:val="000000"/>
                <w:sz w:val="20"/>
              </w:rPr>
              <w:t>
және ата-аналарының қамқорынсыз</w:t>
            </w:r>
            <w:r>
              <w:br/>
            </w:r>
            <w:r>
              <w:rPr>
                <w:rFonts w:ascii="Times New Roman"/>
                <w:b w:val="false"/>
                <w:i w:val="false"/>
                <w:color w:val="000000"/>
                <w:sz w:val="20"/>
              </w:rPr>
              <w:t>
қалған баланы (балаларды)</w:t>
            </w:r>
            <w:r>
              <w:br/>
            </w:r>
            <w:r>
              <w:rPr>
                <w:rFonts w:ascii="Times New Roman"/>
                <w:b w:val="false"/>
                <w:i w:val="false"/>
                <w:color w:val="000000"/>
                <w:sz w:val="20"/>
              </w:rPr>
              <w:t>
күтіп-ұстауға қамқоршыларға</w:t>
            </w:r>
            <w:r>
              <w:br/>
            </w:r>
            <w:r>
              <w:rPr>
                <w:rFonts w:ascii="Times New Roman"/>
                <w:b w:val="false"/>
                <w:i w:val="false"/>
                <w:color w:val="000000"/>
                <w:sz w:val="20"/>
              </w:rPr>
              <w:t>
(қорғаншыларға) ай сайынғы</w:t>
            </w:r>
            <w:r>
              <w:br/>
            </w:r>
            <w:r>
              <w:rPr>
                <w:rFonts w:ascii="Times New Roman"/>
                <w:b w:val="false"/>
                <w:i w:val="false"/>
                <w:color w:val="000000"/>
                <w:sz w:val="20"/>
              </w:rPr>
              <w:t>
ақшалай қаражат төлемдері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12656,0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w:t>
            </w:r>
            <w:r>
              <w:br/>
            </w:r>
            <w:r>
              <w:rPr>
                <w:rFonts w:ascii="Times New Roman"/>
                <w:b w:val="false"/>
                <w:i w:val="false"/>
                <w:color w:val="000000"/>
                <w:sz w:val="20"/>
              </w:rPr>
              <w:t>
балаларды жабдықпен,</w:t>
            </w:r>
            <w:r>
              <w:br/>
            </w:r>
            <w:r>
              <w:rPr>
                <w:rFonts w:ascii="Times New Roman"/>
                <w:b w:val="false"/>
                <w:i w:val="false"/>
                <w:color w:val="000000"/>
                <w:sz w:val="20"/>
              </w:rPr>
              <w:t>
бағдарламалық қамтыммен</w:t>
            </w:r>
            <w:r>
              <w:br/>
            </w:r>
            <w:r>
              <w:rPr>
                <w:rFonts w:ascii="Times New Roman"/>
                <w:b w:val="false"/>
                <w:i w:val="false"/>
                <w:color w:val="000000"/>
                <w:sz w:val="20"/>
              </w:rPr>
              <w:t>
қамтамасыз ету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қамсыздандыру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80153,0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65901,0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әлеуметтiк бағдарламалар бөлiмi</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65901,0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11329,0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w:t>
            </w:r>
            <w:r>
              <w:br/>
            </w:r>
            <w:r>
              <w:rPr>
                <w:rFonts w:ascii="Times New Roman"/>
                <w:b w:val="false"/>
                <w:i w:val="false"/>
                <w:color w:val="000000"/>
                <w:sz w:val="20"/>
              </w:rPr>
              <w:t>
көмек</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өкiлеттi органдардың</w:t>
            </w:r>
            <w:r>
              <w:br/>
            </w:r>
            <w:r>
              <w:rPr>
                <w:rFonts w:ascii="Times New Roman"/>
                <w:b w:val="false"/>
                <w:i w:val="false"/>
                <w:color w:val="000000"/>
                <w:sz w:val="20"/>
              </w:rPr>
              <w:t>
шешiмi бойынша мұқтаж</w:t>
            </w:r>
            <w:r>
              <w:br/>
            </w:r>
            <w:r>
              <w:rPr>
                <w:rFonts w:ascii="Times New Roman"/>
                <w:b w:val="false"/>
                <w:i w:val="false"/>
                <w:color w:val="000000"/>
                <w:sz w:val="20"/>
              </w:rPr>
              <w:t>
азаматтардың жекелеген топтарына</w:t>
            </w:r>
            <w:r>
              <w:br/>
            </w:r>
            <w:r>
              <w:rPr>
                <w:rFonts w:ascii="Times New Roman"/>
                <w:b w:val="false"/>
                <w:i w:val="false"/>
                <w:color w:val="000000"/>
                <w:sz w:val="20"/>
              </w:rPr>
              <w:t>
әлеуметтiк көмек</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3434,0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тәрбиеленiп оқытылатын</w:t>
            </w:r>
            <w:r>
              <w:br/>
            </w:r>
            <w:r>
              <w:rPr>
                <w:rFonts w:ascii="Times New Roman"/>
                <w:b w:val="false"/>
                <w:i w:val="false"/>
                <w:color w:val="000000"/>
                <w:sz w:val="20"/>
              </w:rPr>
              <w:t>
мүгедек балаларды материалдық</w:t>
            </w:r>
            <w:r>
              <w:br/>
            </w:r>
            <w:r>
              <w:rPr>
                <w:rFonts w:ascii="Times New Roman"/>
                <w:b w:val="false"/>
                <w:i w:val="false"/>
                <w:color w:val="000000"/>
                <w:sz w:val="20"/>
              </w:rPr>
              <w:t>
қамтамасыз ету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1208,0</w:t>
            </w:r>
          </w:p>
        </w:tc>
      </w:tr>
      <w:tr>
        <w:trPr>
          <w:trHeight w:val="18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w:t>
            </w:r>
            <w:r>
              <w:br/>
            </w:r>
            <w:r>
              <w:rPr>
                <w:rFonts w:ascii="Times New Roman"/>
                <w:b w:val="false"/>
                <w:i w:val="false"/>
                <w:color w:val="000000"/>
                <w:sz w:val="20"/>
              </w:rPr>
              <w:t>
әлеуметтiк көмек көрсету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22447,0</w:t>
            </w:r>
          </w:p>
        </w:tc>
      </w:tr>
      <w:tr>
        <w:trPr>
          <w:trHeight w:val="25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дейiнгi балаларға</w:t>
            </w:r>
            <w:r>
              <w:br/>
            </w:r>
            <w:r>
              <w:rPr>
                <w:rFonts w:ascii="Times New Roman"/>
                <w:b w:val="false"/>
                <w:i w:val="false"/>
                <w:color w:val="000000"/>
                <w:sz w:val="20"/>
              </w:rPr>
              <w:t>
мемлекеттiк жәрдемақылар</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17988,0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Мүгедектердi оңалту жеке</w:t>
            </w:r>
            <w:r>
              <w:br/>
            </w:r>
            <w:r>
              <w:rPr>
                <w:rFonts w:ascii="Times New Roman"/>
                <w:b w:val="false"/>
                <w:i w:val="false"/>
                <w:color w:val="000000"/>
                <w:sz w:val="20"/>
              </w:rPr>
              <w:t>
бағдарламасына сәйкес, мұқтаж</w:t>
            </w:r>
            <w:r>
              <w:br/>
            </w:r>
            <w:r>
              <w:rPr>
                <w:rFonts w:ascii="Times New Roman"/>
                <w:b w:val="false"/>
                <w:i w:val="false"/>
                <w:color w:val="000000"/>
                <w:sz w:val="20"/>
              </w:rPr>
              <w:t>
мүгедектердi мiндеттi гигиеналық</w:t>
            </w:r>
            <w:r>
              <w:br/>
            </w:r>
            <w:r>
              <w:rPr>
                <w:rFonts w:ascii="Times New Roman"/>
                <w:b w:val="false"/>
                <w:i w:val="false"/>
                <w:color w:val="000000"/>
                <w:sz w:val="20"/>
              </w:rPr>
              <w:t>
құралдарымен қамтамасыз етуге</w:t>
            </w:r>
            <w:r>
              <w:br/>
            </w:r>
            <w:r>
              <w:rPr>
                <w:rFonts w:ascii="Times New Roman"/>
                <w:b w:val="false"/>
                <w:i w:val="false"/>
                <w:color w:val="000000"/>
                <w:sz w:val="20"/>
              </w:rPr>
              <w:t>
және ымдау тiлi мамандарының,</w:t>
            </w:r>
            <w:r>
              <w:br/>
            </w:r>
            <w:r>
              <w:rPr>
                <w:rFonts w:ascii="Times New Roman"/>
                <w:b w:val="false"/>
                <w:i w:val="false"/>
                <w:color w:val="000000"/>
                <w:sz w:val="20"/>
              </w:rPr>
              <w:t>
жеке көмекшiлердiң қызмет</w:t>
            </w:r>
            <w:r>
              <w:br/>
            </w:r>
            <w:r>
              <w:rPr>
                <w:rFonts w:ascii="Times New Roman"/>
                <w:b w:val="false"/>
                <w:i w:val="false"/>
                <w:color w:val="000000"/>
                <w:sz w:val="20"/>
              </w:rPr>
              <w:t>
көрсету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w:t>
            </w:r>
            <w:r>
              <w:br/>
            </w:r>
            <w:r>
              <w:rPr>
                <w:rFonts w:ascii="Times New Roman"/>
                <w:b w:val="false"/>
                <w:i w:val="false"/>
                <w:color w:val="000000"/>
                <w:sz w:val="20"/>
              </w:rPr>
              <w:t>
қызметiн қамтамасыз ету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5618,0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қамтамасыз ету салаларындағы</w:t>
            </w:r>
            <w:r>
              <w:br/>
            </w:r>
            <w:r>
              <w:rPr>
                <w:rFonts w:ascii="Times New Roman"/>
                <w:b w:val="false"/>
                <w:i w:val="false"/>
                <w:color w:val="000000"/>
                <w:sz w:val="20"/>
              </w:rPr>
              <w:t>
өзге де қызметтер</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14252,0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әлеуметтiк бағдарламалар бөлiмi</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14252,0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халық үшiн</w:t>
            </w:r>
            <w:r>
              <w:br/>
            </w:r>
            <w:r>
              <w:rPr>
                <w:rFonts w:ascii="Times New Roman"/>
                <w:b w:val="false"/>
                <w:i w:val="false"/>
                <w:color w:val="000000"/>
                <w:sz w:val="20"/>
              </w:rPr>
              <w:t>
әлеуметтiк бағдарламаларды</w:t>
            </w:r>
            <w:r>
              <w:br/>
            </w:r>
            <w:r>
              <w:rPr>
                <w:rFonts w:ascii="Times New Roman"/>
                <w:b w:val="false"/>
                <w:i w:val="false"/>
                <w:color w:val="000000"/>
                <w:sz w:val="20"/>
              </w:rPr>
              <w:t>
жұмыспен қамтуды қамтамасыз</w:t>
            </w:r>
            <w:r>
              <w:br/>
            </w:r>
            <w:r>
              <w:rPr>
                <w:rFonts w:ascii="Times New Roman"/>
                <w:b w:val="false"/>
                <w:i w:val="false"/>
                <w:color w:val="000000"/>
                <w:sz w:val="20"/>
              </w:rPr>
              <w:t>
етудi iске асыру саласындағы</w:t>
            </w:r>
            <w:r>
              <w:br/>
            </w:r>
            <w:r>
              <w:rPr>
                <w:rFonts w:ascii="Times New Roman"/>
                <w:b w:val="false"/>
                <w:i w:val="false"/>
                <w:color w:val="000000"/>
                <w:sz w:val="20"/>
              </w:rPr>
              <w:t>
мемлекеттiк саясатты iске асыру</w:t>
            </w:r>
            <w:r>
              <w:br/>
            </w:r>
            <w:r>
              <w:rPr>
                <w:rFonts w:ascii="Times New Roman"/>
                <w:b w:val="false"/>
                <w:i w:val="false"/>
                <w:color w:val="000000"/>
                <w:sz w:val="20"/>
              </w:rPr>
              <w:t>
жөнiндегi қызметтер</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13880,0</w:t>
            </w:r>
          </w:p>
        </w:tc>
      </w:tr>
      <w:tr>
        <w:trPr>
          <w:trHeight w:val="58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w:t>
            </w:r>
            <w:r>
              <w:br/>
            </w:r>
            <w:r>
              <w:rPr>
                <w:rFonts w:ascii="Times New Roman"/>
                <w:b w:val="false"/>
                <w:i w:val="false"/>
                <w:color w:val="000000"/>
                <w:sz w:val="20"/>
              </w:rPr>
              <w:t>
әлеуметтiк төлемдердi есептеу,</w:t>
            </w:r>
            <w:r>
              <w:br/>
            </w:r>
            <w:r>
              <w:rPr>
                <w:rFonts w:ascii="Times New Roman"/>
                <w:b w:val="false"/>
                <w:i w:val="false"/>
                <w:color w:val="000000"/>
                <w:sz w:val="20"/>
              </w:rPr>
              <w:t>
төлеу мен жеткiзу бойынша</w:t>
            </w:r>
            <w:r>
              <w:br/>
            </w:r>
            <w:r>
              <w:rPr>
                <w:rFonts w:ascii="Times New Roman"/>
                <w:b w:val="false"/>
                <w:i w:val="false"/>
                <w:color w:val="000000"/>
                <w:sz w:val="20"/>
              </w:rPr>
              <w:t>
қызметтерге ақы төлеу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372,0</w:t>
            </w:r>
          </w:p>
        </w:tc>
      </w:tr>
      <w:tr>
        <w:trPr>
          <w:trHeight w:val="9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394384,2</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28079,2</w:t>
            </w:r>
          </w:p>
        </w:tc>
      </w:tr>
      <w:tr>
        <w:trPr>
          <w:trHeight w:val="21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көлiгi</w:t>
            </w:r>
            <w:r>
              <w:br/>
            </w:r>
            <w:r>
              <w:rPr>
                <w:rFonts w:ascii="Times New Roman"/>
                <w:b w:val="false"/>
                <w:i w:val="false"/>
                <w:color w:val="000000"/>
                <w:sz w:val="20"/>
              </w:rPr>
              <w:t>
және автомобиль жолдары бөлiмi</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10450,0</w:t>
            </w:r>
          </w:p>
        </w:tc>
      </w:tr>
      <w:tr>
        <w:trPr>
          <w:trHeight w:val="34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w:t>
            </w:r>
            <w:r>
              <w:br/>
            </w:r>
            <w:r>
              <w:rPr>
                <w:rFonts w:ascii="Times New Roman"/>
                <w:b w:val="false"/>
                <w:i w:val="false"/>
                <w:color w:val="000000"/>
                <w:sz w:val="20"/>
              </w:rPr>
              <w:t>
санаттарын тұрғын үймен</w:t>
            </w:r>
            <w:r>
              <w:br/>
            </w:r>
            <w:r>
              <w:rPr>
                <w:rFonts w:ascii="Times New Roman"/>
                <w:b w:val="false"/>
                <w:i w:val="false"/>
                <w:color w:val="000000"/>
                <w:sz w:val="20"/>
              </w:rPr>
              <w:t>
қамтамасыз ету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10450,0</w:t>
            </w:r>
          </w:p>
        </w:tc>
      </w:tr>
      <w:tr>
        <w:trPr>
          <w:trHeight w:val="19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бөлiмi</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17629,2</w:t>
            </w:r>
          </w:p>
        </w:tc>
      </w:tr>
      <w:tr>
        <w:trPr>
          <w:trHeight w:val="19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Инженерлiк коммуникациялық</w:t>
            </w:r>
            <w:r>
              <w:br/>
            </w:r>
            <w:r>
              <w:rPr>
                <w:rFonts w:ascii="Times New Roman"/>
                <w:b w:val="false"/>
                <w:i w:val="false"/>
                <w:color w:val="000000"/>
                <w:sz w:val="20"/>
              </w:rPr>
              <w:t>
инфрақұрылымды дамыту,</w:t>
            </w:r>
            <w:r>
              <w:br/>
            </w:r>
            <w:r>
              <w:rPr>
                <w:rFonts w:ascii="Times New Roman"/>
                <w:b w:val="false"/>
                <w:i w:val="false"/>
                <w:color w:val="000000"/>
                <w:sz w:val="20"/>
              </w:rPr>
              <w:t>
жайластыру және (немесе) сатып</w:t>
            </w:r>
            <w:r>
              <w:br/>
            </w:r>
            <w:r>
              <w:rPr>
                <w:rFonts w:ascii="Times New Roman"/>
                <w:b w:val="false"/>
                <w:i w:val="false"/>
                <w:color w:val="000000"/>
                <w:sz w:val="20"/>
              </w:rPr>
              <w:t>
алу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17629,2</w:t>
            </w:r>
          </w:p>
        </w:tc>
      </w:tr>
      <w:tr>
        <w:trPr>
          <w:trHeight w:val="19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342338,0</w:t>
            </w:r>
          </w:p>
        </w:tc>
      </w:tr>
      <w:tr>
        <w:trPr>
          <w:trHeight w:val="19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көлiгi</w:t>
            </w:r>
            <w:r>
              <w:br/>
            </w:r>
            <w:r>
              <w:rPr>
                <w:rFonts w:ascii="Times New Roman"/>
                <w:b w:val="false"/>
                <w:i w:val="false"/>
                <w:color w:val="000000"/>
                <w:sz w:val="20"/>
              </w:rPr>
              <w:t>
және автомобиль жолдары бөлiмi</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19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w:t>
            </w:r>
            <w:r>
              <w:br/>
            </w:r>
            <w:r>
              <w:rPr>
                <w:rFonts w:ascii="Times New Roman"/>
                <w:b w:val="false"/>
                <w:i w:val="false"/>
                <w:color w:val="000000"/>
                <w:sz w:val="20"/>
              </w:rPr>
              <w:t>
жүйесiнiң қызмет етуi</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19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жүйесiн дамыту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r>
      <w:tr>
        <w:trPr>
          <w:trHeight w:val="19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бөлiмi</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342108,0</w:t>
            </w:r>
          </w:p>
        </w:tc>
      </w:tr>
      <w:tr>
        <w:trPr>
          <w:trHeight w:val="19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342108,0</w:t>
            </w:r>
          </w:p>
        </w:tc>
      </w:tr>
      <w:tr>
        <w:trPr>
          <w:trHeight w:val="19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23967,0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әкiмiнiң</w:t>
            </w:r>
            <w:r>
              <w:br/>
            </w:r>
            <w:r>
              <w:rPr>
                <w:rFonts w:ascii="Times New Roman"/>
                <w:b w:val="false"/>
                <w:i w:val="false"/>
                <w:color w:val="000000"/>
                <w:sz w:val="20"/>
              </w:rPr>
              <w:t>
аппараты</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23967,0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w:t>
            </w:r>
            <w:r>
              <w:br/>
            </w:r>
            <w:r>
              <w:rPr>
                <w:rFonts w:ascii="Times New Roman"/>
                <w:b w:val="false"/>
                <w:i w:val="false"/>
                <w:color w:val="000000"/>
                <w:sz w:val="20"/>
              </w:rPr>
              <w:t>
жарықтандыру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9497,0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w:t>
            </w:r>
            <w:r>
              <w:br/>
            </w:r>
            <w:r>
              <w:rPr>
                <w:rFonts w:ascii="Times New Roman"/>
                <w:b w:val="false"/>
                <w:i w:val="false"/>
                <w:color w:val="000000"/>
                <w:sz w:val="20"/>
              </w:rPr>
              <w:t>
қамтамасыз ету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w:t>
            </w:r>
            <w:r>
              <w:br/>
            </w:r>
            <w:r>
              <w:rPr>
                <w:rFonts w:ascii="Times New Roman"/>
                <w:b w:val="false"/>
                <w:i w:val="false"/>
                <w:color w:val="000000"/>
                <w:sz w:val="20"/>
              </w:rPr>
              <w:t>
және туысы жоқ адамдарды жерлеу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w:t>
            </w:r>
            <w:r>
              <w:br/>
            </w:r>
            <w:r>
              <w:rPr>
                <w:rFonts w:ascii="Times New Roman"/>
                <w:b w:val="false"/>
                <w:i w:val="false"/>
                <w:color w:val="000000"/>
                <w:sz w:val="20"/>
              </w:rPr>
              <w:t>
көгалдандыру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8657,0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кеңістік</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99379,2</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37054,0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тiлдердi</w:t>
            </w:r>
            <w:r>
              <w:br/>
            </w:r>
            <w:r>
              <w:rPr>
                <w:rFonts w:ascii="Times New Roman"/>
                <w:b w:val="false"/>
                <w:i w:val="false"/>
                <w:color w:val="000000"/>
                <w:sz w:val="20"/>
              </w:rPr>
              <w:t>
дамыту бөлiмi</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37054,0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37054,0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6945,0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w:t>
            </w:r>
            <w:r>
              <w:br/>
            </w:r>
            <w:r>
              <w:rPr>
                <w:rFonts w:ascii="Times New Roman"/>
                <w:b w:val="false"/>
                <w:i w:val="false"/>
                <w:color w:val="000000"/>
                <w:sz w:val="20"/>
              </w:rPr>
              <w:t>
спорт бөлiмi</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6945,0</w:t>
            </w:r>
          </w:p>
        </w:tc>
      </w:tr>
      <w:tr>
        <w:trPr>
          <w:trHeight w:val="21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w:t>
            </w:r>
            <w:r>
              <w:br/>
            </w:r>
            <w:r>
              <w:rPr>
                <w:rFonts w:ascii="Times New Roman"/>
                <w:b w:val="false"/>
                <w:i w:val="false"/>
                <w:color w:val="000000"/>
                <w:sz w:val="20"/>
              </w:rPr>
              <w:t>
түрлерiн дамыту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1647,0</w:t>
            </w:r>
          </w:p>
        </w:tc>
      </w:tr>
      <w:tr>
        <w:trPr>
          <w:trHeight w:val="57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w:t>
            </w:r>
            <w:r>
              <w:br/>
            </w:r>
            <w:r>
              <w:rPr>
                <w:rFonts w:ascii="Times New Roman"/>
                <w:b w:val="false"/>
                <w:i w:val="false"/>
                <w:color w:val="000000"/>
                <w:sz w:val="20"/>
              </w:rPr>
              <w:t>
қалалық) деңгейде спорттық</w:t>
            </w:r>
            <w:r>
              <w:br/>
            </w:r>
            <w:r>
              <w:rPr>
                <w:rFonts w:ascii="Times New Roman"/>
                <w:b w:val="false"/>
                <w:i w:val="false"/>
                <w:color w:val="000000"/>
                <w:sz w:val="20"/>
              </w:rPr>
              <w:t>
жарыстар өткiзу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2551,0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w:t>
            </w:r>
            <w:r>
              <w:br/>
            </w:r>
            <w:r>
              <w:rPr>
                <w:rFonts w:ascii="Times New Roman"/>
                <w:b w:val="false"/>
                <w:i w:val="false"/>
                <w:color w:val="000000"/>
                <w:sz w:val="20"/>
              </w:rPr>
              <w:t>
аудан (облыстық маңызы бар қала)</w:t>
            </w:r>
            <w:r>
              <w:br/>
            </w:r>
            <w:r>
              <w:rPr>
                <w:rFonts w:ascii="Times New Roman"/>
                <w:b w:val="false"/>
                <w:i w:val="false"/>
                <w:color w:val="000000"/>
                <w:sz w:val="20"/>
              </w:rPr>
              <w:t>
құрама командаларының мүшелерiн</w:t>
            </w:r>
            <w:r>
              <w:br/>
            </w:r>
            <w:r>
              <w:rPr>
                <w:rFonts w:ascii="Times New Roman"/>
                <w:b w:val="false"/>
                <w:i w:val="false"/>
                <w:color w:val="000000"/>
                <w:sz w:val="20"/>
              </w:rPr>
              <w:t>
дайындау және олардың облыстық</w:t>
            </w:r>
            <w:r>
              <w:br/>
            </w:r>
            <w:r>
              <w:rPr>
                <w:rFonts w:ascii="Times New Roman"/>
                <w:b w:val="false"/>
                <w:i w:val="false"/>
                <w:color w:val="000000"/>
                <w:sz w:val="20"/>
              </w:rPr>
              <w:t>
спорт жарыстарына қатысуы</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2747,0</w:t>
            </w:r>
          </w:p>
        </w:tc>
      </w:tr>
      <w:tr>
        <w:trPr>
          <w:trHeight w:val="9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34393,0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тiлдердi</w:t>
            </w:r>
            <w:r>
              <w:br/>
            </w:r>
            <w:r>
              <w:rPr>
                <w:rFonts w:ascii="Times New Roman"/>
                <w:b w:val="false"/>
                <w:i w:val="false"/>
                <w:color w:val="000000"/>
                <w:sz w:val="20"/>
              </w:rPr>
              <w:t>
дамыту бөлiмi</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32531,0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w:t>
            </w:r>
            <w:r>
              <w:br/>
            </w:r>
            <w:r>
              <w:rPr>
                <w:rFonts w:ascii="Times New Roman"/>
                <w:b w:val="false"/>
                <w:i w:val="false"/>
                <w:color w:val="000000"/>
                <w:sz w:val="20"/>
              </w:rPr>
              <w:t>
кiтапханалардың жұмыс iстеуi</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30090,0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w:t>
            </w:r>
            <w:r>
              <w:br/>
            </w:r>
            <w:r>
              <w:rPr>
                <w:rFonts w:ascii="Times New Roman"/>
                <w:b w:val="false"/>
                <w:i w:val="false"/>
                <w:color w:val="000000"/>
                <w:sz w:val="20"/>
              </w:rPr>
              <w:t>
халықтарының басқа да тiлдерiн</w:t>
            </w:r>
            <w:r>
              <w:br/>
            </w:r>
            <w:r>
              <w:rPr>
                <w:rFonts w:ascii="Times New Roman"/>
                <w:b w:val="false"/>
                <w:i w:val="false"/>
                <w:color w:val="000000"/>
                <w:sz w:val="20"/>
              </w:rPr>
              <w:t>
дамыту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iшкi саясат бөлiмi</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1862,0</w:t>
            </w:r>
          </w:p>
        </w:tc>
      </w:tr>
      <w:tr>
        <w:trPr>
          <w:trHeight w:val="54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w:t>
            </w:r>
            <w:r>
              <w:br/>
            </w:r>
            <w:r>
              <w:rPr>
                <w:rFonts w:ascii="Times New Roman"/>
                <w:b w:val="false"/>
                <w:i w:val="false"/>
                <w:color w:val="000000"/>
                <w:sz w:val="20"/>
              </w:rPr>
              <w:t>
мемлекеттiк ақпараттық саясат</w:t>
            </w:r>
            <w:r>
              <w:br/>
            </w:r>
            <w:r>
              <w:rPr>
                <w:rFonts w:ascii="Times New Roman"/>
                <w:b w:val="false"/>
                <w:i w:val="false"/>
                <w:color w:val="000000"/>
                <w:sz w:val="20"/>
              </w:rPr>
              <w:t>
жүргiзу жөнiндегi қызметтер</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1648,0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w:t>
            </w:r>
            <w:r>
              <w:br/>
            </w:r>
            <w:r>
              <w:rPr>
                <w:rFonts w:ascii="Times New Roman"/>
                <w:b w:val="false"/>
                <w:i w:val="false"/>
                <w:color w:val="000000"/>
                <w:sz w:val="20"/>
              </w:rPr>
              <w:t>
арқылы мемлекеттiк ақпараттық</w:t>
            </w:r>
            <w:r>
              <w:br/>
            </w:r>
            <w:r>
              <w:rPr>
                <w:rFonts w:ascii="Times New Roman"/>
                <w:b w:val="false"/>
                <w:i w:val="false"/>
                <w:color w:val="000000"/>
                <w:sz w:val="20"/>
              </w:rPr>
              <w:t>
саясатты жүргiзу жөнiндегi</w:t>
            </w:r>
            <w:r>
              <w:br/>
            </w:r>
            <w:r>
              <w:rPr>
                <w:rFonts w:ascii="Times New Roman"/>
                <w:b w:val="false"/>
                <w:i w:val="false"/>
                <w:color w:val="000000"/>
                <w:sz w:val="20"/>
              </w:rPr>
              <w:t>
қызметтер</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кеңiстiктi</w:t>
            </w:r>
            <w:r>
              <w:br/>
            </w:r>
            <w:r>
              <w:rPr>
                <w:rFonts w:ascii="Times New Roman"/>
                <w:b w:val="false"/>
                <w:i w:val="false"/>
                <w:color w:val="000000"/>
                <w:sz w:val="20"/>
              </w:rPr>
              <w:t>
ұйымдастыру жөнiндегi өзге де</w:t>
            </w:r>
            <w:r>
              <w:br/>
            </w:r>
            <w:r>
              <w:rPr>
                <w:rFonts w:ascii="Times New Roman"/>
                <w:b w:val="false"/>
                <w:i w:val="false"/>
                <w:color w:val="000000"/>
                <w:sz w:val="20"/>
              </w:rPr>
              <w:t>
қызметтер</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20987,2</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тiлдердi</w:t>
            </w:r>
            <w:r>
              <w:br/>
            </w:r>
            <w:r>
              <w:rPr>
                <w:rFonts w:ascii="Times New Roman"/>
                <w:b w:val="false"/>
                <w:i w:val="false"/>
                <w:color w:val="000000"/>
                <w:sz w:val="20"/>
              </w:rPr>
              <w:t>
дамыту бөлiмi</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6317,0</w:t>
            </w:r>
          </w:p>
        </w:tc>
      </w:tr>
      <w:tr>
        <w:trPr>
          <w:trHeight w:val="49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тiлдердi</w:t>
            </w:r>
            <w:r>
              <w:br/>
            </w:r>
            <w:r>
              <w:rPr>
                <w:rFonts w:ascii="Times New Roman"/>
                <w:b w:val="false"/>
                <w:i w:val="false"/>
                <w:color w:val="000000"/>
                <w:sz w:val="20"/>
              </w:rPr>
              <w:t>
және мәдениеттi дамыту</w:t>
            </w:r>
            <w:r>
              <w:br/>
            </w:r>
            <w:r>
              <w:rPr>
                <w:rFonts w:ascii="Times New Roman"/>
                <w:b w:val="false"/>
                <w:i w:val="false"/>
                <w:color w:val="000000"/>
                <w:sz w:val="20"/>
              </w:rPr>
              <w:t>
саласындағы мемлекеттiк саясатты</w:t>
            </w:r>
            <w:r>
              <w:br/>
            </w:r>
            <w:r>
              <w:rPr>
                <w:rFonts w:ascii="Times New Roman"/>
                <w:b w:val="false"/>
                <w:i w:val="false"/>
                <w:color w:val="000000"/>
                <w:sz w:val="20"/>
              </w:rPr>
              <w:t>
iске асыру жөнiндегi қызметтер</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6277,0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 ішкі саясат бөлімі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7606,2</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ақпарат,</w:t>
            </w:r>
            <w:r>
              <w:br/>
            </w:r>
            <w:r>
              <w:rPr>
                <w:rFonts w:ascii="Times New Roman"/>
                <w:b w:val="false"/>
                <w:i w:val="false"/>
                <w:color w:val="000000"/>
                <w:sz w:val="20"/>
              </w:rPr>
              <w:t>
мемлекеттiлiктi нығайту және</w:t>
            </w:r>
            <w:r>
              <w:br/>
            </w:r>
            <w:r>
              <w:rPr>
                <w:rFonts w:ascii="Times New Roman"/>
                <w:b w:val="false"/>
                <w:i w:val="false"/>
                <w:color w:val="000000"/>
                <w:sz w:val="20"/>
              </w:rPr>
              <w:t>
азаматтардың әлеуметтiк</w:t>
            </w:r>
            <w:r>
              <w:br/>
            </w:r>
            <w:r>
              <w:rPr>
                <w:rFonts w:ascii="Times New Roman"/>
                <w:b w:val="false"/>
                <w:i w:val="false"/>
                <w:color w:val="000000"/>
                <w:sz w:val="20"/>
              </w:rPr>
              <w:t>
сенiмдiлiгiн қалыптастыру</w:t>
            </w:r>
            <w:r>
              <w:br/>
            </w:r>
            <w:r>
              <w:rPr>
                <w:rFonts w:ascii="Times New Roman"/>
                <w:b w:val="false"/>
                <w:i w:val="false"/>
                <w:color w:val="000000"/>
                <w:sz w:val="20"/>
              </w:rPr>
              <w:t>
саласында мемлекеттiк саясатты</w:t>
            </w:r>
            <w:r>
              <w:br/>
            </w:r>
            <w:r>
              <w:rPr>
                <w:rFonts w:ascii="Times New Roman"/>
                <w:b w:val="false"/>
                <w:i w:val="false"/>
                <w:color w:val="000000"/>
                <w:sz w:val="20"/>
              </w:rPr>
              <w:t>
iске асыру жөнiндегi қызметтер</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5896,0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w:t>
            </w:r>
            <w:r>
              <w:br/>
            </w:r>
            <w:r>
              <w:rPr>
                <w:rFonts w:ascii="Times New Roman"/>
                <w:b w:val="false"/>
                <w:i w:val="false"/>
                <w:color w:val="000000"/>
                <w:sz w:val="20"/>
              </w:rPr>
              <w:t>
өңiрлiк бағдарламаларды iске</w:t>
            </w:r>
            <w:r>
              <w:br/>
            </w:r>
            <w:r>
              <w:rPr>
                <w:rFonts w:ascii="Times New Roman"/>
                <w:b w:val="false"/>
                <w:i w:val="false"/>
                <w:color w:val="000000"/>
                <w:sz w:val="20"/>
              </w:rPr>
              <w:t>
асыру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986,2</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w:t>
            </w:r>
            <w:r>
              <w:br/>
            </w:r>
            <w:r>
              <w:rPr>
                <w:rFonts w:ascii="Times New Roman"/>
                <w:b w:val="false"/>
                <w:i w:val="false"/>
                <w:color w:val="000000"/>
                <w:sz w:val="20"/>
              </w:rPr>
              <w:t>
спорт бөлімі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7064,0</w:t>
            </w:r>
          </w:p>
        </w:tc>
      </w:tr>
      <w:tr>
        <w:trPr>
          <w:trHeight w:val="48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дене</w:t>
            </w:r>
            <w:r>
              <w:br/>
            </w:r>
            <w:r>
              <w:rPr>
                <w:rFonts w:ascii="Times New Roman"/>
                <w:b w:val="false"/>
                <w:i w:val="false"/>
                <w:color w:val="000000"/>
                <w:sz w:val="20"/>
              </w:rPr>
              <w:t>
шынықтыру және спорт саласындағы</w:t>
            </w:r>
            <w:r>
              <w:br/>
            </w:r>
            <w:r>
              <w:rPr>
                <w:rFonts w:ascii="Times New Roman"/>
                <w:b w:val="false"/>
                <w:i w:val="false"/>
                <w:color w:val="000000"/>
                <w:sz w:val="20"/>
              </w:rPr>
              <w:t>
мемлекеттiк саясатты iске асыру</w:t>
            </w:r>
            <w:r>
              <w:br/>
            </w:r>
            <w:r>
              <w:rPr>
                <w:rFonts w:ascii="Times New Roman"/>
                <w:b w:val="false"/>
                <w:i w:val="false"/>
                <w:color w:val="000000"/>
                <w:sz w:val="20"/>
              </w:rPr>
              <w:t>
жөнiндегi қызметтер</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7064,0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ерекше қорғалатын</w:t>
            </w:r>
            <w:r>
              <w:br/>
            </w:r>
            <w:r>
              <w:rPr>
                <w:rFonts w:ascii="Times New Roman"/>
                <w:b w:val="false"/>
                <w:i w:val="false"/>
                <w:color w:val="000000"/>
                <w:sz w:val="20"/>
              </w:rPr>
              <w:t>
табиғи аумақтар, қоршаған ортаны</w:t>
            </w:r>
            <w:r>
              <w:br/>
            </w:r>
            <w:r>
              <w:rPr>
                <w:rFonts w:ascii="Times New Roman"/>
                <w:b w:val="false"/>
                <w:i w:val="false"/>
                <w:color w:val="000000"/>
                <w:sz w:val="20"/>
              </w:rPr>
              <w:t>
және жануарлар дүниесiн қорғау,</w:t>
            </w:r>
            <w:r>
              <w:br/>
            </w:r>
            <w:r>
              <w:rPr>
                <w:rFonts w:ascii="Times New Roman"/>
                <w:b w:val="false"/>
                <w:i w:val="false"/>
                <w:color w:val="000000"/>
                <w:sz w:val="20"/>
              </w:rPr>
              <w:t>
жер қатынастары</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42214,6</w:t>
            </w:r>
          </w:p>
        </w:tc>
      </w:tr>
      <w:tr>
        <w:trPr>
          <w:trHeight w:val="27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10291,0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кәсiпкерлiк және ауыл</w:t>
            </w:r>
            <w:r>
              <w:br/>
            </w:r>
            <w:r>
              <w:rPr>
                <w:rFonts w:ascii="Times New Roman"/>
                <w:b w:val="false"/>
                <w:i w:val="false"/>
                <w:color w:val="000000"/>
                <w:sz w:val="20"/>
              </w:rPr>
              <w:t>
шаруашылығы бөлiмi</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3478,0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w:t>
            </w:r>
            <w:r>
              <w:br/>
            </w:r>
            <w:r>
              <w:rPr>
                <w:rFonts w:ascii="Times New Roman"/>
                <w:b w:val="false"/>
                <w:i w:val="false"/>
                <w:color w:val="000000"/>
                <w:sz w:val="20"/>
              </w:rPr>
              <w:t>
көрсетуі жөніндегі шараларды</w:t>
            </w:r>
            <w:r>
              <w:br/>
            </w:r>
            <w:r>
              <w:rPr>
                <w:rFonts w:ascii="Times New Roman"/>
                <w:b w:val="false"/>
                <w:i w:val="false"/>
                <w:color w:val="000000"/>
                <w:sz w:val="20"/>
              </w:rPr>
              <w:t>
іске асыру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3478,0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ветеринария бөлiмi</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6813,0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ветеринария</w:t>
            </w:r>
            <w:r>
              <w:br/>
            </w:r>
            <w:r>
              <w:rPr>
                <w:rFonts w:ascii="Times New Roman"/>
                <w:b w:val="false"/>
                <w:i w:val="false"/>
                <w:color w:val="000000"/>
                <w:sz w:val="20"/>
              </w:rPr>
              <w:t>
саласындағы мемлекеттiк саясатты</w:t>
            </w:r>
            <w:r>
              <w:br/>
            </w:r>
            <w:r>
              <w:rPr>
                <w:rFonts w:ascii="Times New Roman"/>
                <w:b w:val="false"/>
                <w:i w:val="false"/>
                <w:color w:val="000000"/>
                <w:sz w:val="20"/>
              </w:rPr>
              <w:t>
iске асыру жөнiндегi қызметтер</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5355,0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органдардың күрделi</w:t>
            </w:r>
            <w:r>
              <w:br/>
            </w:r>
            <w:r>
              <w:rPr>
                <w:rFonts w:ascii="Times New Roman"/>
                <w:b w:val="false"/>
                <w:i w:val="false"/>
                <w:color w:val="000000"/>
                <w:sz w:val="20"/>
              </w:rPr>
              <w:t>
шығыстары</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w:t>
            </w:r>
            <w:r>
              <w:br/>
            </w:r>
            <w:r>
              <w:rPr>
                <w:rFonts w:ascii="Times New Roman"/>
                <w:b w:val="false"/>
                <w:i w:val="false"/>
                <w:color w:val="000000"/>
                <w:sz w:val="20"/>
              </w:rPr>
              <w:t>
аулауды және жоюды ұйымдастыру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w:t>
            </w:r>
            <w:r>
              <w:br/>
            </w:r>
            <w:r>
              <w:rPr>
                <w:rFonts w:ascii="Times New Roman"/>
                <w:b w:val="false"/>
                <w:i w:val="false"/>
                <w:color w:val="000000"/>
                <w:sz w:val="20"/>
              </w:rPr>
              <w:t>
бiрдейлендiру жөнiндегi</w:t>
            </w:r>
            <w:r>
              <w:br/>
            </w:r>
            <w:r>
              <w:rPr>
                <w:rFonts w:ascii="Times New Roman"/>
                <w:b w:val="false"/>
                <w:i w:val="false"/>
                <w:color w:val="000000"/>
                <w:sz w:val="20"/>
              </w:rPr>
              <w:t>
iс-шараларды жүргiзу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бөлiмi</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объектiлерiн</w:t>
            </w:r>
            <w:r>
              <w:br/>
            </w:r>
            <w:r>
              <w:rPr>
                <w:rFonts w:ascii="Times New Roman"/>
                <w:b w:val="false"/>
                <w:i w:val="false"/>
                <w:color w:val="000000"/>
                <w:sz w:val="20"/>
              </w:rPr>
              <w:t>
дамыту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7395,0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 қатынастары бөлiмi</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7395,0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аумағында жер қатынастарын</w:t>
            </w:r>
            <w:r>
              <w:br/>
            </w:r>
            <w:r>
              <w:rPr>
                <w:rFonts w:ascii="Times New Roman"/>
                <w:b w:val="false"/>
                <w:i w:val="false"/>
                <w:color w:val="000000"/>
                <w:sz w:val="20"/>
              </w:rPr>
              <w:t>
реттеу саласындағы мемлекеттiк</w:t>
            </w:r>
            <w:r>
              <w:br/>
            </w:r>
            <w:r>
              <w:rPr>
                <w:rFonts w:ascii="Times New Roman"/>
                <w:b w:val="false"/>
                <w:i w:val="false"/>
                <w:color w:val="000000"/>
                <w:sz w:val="20"/>
              </w:rPr>
              <w:t>
саясатты iске асыру жөнiндегi</w:t>
            </w:r>
            <w:r>
              <w:br/>
            </w:r>
            <w:r>
              <w:rPr>
                <w:rFonts w:ascii="Times New Roman"/>
                <w:b w:val="false"/>
                <w:i w:val="false"/>
                <w:color w:val="000000"/>
                <w:sz w:val="20"/>
              </w:rPr>
              <w:t>
қызметтер</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7273,0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және қоршаған ортаны</w:t>
            </w:r>
            <w:r>
              <w:br/>
            </w:r>
            <w:r>
              <w:rPr>
                <w:rFonts w:ascii="Times New Roman"/>
                <w:b w:val="false"/>
                <w:i w:val="false"/>
                <w:color w:val="000000"/>
                <w:sz w:val="20"/>
              </w:rPr>
              <w:t>
қорғау мен жер қатынастары</w:t>
            </w:r>
            <w:r>
              <w:br/>
            </w:r>
            <w:r>
              <w:rPr>
                <w:rFonts w:ascii="Times New Roman"/>
                <w:b w:val="false"/>
                <w:i w:val="false"/>
                <w:color w:val="000000"/>
                <w:sz w:val="20"/>
              </w:rPr>
              <w:t>
саласындағы өзге де қызметтер</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9528,6</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ветеринария бөлiмi</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9528,6</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w:t>
            </w:r>
            <w:r>
              <w:br/>
            </w:r>
            <w:r>
              <w:rPr>
                <w:rFonts w:ascii="Times New Roman"/>
                <w:b w:val="false"/>
                <w:i w:val="false"/>
                <w:color w:val="000000"/>
                <w:sz w:val="20"/>
              </w:rPr>
              <w:t>
өткізу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9528,6</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сәулет, қала құрылысы</w:t>
            </w:r>
            <w:r>
              <w:br/>
            </w:r>
            <w:r>
              <w:rPr>
                <w:rFonts w:ascii="Times New Roman"/>
                <w:b w:val="false"/>
                <w:i w:val="false"/>
                <w:color w:val="000000"/>
                <w:sz w:val="20"/>
              </w:rPr>
              <w:t>
және құрылыс қызметi</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12982,8</w:t>
            </w:r>
          </w:p>
        </w:tc>
      </w:tr>
      <w:tr>
        <w:trPr>
          <w:trHeight w:val="21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w:t>
            </w:r>
            <w:r>
              <w:br/>
            </w:r>
            <w:r>
              <w:rPr>
                <w:rFonts w:ascii="Times New Roman"/>
                <w:b w:val="false"/>
                <w:i w:val="false"/>
                <w:color w:val="000000"/>
                <w:sz w:val="20"/>
              </w:rPr>
              <w:t>
құрылыс қызметi</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12982,8</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бөлiмi</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5676,8</w:t>
            </w:r>
          </w:p>
        </w:tc>
      </w:tr>
      <w:tr>
        <w:trPr>
          <w:trHeight w:val="34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құрылыс</w:t>
            </w:r>
            <w:r>
              <w:br/>
            </w:r>
            <w:r>
              <w:rPr>
                <w:rFonts w:ascii="Times New Roman"/>
                <w:b w:val="false"/>
                <w:i w:val="false"/>
                <w:color w:val="000000"/>
                <w:sz w:val="20"/>
              </w:rPr>
              <w:t>
саласындағы мемлекеттiк саясатты</w:t>
            </w:r>
            <w:r>
              <w:br/>
            </w:r>
            <w:r>
              <w:rPr>
                <w:rFonts w:ascii="Times New Roman"/>
                <w:b w:val="false"/>
                <w:i w:val="false"/>
                <w:color w:val="000000"/>
                <w:sz w:val="20"/>
              </w:rPr>
              <w:t>
iске асыру жөнiндегi қызметтер</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5566,0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және қала</w:t>
            </w:r>
            <w:r>
              <w:br/>
            </w:r>
            <w:r>
              <w:rPr>
                <w:rFonts w:ascii="Times New Roman"/>
                <w:b w:val="false"/>
                <w:i w:val="false"/>
                <w:color w:val="000000"/>
                <w:sz w:val="20"/>
              </w:rPr>
              <w:t>
құрылысы бөлiмi</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7306,0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сәулет және</w:t>
            </w:r>
            <w:r>
              <w:br/>
            </w:r>
            <w:r>
              <w:rPr>
                <w:rFonts w:ascii="Times New Roman"/>
                <w:b w:val="false"/>
                <w:i w:val="false"/>
                <w:color w:val="000000"/>
                <w:sz w:val="20"/>
              </w:rPr>
              <w:t>
қала құрылысы саласындағы</w:t>
            </w:r>
            <w:r>
              <w:br/>
            </w:r>
            <w:r>
              <w:rPr>
                <w:rFonts w:ascii="Times New Roman"/>
                <w:b w:val="false"/>
                <w:i w:val="false"/>
                <w:color w:val="000000"/>
                <w:sz w:val="20"/>
              </w:rPr>
              <w:t>
мемлекеттiк саясатты iске асыру</w:t>
            </w:r>
            <w:r>
              <w:br/>
            </w:r>
            <w:r>
              <w:rPr>
                <w:rFonts w:ascii="Times New Roman"/>
                <w:b w:val="false"/>
                <w:i w:val="false"/>
                <w:color w:val="000000"/>
                <w:sz w:val="20"/>
              </w:rPr>
              <w:t>
жөнiндегi қызметтер</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7181,0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64858,0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64858,0</w:t>
            </w:r>
          </w:p>
        </w:tc>
      </w:tr>
      <w:tr>
        <w:trPr>
          <w:trHeight w:val="10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әкiмiнiң</w:t>
            </w:r>
            <w:r>
              <w:br/>
            </w:r>
            <w:r>
              <w:rPr>
                <w:rFonts w:ascii="Times New Roman"/>
                <w:b w:val="false"/>
                <w:i w:val="false"/>
                <w:color w:val="000000"/>
                <w:sz w:val="20"/>
              </w:rPr>
              <w:t>
аппараты</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376,0</w:t>
            </w:r>
          </w:p>
        </w:tc>
      </w:tr>
      <w:tr>
        <w:trPr>
          <w:trHeight w:val="10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кенттерде, ауылдарда</w:t>
            </w:r>
            <w:r>
              <w:br/>
            </w:r>
            <w:r>
              <w:rPr>
                <w:rFonts w:ascii="Times New Roman"/>
                <w:b w:val="false"/>
                <w:i w:val="false"/>
                <w:color w:val="000000"/>
                <w:sz w:val="20"/>
              </w:rPr>
              <w:t>
(селоларда), ауылдық (селолық)</w:t>
            </w:r>
            <w:r>
              <w:br/>
            </w:r>
            <w:r>
              <w:rPr>
                <w:rFonts w:ascii="Times New Roman"/>
                <w:b w:val="false"/>
                <w:i w:val="false"/>
                <w:color w:val="000000"/>
                <w:sz w:val="20"/>
              </w:rPr>
              <w:t>
округтерде автомобиль жолдарының</w:t>
            </w:r>
            <w:r>
              <w:br/>
            </w:r>
            <w:r>
              <w:rPr>
                <w:rFonts w:ascii="Times New Roman"/>
                <w:b w:val="false"/>
                <w:i w:val="false"/>
                <w:color w:val="000000"/>
                <w:sz w:val="20"/>
              </w:rPr>
              <w:t>
жұмыс iстеуiн қамтамасыз ету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376,0</w:t>
            </w:r>
          </w:p>
        </w:tc>
      </w:tr>
      <w:tr>
        <w:trPr>
          <w:trHeight w:val="10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көлiгi</w:t>
            </w:r>
            <w:r>
              <w:br/>
            </w:r>
            <w:r>
              <w:rPr>
                <w:rFonts w:ascii="Times New Roman"/>
                <w:b w:val="false"/>
                <w:i w:val="false"/>
                <w:color w:val="000000"/>
                <w:sz w:val="20"/>
              </w:rPr>
              <w:t>
және автомобиль жолдары бөлiмi</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64482,0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w:t>
            </w:r>
            <w:r>
              <w:br/>
            </w:r>
            <w:r>
              <w:rPr>
                <w:rFonts w:ascii="Times New Roman"/>
                <w:b w:val="false"/>
                <w:i w:val="false"/>
                <w:color w:val="000000"/>
                <w:sz w:val="20"/>
              </w:rPr>
              <w:t>
iстеуiн қамтамасыз ету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64482,0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21358,5</w:t>
            </w:r>
          </w:p>
        </w:tc>
      </w:tr>
      <w:tr>
        <w:trPr>
          <w:trHeight w:val="18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21358,5</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әлеуметтiк бағдарламалар бөлiмi</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"Бизнестiң жол картасы - 2020"</w:t>
            </w:r>
            <w:r>
              <w:br/>
            </w:r>
            <w:r>
              <w:rPr>
                <w:rFonts w:ascii="Times New Roman"/>
                <w:b w:val="false"/>
                <w:i w:val="false"/>
                <w:color w:val="000000"/>
                <w:sz w:val="20"/>
              </w:rPr>
              <w:t>
бағдарламасы шеңберiнде жеке</w:t>
            </w:r>
            <w:r>
              <w:br/>
            </w:r>
            <w:r>
              <w:rPr>
                <w:rFonts w:ascii="Times New Roman"/>
                <w:b w:val="false"/>
                <w:i w:val="false"/>
                <w:color w:val="000000"/>
                <w:sz w:val="20"/>
              </w:rPr>
              <w:t>
кәсiпкерлiктi қолдау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кәсiпкерлiк және ауыл</w:t>
            </w:r>
            <w:r>
              <w:br/>
            </w:r>
            <w:r>
              <w:rPr>
                <w:rFonts w:ascii="Times New Roman"/>
                <w:b w:val="false"/>
                <w:i w:val="false"/>
                <w:color w:val="000000"/>
                <w:sz w:val="20"/>
              </w:rPr>
              <w:t>
шаруашылығы бөлiмi</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12077,0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кәсiпкерлiк,</w:t>
            </w:r>
            <w:r>
              <w:br/>
            </w:r>
            <w:r>
              <w:rPr>
                <w:rFonts w:ascii="Times New Roman"/>
                <w:b w:val="false"/>
                <w:i w:val="false"/>
                <w:color w:val="000000"/>
                <w:sz w:val="20"/>
              </w:rPr>
              <w:t>
өнеркәсiп және ауыл шаруашылығы</w:t>
            </w:r>
            <w:r>
              <w:br/>
            </w:r>
            <w:r>
              <w:rPr>
                <w:rFonts w:ascii="Times New Roman"/>
                <w:b w:val="false"/>
                <w:i w:val="false"/>
                <w:color w:val="000000"/>
                <w:sz w:val="20"/>
              </w:rPr>
              <w:t>
саласындағы мемлекеттiк саясатты</w:t>
            </w:r>
            <w:r>
              <w:br/>
            </w:r>
            <w:r>
              <w:rPr>
                <w:rFonts w:ascii="Times New Roman"/>
                <w:b w:val="false"/>
                <w:i w:val="false"/>
                <w:color w:val="000000"/>
                <w:sz w:val="20"/>
              </w:rPr>
              <w:t>
iске асыру жөнiндегi қызметтер</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11955,0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көлiгi</w:t>
            </w:r>
            <w:r>
              <w:br/>
            </w:r>
            <w:r>
              <w:rPr>
                <w:rFonts w:ascii="Times New Roman"/>
                <w:b w:val="false"/>
                <w:i w:val="false"/>
                <w:color w:val="000000"/>
                <w:sz w:val="20"/>
              </w:rPr>
              <w:t>
және автомобиль жолдары бөлiмi</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6941,5</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көлiгi және</w:t>
            </w:r>
            <w:r>
              <w:br/>
            </w:r>
            <w:r>
              <w:rPr>
                <w:rFonts w:ascii="Times New Roman"/>
                <w:b w:val="false"/>
                <w:i w:val="false"/>
                <w:color w:val="000000"/>
                <w:sz w:val="20"/>
              </w:rPr>
              <w:t>
автомобиль жолдары саласындағы</w:t>
            </w:r>
            <w:r>
              <w:br/>
            </w:r>
            <w:r>
              <w:rPr>
                <w:rFonts w:ascii="Times New Roman"/>
                <w:b w:val="false"/>
                <w:i w:val="false"/>
                <w:color w:val="000000"/>
                <w:sz w:val="20"/>
              </w:rPr>
              <w:t>
мемлекеттiк саясатты iске асыру</w:t>
            </w:r>
            <w:r>
              <w:br/>
            </w:r>
            <w:r>
              <w:rPr>
                <w:rFonts w:ascii="Times New Roman"/>
                <w:b w:val="false"/>
                <w:i w:val="false"/>
                <w:color w:val="000000"/>
                <w:sz w:val="20"/>
              </w:rPr>
              <w:t>
жөнiндегi қызметтер</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6825,0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бөлiмi</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w:t>
            </w:r>
            <w:r>
              <w:br/>
            </w:r>
            <w:r>
              <w:rPr>
                <w:rFonts w:ascii="Times New Roman"/>
                <w:b w:val="false"/>
                <w:i w:val="false"/>
                <w:color w:val="000000"/>
                <w:sz w:val="20"/>
              </w:rPr>
              <w:t>
облыстық бюджеттен қарыздар</w:t>
            </w:r>
            <w:r>
              <w:br/>
            </w:r>
            <w:r>
              <w:rPr>
                <w:rFonts w:ascii="Times New Roman"/>
                <w:b w:val="false"/>
                <w:i w:val="false"/>
                <w:color w:val="000000"/>
                <w:sz w:val="20"/>
              </w:rPr>
              <w:t>
бойынша сыйақылар мен өзге де</w:t>
            </w:r>
            <w:r>
              <w:br/>
            </w:r>
            <w:r>
              <w:rPr>
                <w:rFonts w:ascii="Times New Roman"/>
                <w:b w:val="false"/>
                <w:i w:val="false"/>
                <w:color w:val="000000"/>
                <w:sz w:val="20"/>
              </w:rPr>
              <w:t>
төлемдердi төлеу бойынша</w:t>
            </w:r>
            <w:r>
              <w:br/>
            </w:r>
            <w:r>
              <w:rPr>
                <w:rFonts w:ascii="Times New Roman"/>
                <w:b w:val="false"/>
                <w:i w:val="false"/>
                <w:color w:val="000000"/>
                <w:sz w:val="20"/>
              </w:rPr>
              <w:t>
борышына қызмет көрсету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8168,0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8168,0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бөлiмi</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8168,0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w:t>
            </w:r>
            <w:r>
              <w:br/>
            </w:r>
            <w:r>
              <w:rPr>
                <w:rFonts w:ascii="Times New Roman"/>
                <w:b w:val="false"/>
                <w:i w:val="false"/>
                <w:color w:val="000000"/>
                <w:sz w:val="20"/>
              </w:rPr>
              <w:t>
пайдаланылмаған) трансферттердi</w:t>
            </w:r>
            <w:r>
              <w:br/>
            </w:r>
            <w:r>
              <w:rPr>
                <w:rFonts w:ascii="Times New Roman"/>
                <w:b w:val="false"/>
                <w:i w:val="false"/>
                <w:color w:val="000000"/>
                <w:sz w:val="20"/>
              </w:rPr>
              <w:t>
қайтару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7351,0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органдардың</w:t>
            </w:r>
            <w:r>
              <w:br/>
            </w:r>
            <w:r>
              <w:rPr>
                <w:rFonts w:ascii="Times New Roman"/>
                <w:b w:val="false"/>
                <w:i w:val="false"/>
                <w:color w:val="000000"/>
                <w:sz w:val="20"/>
              </w:rPr>
              <w:t>
функцияларын мемлекеттiк</w:t>
            </w:r>
            <w:r>
              <w:br/>
            </w:r>
            <w:r>
              <w:rPr>
                <w:rFonts w:ascii="Times New Roman"/>
                <w:b w:val="false"/>
                <w:i w:val="false"/>
                <w:color w:val="000000"/>
                <w:sz w:val="20"/>
              </w:rPr>
              <w:t>
басқарудың төмен тұрған</w:t>
            </w:r>
            <w:r>
              <w:br/>
            </w:r>
            <w:r>
              <w:rPr>
                <w:rFonts w:ascii="Times New Roman"/>
                <w:b w:val="false"/>
                <w:i w:val="false"/>
                <w:color w:val="000000"/>
                <w:sz w:val="20"/>
              </w:rPr>
              <w:t>
деңгейлерiнен жоғарғы</w:t>
            </w:r>
            <w:r>
              <w:br/>
            </w:r>
            <w:r>
              <w:rPr>
                <w:rFonts w:ascii="Times New Roman"/>
                <w:b w:val="false"/>
                <w:i w:val="false"/>
                <w:color w:val="000000"/>
                <w:sz w:val="20"/>
              </w:rPr>
              <w:t>
деңгейлерге беруге байланысты</w:t>
            </w:r>
            <w:r>
              <w:br/>
            </w:r>
            <w:r>
              <w:rPr>
                <w:rFonts w:ascii="Times New Roman"/>
                <w:b w:val="false"/>
                <w:i w:val="false"/>
                <w:color w:val="000000"/>
                <w:sz w:val="20"/>
              </w:rPr>
              <w:t>
жоғары тұрған бюджеттерге</w:t>
            </w:r>
            <w:r>
              <w:br/>
            </w:r>
            <w:r>
              <w:rPr>
                <w:rFonts w:ascii="Times New Roman"/>
                <w:b w:val="false"/>
                <w:i w:val="false"/>
                <w:color w:val="000000"/>
                <w:sz w:val="20"/>
              </w:rPr>
              <w:t>
берiлетiн ағымдағы нысаналы</w:t>
            </w:r>
            <w:r>
              <w:br/>
            </w:r>
            <w:r>
              <w:rPr>
                <w:rFonts w:ascii="Times New Roman"/>
                <w:b w:val="false"/>
                <w:i w:val="false"/>
                <w:color w:val="000000"/>
                <w:sz w:val="20"/>
              </w:rPr>
              <w:t>
трансферттер</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21460,4</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22410,0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ерекше қорғалатын</w:t>
            </w:r>
            <w:r>
              <w:br/>
            </w:r>
            <w:r>
              <w:rPr>
                <w:rFonts w:ascii="Times New Roman"/>
                <w:b w:val="false"/>
                <w:i w:val="false"/>
                <w:color w:val="000000"/>
                <w:sz w:val="20"/>
              </w:rPr>
              <w:t>
табиғи аумақтар, қоршаған ортаны</w:t>
            </w:r>
            <w:r>
              <w:br/>
            </w:r>
            <w:r>
              <w:rPr>
                <w:rFonts w:ascii="Times New Roman"/>
                <w:b w:val="false"/>
                <w:i w:val="false"/>
                <w:color w:val="000000"/>
                <w:sz w:val="20"/>
              </w:rPr>
              <w:t>
және жануарлар дүниесін қорғау,</w:t>
            </w:r>
            <w:r>
              <w:br/>
            </w:r>
            <w:r>
              <w:rPr>
                <w:rFonts w:ascii="Times New Roman"/>
                <w:b w:val="false"/>
                <w:i w:val="false"/>
                <w:color w:val="000000"/>
                <w:sz w:val="20"/>
              </w:rPr>
              <w:t>
жер қатынастары</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22410,0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22410,0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және ауыл</w:t>
            </w:r>
            <w:r>
              <w:br/>
            </w:r>
            <w:r>
              <w:rPr>
                <w:rFonts w:ascii="Times New Roman"/>
                <w:b w:val="false"/>
                <w:i w:val="false"/>
                <w:color w:val="000000"/>
                <w:sz w:val="20"/>
              </w:rPr>
              <w:t>
шаруашылығы бөлімі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22410,0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w:t>
            </w:r>
            <w:r>
              <w:br/>
            </w:r>
            <w:r>
              <w:rPr>
                <w:rFonts w:ascii="Times New Roman"/>
                <w:b w:val="false"/>
                <w:i w:val="false"/>
                <w:color w:val="000000"/>
                <w:sz w:val="20"/>
              </w:rPr>
              <w:t>
шараларын іске асыруға берілетін</w:t>
            </w:r>
            <w:r>
              <w:br/>
            </w:r>
            <w:r>
              <w:rPr>
                <w:rFonts w:ascii="Times New Roman"/>
                <w:b w:val="false"/>
                <w:i w:val="false"/>
                <w:color w:val="000000"/>
                <w:sz w:val="20"/>
              </w:rPr>
              <w:t>
бюджеттік кредиттер</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22410,0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
        <w:gridCol w:w="426"/>
        <w:gridCol w:w="708"/>
        <w:gridCol w:w="729"/>
        <w:gridCol w:w="7238"/>
        <w:gridCol w:w="203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0" w:hRule="atLeast"/>
        </w:trPr>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949,6</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949,6</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бөлінген,</w:t>
            </w:r>
            <w:r>
              <w:br/>
            </w:r>
            <w:r>
              <w:rPr>
                <w:rFonts w:ascii="Times New Roman"/>
                <w:b w:val="false"/>
                <w:i w:val="false"/>
                <w:color w:val="000000"/>
                <w:sz w:val="20"/>
              </w:rPr>
              <w:t>
бюджеттік несиелерді өтеу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949,6</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Қаржылық активтерімен</w:t>
            </w:r>
            <w:r>
              <w:br/>
            </w:r>
            <w:r>
              <w:rPr>
                <w:rFonts w:ascii="Times New Roman"/>
                <w:b w:val="false"/>
                <w:i w:val="false"/>
                <w:color w:val="000000"/>
                <w:sz w:val="20"/>
              </w:rPr>
              <w:t>
операциялар бойынша сальдо</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қалалар) қаржы бөлімі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w:t>
            </w:r>
            <w:r>
              <w:br/>
            </w:r>
            <w:r>
              <w:rPr>
                <w:rFonts w:ascii="Times New Roman"/>
                <w:b w:val="false"/>
                <w:i w:val="false"/>
                <w:color w:val="000000"/>
                <w:sz w:val="20"/>
              </w:rPr>
              <w:t>
капиталын қалыптастыру немесе</w:t>
            </w:r>
            <w:r>
              <w:br/>
            </w:r>
            <w:r>
              <w:rPr>
                <w:rFonts w:ascii="Times New Roman"/>
                <w:b w:val="false"/>
                <w:i w:val="false"/>
                <w:color w:val="000000"/>
                <w:sz w:val="20"/>
              </w:rPr>
              <w:t>
ұлғайту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(профицитті)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-33847,2</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w:t>
            </w:r>
            <w:r>
              <w:br/>
            </w:r>
            <w:r>
              <w:rPr>
                <w:rFonts w:ascii="Times New Roman"/>
                <w:b w:val="false"/>
                <w:i w:val="false"/>
                <w:color w:val="000000"/>
                <w:sz w:val="20"/>
              </w:rPr>
              <w:t>
қаржыландыру (профицитті</w:t>
            </w:r>
            <w:r>
              <w:br/>
            </w:r>
            <w:r>
              <w:rPr>
                <w:rFonts w:ascii="Times New Roman"/>
                <w:b w:val="false"/>
                <w:i w:val="false"/>
                <w:color w:val="000000"/>
                <w:sz w:val="20"/>
              </w:rPr>
              <w:t>
пайдалану)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33847,2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9"/>
        <w:gridCol w:w="466"/>
        <w:gridCol w:w="702"/>
        <w:gridCol w:w="724"/>
        <w:gridCol w:w="7162"/>
        <w:gridCol w:w="201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0" w:hRule="atLeast"/>
        </w:trPr>
        <w:tc>
          <w:tcPr>
            <w:tcW w:w="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22410,0</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22410,0</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22410,0</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949,6</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949,6</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бөлiмi</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949,6</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органның</w:t>
            </w:r>
            <w:r>
              <w:br/>
            </w:r>
            <w:r>
              <w:rPr>
                <w:rFonts w:ascii="Times New Roman"/>
                <w:b w:val="false"/>
                <w:i w:val="false"/>
                <w:color w:val="000000"/>
                <w:sz w:val="20"/>
              </w:rPr>
              <w:t>
жоғары тұрған бюджет алдындағы</w:t>
            </w:r>
            <w:r>
              <w:br/>
            </w:r>
            <w:r>
              <w:rPr>
                <w:rFonts w:ascii="Times New Roman"/>
                <w:b w:val="false"/>
                <w:i w:val="false"/>
                <w:color w:val="000000"/>
                <w:sz w:val="20"/>
              </w:rPr>
              <w:t>
борышын өтеу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1"/>
        <w:gridCol w:w="472"/>
        <w:gridCol w:w="341"/>
        <w:gridCol w:w="8358"/>
        <w:gridCol w:w="206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0" w:hRule="atLeast"/>
        </w:trPr>
        <w:tc>
          <w:tcPr>
            <w:tcW w:w="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w:t>
            </w:r>
            <w:r>
              <w:br/>
            </w:r>
            <w:r>
              <w:rPr>
                <w:rFonts w:ascii="Times New Roman"/>
                <w:b w:val="false"/>
                <w:i w:val="false"/>
                <w:color w:val="000000"/>
                <w:sz w:val="20"/>
              </w:rPr>
              <w:t>
қалдықтары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12386,8</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қалдығы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12386,8</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қаражатының бос қалдықтары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12386,8</w:t>
            </w:r>
          </w:p>
        </w:tc>
      </w:tr>
    </w:tbl>
    <w:bookmarkStart w:name="z17" w:id="2"/>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2011 жылғы 21 қаңтардағы  </w:t>
      </w:r>
      <w:r>
        <w:br/>
      </w:r>
      <w:r>
        <w:rPr>
          <w:rFonts w:ascii="Times New Roman"/>
          <w:b w:val="false"/>
          <w:i w:val="false"/>
          <w:color w:val="000000"/>
          <w:sz w:val="28"/>
        </w:rPr>
        <w:t xml:space="preserve">
№ 331 шешіміне 2-қосымша   </w:t>
      </w:r>
    </w:p>
    <w:bookmarkEnd w:id="2"/>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2010 жылғы 23 желтоқсандағы  </w:t>
      </w:r>
      <w:r>
        <w:br/>
      </w:r>
      <w:r>
        <w:rPr>
          <w:rFonts w:ascii="Times New Roman"/>
          <w:b w:val="false"/>
          <w:i w:val="false"/>
          <w:color w:val="000000"/>
          <w:sz w:val="28"/>
        </w:rPr>
        <w:t xml:space="preserve">
№ 313 шешіміне 2-қосымша   </w:t>
      </w:r>
    </w:p>
    <w:p>
      <w:pPr>
        <w:spacing w:after="0"/>
        <w:ind w:left="0"/>
        <w:jc w:val="left"/>
      </w:pPr>
      <w:r>
        <w:rPr>
          <w:rFonts w:ascii="Times New Roman"/>
          <w:b/>
          <w:i w:val="false"/>
          <w:color w:val="000000"/>
        </w:rPr>
        <w:t xml:space="preserve"> Қарабалық ауданының 2012 жылға арналған аудандық бюджеті</w:t>
      </w:r>
    </w:p>
    <w:p>
      <w:pPr>
        <w:spacing w:after="0"/>
        <w:ind w:left="0"/>
        <w:jc w:val="both"/>
      </w:pPr>
      <w:r>
        <w:rPr>
          <w:rFonts w:ascii="Times New Roman"/>
          <w:b w:val="false"/>
          <w:i w:val="false"/>
          <w:color w:val="ff0000"/>
          <w:sz w:val="28"/>
        </w:rPr>
        <w:t xml:space="preserve">      Ескерту. 2-қосымша жаңа редакцияда - Қостанай облысы Қарабалық ауданы мәслихатының 2011.01.21 </w:t>
      </w:r>
      <w:r>
        <w:rPr>
          <w:rFonts w:ascii="Times New Roman"/>
          <w:b w:val="false"/>
          <w:i w:val="false"/>
          <w:color w:val="ff0000"/>
          <w:sz w:val="28"/>
        </w:rPr>
        <w:t>№ 331</w:t>
      </w:r>
      <w:r>
        <w:rPr>
          <w:rFonts w:ascii="Times New Roman"/>
          <w:b w:val="false"/>
          <w:i w:val="false"/>
          <w:color w:val="ff0000"/>
          <w:sz w:val="28"/>
        </w:rPr>
        <w:t xml:space="preserve"> (2011 жылғы 1 қаңтардан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475"/>
        <w:gridCol w:w="387"/>
        <w:gridCol w:w="8375"/>
        <w:gridCol w:w="2099"/>
      </w:tblGrid>
      <w:tr>
        <w:trPr>
          <w:trHeight w:val="3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2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w:t>
            </w:r>
            <w:r>
              <w:br/>
            </w:r>
            <w:r>
              <w:rPr>
                <w:rFonts w:ascii="Times New Roman"/>
                <w:b w:val="false"/>
                <w:i w:val="false"/>
                <w:color w:val="000000"/>
                <w:sz w:val="20"/>
              </w:rPr>
              <w:t>
теңге</w:t>
            </w:r>
            <w:r>
              <w:br/>
            </w:r>
            <w:r>
              <w:rPr>
                <w:rFonts w:ascii="Times New Roman"/>
                <w:b w:val="false"/>
                <w:i w:val="false"/>
                <w:color w:val="000000"/>
                <w:sz w:val="20"/>
              </w:rPr>
              <w:t>
Сомасы</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13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1954344,0</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түсімдері</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633934,0</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салынатын табыс салығы</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285132,0</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285132,0</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228437,0</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228437.0</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меншікке салынатын салық</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88442,0</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51888,0</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6298,0</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22629,0</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3627,0</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w:t>
            </w:r>
            <w:r>
              <w:br/>
            </w:r>
            <w:r>
              <w:rPr>
                <w:rFonts w:ascii="Times New Roman"/>
                <w:b w:val="false"/>
                <w:i w:val="false"/>
                <w:color w:val="000000"/>
                <w:sz w:val="20"/>
              </w:rPr>
              <w:t>
көрсетуге салынатын ішкі салық</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28084,0</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3003,0</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ресурстармен</w:t>
            </w:r>
            <w:r>
              <w:br/>
            </w:r>
            <w:r>
              <w:rPr>
                <w:rFonts w:ascii="Times New Roman"/>
                <w:b w:val="false"/>
                <w:i w:val="false"/>
                <w:color w:val="000000"/>
                <w:sz w:val="20"/>
              </w:rPr>
              <w:t>
пайдаланғаны үшін төленетін төлемдер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20134,0</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кәсіптік қызметті</w:t>
            </w:r>
            <w:r>
              <w:br/>
            </w:r>
            <w:r>
              <w:rPr>
                <w:rFonts w:ascii="Times New Roman"/>
                <w:b w:val="false"/>
                <w:i w:val="false"/>
                <w:color w:val="000000"/>
                <w:sz w:val="20"/>
              </w:rPr>
              <w:t>
жүргізгені үшін төленетін алымдар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4644,0</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303,0</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Өкілетті мемлекеттік органдармен</w:t>
            </w:r>
            <w:r>
              <w:br/>
            </w:r>
            <w:r>
              <w:rPr>
                <w:rFonts w:ascii="Times New Roman"/>
                <w:b w:val="false"/>
                <w:i w:val="false"/>
                <w:color w:val="000000"/>
                <w:sz w:val="20"/>
              </w:rPr>
              <w:t>
немесе лауазымды тұлғалармен заңды</w:t>
            </w:r>
            <w:r>
              <w:br/>
            </w:r>
            <w:r>
              <w:rPr>
                <w:rFonts w:ascii="Times New Roman"/>
                <w:b w:val="false"/>
                <w:i w:val="false"/>
                <w:color w:val="000000"/>
                <w:sz w:val="20"/>
              </w:rPr>
              <w:t>
маңызы бар әрекеттер жасағаны және</w:t>
            </w:r>
            <w:r>
              <w:br/>
            </w:r>
            <w:r>
              <w:rPr>
                <w:rFonts w:ascii="Times New Roman"/>
                <w:b w:val="false"/>
                <w:i w:val="false"/>
                <w:color w:val="000000"/>
                <w:sz w:val="20"/>
              </w:rPr>
              <w:t>
құжат бергені үшін алынатын міндетті</w:t>
            </w:r>
            <w:r>
              <w:br/>
            </w:r>
            <w:r>
              <w:rPr>
                <w:rFonts w:ascii="Times New Roman"/>
                <w:b w:val="false"/>
                <w:i w:val="false"/>
                <w:color w:val="000000"/>
                <w:sz w:val="20"/>
              </w:rPr>
              <w:t>
түрдегі төлемдер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3839,0</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3839,0</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Салыққа жатпайтын түсімдер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5912,0</w:t>
            </w:r>
          </w:p>
        </w:tc>
      </w:tr>
      <w:tr>
        <w:trPr>
          <w:trHeight w:val="30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жеке меншіктен түсетін</w:t>
            </w:r>
            <w:r>
              <w:br/>
            </w:r>
            <w:r>
              <w:rPr>
                <w:rFonts w:ascii="Times New Roman"/>
                <w:b w:val="false"/>
                <w:i w:val="false"/>
                <w:color w:val="000000"/>
                <w:sz w:val="20"/>
              </w:rPr>
              <w:t>
түсімдер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2984,0</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w:t>
            </w:r>
            <w:r>
              <w:br/>
            </w:r>
            <w:r>
              <w:rPr>
                <w:rFonts w:ascii="Times New Roman"/>
                <w:b w:val="false"/>
                <w:i w:val="false"/>
                <w:color w:val="000000"/>
                <w:sz w:val="20"/>
              </w:rPr>
              <w:t>
бөлімінің түсімдері</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мүлікті жалға</w:t>
            </w:r>
            <w:r>
              <w:br/>
            </w:r>
            <w:r>
              <w:rPr>
                <w:rFonts w:ascii="Times New Roman"/>
                <w:b w:val="false"/>
                <w:i w:val="false"/>
                <w:color w:val="000000"/>
                <w:sz w:val="20"/>
              </w:rPr>
              <w:t>
беруден түсімдер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2867,0</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қаржыландырылатын, мекемелермен</w:t>
            </w:r>
            <w:r>
              <w:br/>
            </w:r>
            <w:r>
              <w:rPr>
                <w:rFonts w:ascii="Times New Roman"/>
                <w:b w:val="false"/>
                <w:i w:val="false"/>
                <w:color w:val="000000"/>
                <w:sz w:val="20"/>
              </w:rPr>
              <w:t>
тауарларды (жұмыс, мемлекеттік емес,</w:t>
            </w:r>
            <w:r>
              <w:br/>
            </w:r>
            <w:r>
              <w:rPr>
                <w:rFonts w:ascii="Times New Roman"/>
                <w:b w:val="false"/>
                <w:i w:val="false"/>
                <w:color w:val="000000"/>
                <w:sz w:val="20"/>
              </w:rPr>
              <w:t>
қызмет) іске асырудан түсетін түсімдер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2607,0</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қаржыландырылатын, мекемелермен</w:t>
            </w:r>
            <w:r>
              <w:br/>
            </w:r>
            <w:r>
              <w:rPr>
                <w:rFonts w:ascii="Times New Roman"/>
                <w:b w:val="false"/>
                <w:i w:val="false"/>
                <w:color w:val="000000"/>
                <w:sz w:val="20"/>
              </w:rPr>
              <w:t>
тауарларды (жұмыс, қызмет) іске</w:t>
            </w:r>
            <w:r>
              <w:br/>
            </w:r>
            <w:r>
              <w:rPr>
                <w:rFonts w:ascii="Times New Roman"/>
                <w:b w:val="false"/>
                <w:i w:val="false"/>
                <w:color w:val="000000"/>
                <w:sz w:val="20"/>
              </w:rPr>
              <w:t>
асырудан түсетін түсімдер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2607,0</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салыққа жатпайтын түсімдер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салыққа жатпайтын түсімдер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капиталдан түскен түсімдер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5447,0</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w:t>
            </w:r>
            <w:r>
              <w:br/>
            </w:r>
            <w:r>
              <w:rPr>
                <w:rFonts w:ascii="Times New Roman"/>
                <w:b w:val="false"/>
                <w:i w:val="false"/>
                <w:color w:val="000000"/>
                <w:sz w:val="20"/>
              </w:rPr>
              <w:t>
сату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5447,0</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5447,0</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түсімі</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1309051,0</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w:t>
            </w:r>
            <w:r>
              <w:br/>
            </w:r>
            <w:r>
              <w:rPr>
                <w:rFonts w:ascii="Times New Roman"/>
                <w:b w:val="false"/>
                <w:i w:val="false"/>
                <w:color w:val="000000"/>
                <w:sz w:val="20"/>
              </w:rPr>
              <w:t>
органдарының трансферттері</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1309051,0</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алынатын</w:t>
            </w:r>
            <w:r>
              <w:br/>
            </w:r>
            <w:r>
              <w:rPr>
                <w:rFonts w:ascii="Times New Roman"/>
                <w:b w:val="false"/>
                <w:i w:val="false"/>
                <w:color w:val="000000"/>
                <w:sz w:val="20"/>
              </w:rPr>
              <w:t>
трансферттер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1309051,0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
        <w:gridCol w:w="366"/>
        <w:gridCol w:w="740"/>
        <w:gridCol w:w="762"/>
        <w:gridCol w:w="7148"/>
        <w:gridCol w:w="217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Бернелік топ</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w:t>
            </w:r>
            <w:r>
              <w:br/>
            </w:r>
            <w:r>
              <w:rPr>
                <w:rFonts w:ascii="Times New Roman"/>
                <w:b w:val="false"/>
                <w:i w:val="false"/>
                <w:color w:val="000000"/>
                <w:sz w:val="20"/>
              </w:rPr>
              <w:t>
теңге</w:t>
            </w:r>
            <w:r>
              <w:br/>
            </w:r>
            <w:r>
              <w:rPr>
                <w:rFonts w:ascii="Times New Roman"/>
                <w:b w:val="false"/>
                <w:i w:val="false"/>
                <w:color w:val="000000"/>
                <w:sz w:val="20"/>
              </w:rPr>
              <w:t>
Сома</w:t>
            </w:r>
          </w:p>
        </w:tc>
      </w:tr>
      <w:tr>
        <w:trPr>
          <w:trHeight w:val="135" w:hRule="atLeast"/>
        </w:trPr>
        <w:tc>
          <w:tcPr>
            <w:tcW w:w="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бернелік тобы</w:t>
            </w:r>
          </w:p>
        </w:tc>
        <w:tc>
          <w:tcPr>
            <w:tcW w:w="0" w:type="auto"/>
            <w:vMerge/>
            <w:tcBorders>
              <w:top w:val="nil"/>
              <w:left w:val="single" w:color="cfcfcf" w:sz="5"/>
              <w:bottom w:val="single" w:color="cfcfcf" w:sz="5"/>
              <w:right w:val="single" w:color="cfcfcf" w:sz="5"/>
            </w:tcBorders>
          </w:tcPr>
          <w:p/>
        </w:tc>
      </w:tr>
      <w:tr>
        <w:trPr>
          <w:trHeight w:val="135" w:hRule="atLeast"/>
        </w:trPr>
        <w:tc>
          <w:tcPr>
            <w:tcW w:w="0" w:type="auto"/>
            <w:vMerge/>
            <w:tcBorders>
              <w:top w:val="nil"/>
              <w:left w:val="single" w:color="cfcfcf" w:sz="5"/>
              <w:bottom w:val="single" w:color="cfcfcf" w:sz="5"/>
              <w:right w:val="single" w:color="cfcfcf" w:sz="5"/>
            </w:tcBorders>
          </w:tcPr>
          <w:p/>
        </w:tc>
        <w:tc>
          <w:tcPr>
            <w:tcW w:w="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әкімшілігі</w:t>
            </w:r>
          </w:p>
        </w:tc>
        <w:tc>
          <w:tcPr>
            <w:tcW w:w="0" w:type="auto"/>
            <w:vMerge/>
            <w:tcBorders>
              <w:top w:val="nil"/>
              <w:left w:val="single" w:color="cfcfcf" w:sz="5"/>
              <w:bottom w:val="single" w:color="cfcfcf" w:sz="5"/>
              <w:right w:val="single" w:color="cfcfcf" w:sz="5"/>
            </w:tcBorders>
          </w:tcP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6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3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1940944,0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w:t>
            </w:r>
            <w:r>
              <w:br/>
            </w:r>
            <w:r>
              <w:rPr>
                <w:rFonts w:ascii="Times New Roman"/>
                <w:b w:val="false"/>
                <w:i w:val="false"/>
                <w:color w:val="000000"/>
                <w:sz w:val="20"/>
              </w:rPr>
              <w:t>
қызмет көрсетулер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205667,0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w:t>
            </w:r>
            <w:r>
              <w:br/>
            </w:r>
            <w:r>
              <w:rPr>
                <w:rFonts w:ascii="Times New Roman"/>
                <w:b w:val="false"/>
                <w:i w:val="false"/>
                <w:color w:val="000000"/>
                <w:sz w:val="20"/>
              </w:rPr>
              <w:t>
функцияларын орындайтын</w:t>
            </w:r>
            <w:r>
              <w:br/>
            </w:r>
            <w:r>
              <w:rPr>
                <w:rFonts w:ascii="Times New Roman"/>
                <w:b w:val="false"/>
                <w:i w:val="false"/>
                <w:color w:val="000000"/>
                <w:sz w:val="20"/>
              </w:rPr>
              <w:t>
уәкілетті, атқарушы және басқа</w:t>
            </w:r>
            <w:r>
              <w:br/>
            </w:r>
            <w:r>
              <w:rPr>
                <w:rFonts w:ascii="Times New Roman"/>
                <w:b w:val="false"/>
                <w:i w:val="false"/>
                <w:color w:val="000000"/>
                <w:sz w:val="20"/>
              </w:rPr>
              <w:t>
органдар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180213,0</w:t>
            </w:r>
          </w:p>
        </w:tc>
      </w:tr>
      <w:tr>
        <w:trPr>
          <w:trHeight w:val="45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аппараты</w:t>
            </w:r>
            <w:r>
              <w:br/>
            </w:r>
            <w:r>
              <w:rPr>
                <w:rFonts w:ascii="Times New Roman"/>
                <w:b w:val="false"/>
                <w:i w:val="false"/>
                <w:color w:val="000000"/>
                <w:sz w:val="20"/>
              </w:rPr>
              <w:t>
(облыстық маңызы бар қалалар)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14993,0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қызметін</w:t>
            </w:r>
            <w:r>
              <w:br/>
            </w:r>
            <w:r>
              <w:rPr>
                <w:rFonts w:ascii="Times New Roman"/>
                <w:b w:val="false"/>
                <w:i w:val="false"/>
                <w:color w:val="000000"/>
                <w:sz w:val="20"/>
              </w:rPr>
              <w:t>
қамтамасыз ету (облыстық маңызы</w:t>
            </w:r>
            <w:r>
              <w:br/>
            </w:r>
            <w:r>
              <w:rPr>
                <w:rFonts w:ascii="Times New Roman"/>
                <w:b w:val="false"/>
                <w:i w:val="false"/>
                <w:color w:val="000000"/>
                <w:sz w:val="20"/>
              </w:rPr>
              <w:t>
бар қалалар)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14993,0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r>
              <w:br/>
            </w:r>
            <w:r>
              <w:rPr>
                <w:rFonts w:ascii="Times New Roman"/>
                <w:b w:val="false"/>
                <w:i w:val="false"/>
                <w:color w:val="000000"/>
                <w:sz w:val="20"/>
              </w:rPr>
              <w:t>
(облыстық маңызы бар қалалар)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48898,0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қызметін</w:t>
            </w:r>
            <w:r>
              <w:br/>
            </w:r>
            <w:r>
              <w:rPr>
                <w:rFonts w:ascii="Times New Roman"/>
                <w:b w:val="false"/>
                <w:i w:val="false"/>
                <w:color w:val="000000"/>
                <w:sz w:val="20"/>
              </w:rPr>
              <w:t>
қамтамасыз ету (облыстық маңызы</w:t>
            </w:r>
            <w:r>
              <w:br/>
            </w:r>
            <w:r>
              <w:rPr>
                <w:rFonts w:ascii="Times New Roman"/>
                <w:b w:val="false"/>
                <w:i w:val="false"/>
                <w:color w:val="000000"/>
                <w:sz w:val="20"/>
              </w:rPr>
              <w:t>
бар қалалар)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48898,0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 аудан әкімінің аппараты,</w:t>
            </w:r>
            <w:r>
              <w:br/>
            </w:r>
            <w:r>
              <w:rPr>
                <w:rFonts w:ascii="Times New Roman"/>
                <w:b w:val="false"/>
                <w:i w:val="false"/>
                <w:color w:val="000000"/>
                <w:sz w:val="20"/>
              </w:rPr>
              <w:t>
аудандық маңызы бар қалалар,</w:t>
            </w:r>
            <w:r>
              <w:br/>
            </w:r>
            <w:r>
              <w:rPr>
                <w:rFonts w:ascii="Times New Roman"/>
                <w:b w:val="false"/>
                <w:i w:val="false"/>
                <w:color w:val="000000"/>
                <w:sz w:val="20"/>
              </w:rPr>
              <w:t>
кент, ауыл (село), ауылдық</w:t>
            </w:r>
            <w:r>
              <w:br/>
            </w:r>
            <w:r>
              <w:rPr>
                <w:rFonts w:ascii="Times New Roman"/>
                <w:b w:val="false"/>
                <w:i w:val="false"/>
                <w:color w:val="000000"/>
                <w:sz w:val="20"/>
              </w:rPr>
              <w:t>
(селолық) округі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116322,0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 аудан әкімі аппаратының,</w:t>
            </w:r>
            <w:r>
              <w:br/>
            </w:r>
            <w:r>
              <w:rPr>
                <w:rFonts w:ascii="Times New Roman"/>
                <w:b w:val="false"/>
                <w:i w:val="false"/>
                <w:color w:val="000000"/>
                <w:sz w:val="20"/>
              </w:rPr>
              <w:t>
аудандық маңызы бар қалалар,</w:t>
            </w:r>
            <w:r>
              <w:br/>
            </w:r>
            <w:r>
              <w:rPr>
                <w:rFonts w:ascii="Times New Roman"/>
                <w:b w:val="false"/>
                <w:i w:val="false"/>
                <w:color w:val="000000"/>
                <w:sz w:val="20"/>
              </w:rPr>
              <w:t>
кент, ауыл (село), ауылдық</w:t>
            </w:r>
            <w:r>
              <w:br/>
            </w:r>
            <w:r>
              <w:rPr>
                <w:rFonts w:ascii="Times New Roman"/>
                <w:b w:val="false"/>
                <w:i w:val="false"/>
                <w:color w:val="000000"/>
                <w:sz w:val="20"/>
              </w:rPr>
              <w:t>
(селолық) округінің жұмыс істеуі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116322,0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14439,0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қалалар) қаржы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14439,0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бюджетін орындауға және</w:t>
            </w:r>
            <w:r>
              <w:br/>
            </w:r>
            <w:r>
              <w:rPr>
                <w:rFonts w:ascii="Times New Roman"/>
                <w:b w:val="false"/>
                <w:i w:val="false"/>
                <w:color w:val="000000"/>
                <w:sz w:val="20"/>
              </w:rPr>
              <w:t>
ауданның коммуналдық меншігін</w:t>
            </w:r>
            <w:r>
              <w:br/>
            </w:r>
            <w:r>
              <w:rPr>
                <w:rFonts w:ascii="Times New Roman"/>
                <w:b w:val="false"/>
                <w:i w:val="false"/>
                <w:color w:val="000000"/>
                <w:sz w:val="20"/>
              </w:rPr>
              <w:t>
басқаруға орындау және бақылау</w:t>
            </w:r>
            <w:r>
              <w:br/>
            </w:r>
            <w:r>
              <w:rPr>
                <w:rFonts w:ascii="Times New Roman"/>
                <w:b w:val="false"/>
                <w:i w:val="false"/>
                <w:color w:val="000000"/>
                <w:sz w:val="20"/>
              </w:rPr>
              <w:t>
саласында мемлекеттік саясатын</w:t>
            </w:r>
            <w:r>
              <w:br/>
            </w:r>
            <w:r>
              <w:rPr>
                <w:rFonts w:ascii="Times New Roman"/>
                <w:b w:val="false"/>
                <w:i w:val="false"/>
                <w:color w:val="000000"/>
                <w:sz w:val="20"/>
              </w:rPr>
              <w:t>
іске асыру жөніндегі қызметтер</w:t>
            </w:r>
            <w:r>
              <w:br/>
            </w:r>
            <w:r>
              <w:rPr>
                <w:rFonts w:ascii="Times New Roman"/>
                <w:b w:val="false"/>
                <w:i w:val="false"/>
                <w:color w:val="000000"/>
                <w:sz w:val="20"/>
              </w:rPr>
              <w:t>
(облыстық маңызы бар қалалар)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13755,0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w:t>
            </w:r>
            <w:r>
              <w:br/>
            </w:r>
            <w:r>
              <w:rPr>
                <w:rFonts w:ascii="Times New Roman"/>
                <w:b w:val="false"/>
                <w:i w:val="false"/>
                <w:color w:val="000000"/>
                <w:sz w:val="20"/>
              </w:rPr>
              <w:t>
жұмыстарды ұйымдастыру және</w:t>
            </w:r>
            <w:r>
              <w:br/>
            </w:r>
            <w:r>
              <w:rPr>
                <w:rFonts w:ascii="Times New Roman"/>
                <w:b w:val="false"/>
                <w:i w:val="false"/>
                <w:color w:val="000000"/>
                <w:sz w:val="20"/>
              </w:rPr>
              <w:t>
біржолғы талондарды асырудан</w:t>
            </w:r>
            <w:r>
              <w:br/>
            </w:r>
            <w:r>
              <w:rPr>
                <w:rFonts w:ascii="Times New Roman"/>
                <w:b w:val="false"/>
                <w:i w:val="false"/>
                <w:color w:val="000000"/>
                <w:sz w:val="20"/>
              </w:rPr>
              <w:t>
соманың толық жиынтығын</w:t>
            </w:r>
            <w:r>
              <w:br/>
            </w:r>
            <w:r>
              <w:rPr>
                <w:rFonts w:ascii="Times New Roman"/>
                <w:b w:val="false"/>
                <w:i w:val="false"/>
                <w:color w:val="000000"/>
                <w:sz w:val="20"/>
              </w:rPr>
              <w:t>
қамтамасыз 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w:t>
            </w:r>
            <w:r>
              <w:br/>
            </w:r>
            <w:r>
              <w:rPr>
                <w:rFonts w:ascii="Times New Roman"/>
                <w:b w:val="false"/>
                <w:i w:val="false"/>
                <w:color w:val="000000"/>
                <w:sz w:val="20"/>
              </w:rPr>
              <w:t>
мүлікті есептеу, сақтау, бағалау</w:t>
            </w:r>
            <w:r>
              <w:br/>
            </w:r>
            <w:r>
              <w:rPr>
                <w:rFonts w:ascii="Times New Roman"/>
                <w:b w:val="false"/>
                <w:i w:val="false"/>
                <w:color w:val="000000"/>
                <w:sz w:val="20"/>
              </w:rPr>
              <w:t>
және іске асыру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w:t>
            </w:r>
            <w:r>
              <w:br/>
            </w:r>
            <w:r>
              <w:rPr>
                <w:rFonts w:ascii="Times New Roman"/>
                <w:b w:val="false"/>
                <w:i w:val="false"/>
                <w:color w:val="000000"/>
                <w:sz w:val="20"/>
              </w:rPr>
              <w:t>
қызметі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11015,0</w:t>
            </w:r>
          </w:p>
        </w:tc>
      </w:tr>
      <w:tr>
        <w:trPr>
          <w:trHeight w:val="5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қалалар) экономика және</w:t>
            </w:r>
            <w:r>
              <w:br/>
            </w:r>
            <w:r>
              <w:rPr>
                <w:rFonts w:ascii="Times New Roman"/>
                <w:b w:val="false"/>
                <w:i w:val="false"/>
                <w:color w:val="000000"/>
                <w:sz w:val="20"/>
              </w:rPr>
              <w:t>
бюджеттік жоспарлау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11015,0</w:t>
            </w:r>
          </w:p>
        </w:tc>
      </w:tr>
      <w:tr>
        <w:trPr>
          <w:trHeight w:val="43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бюджетін орындауға және</w:t>
            </w:r>
            <w:r>
              <w:br/>
            </w:r>
            <w:r>
              <w:rPr>
                <w:rFonts w:ascii="Times New Roman"/>
                <w:b w:val="false"/>
                <w:i w:val="false"/>
                <w:color w:val="000000"/>
                <w:sz w:val="20"/>
              </w:rPr>
              <w:t>
ауданның коммуналдық меншігін</w:t>
            </w:r>
            <w:r>
              <w:br/>
            </w:r>
            <w:r>
              <w:rPr>
                <w:rFonts w:ascii="Times New Roman"/>
                <w:b w:val="false"/>
                <w:i w:val="false"/>
                <w:color w:val="000000"/>
                <w:sz w:val="20"/>
              </w:rPr>
              <w:t>
басқаруға орындау және бақылау</w:t>
            </w:r>
            <w:r>
              <w:br/>
            </w:r>
            <w:r>
              <w:rPr>
                <w:rFonts w:ascii="Times New Roman"/>
                <w:b w:val="false"/>
                <w:i w:val="false"/>
                <w:color w:val="000000"/>
                <w:sz w:val="20"/>
              </w:rPr>
              <w:t>
саласында мемлекеттік саясатын</w:t>
            </w:r>
            <w:r>
              <w:br/>
            </w:r>
            <w:r>
              <w:rPr>
                <w:rFonts w:ascii="Times New Roman"/>
                <w:b w:val="false"/>
                <w:i w:val="false"/>
                <w:color w:val="000000"/>
                <w:sz w:val="20"/>
              </w:rPr>
              <w:t>
іске асыру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11015,0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3166,0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қажеттіліктер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2631,0</w:t>
            </w:r>
          </w:p>
        </w:tc>
      </w:tr>
      <w:tr>
        <w:trPr>
          <w:trHeight w:val="3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r>
              <w:br/>
            </w:r>
            <w:r>
              <w:rPr>
                <w:rFonts w:ascii="Times New Roman"/>
                <w:b w:val="false"/>
                <w:i w:val="false"/>
                <w:color w:val="000000"/>
                <w:sz w:val="20"/>
              </w:rPr>
              <w:t>
(облыстық маңызы бар қалалар)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2631,0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бірегей әскери міндетін</w:t>
            </w:r>
            <w:r>
              <w:br/>
            </w:r>
            <w:r>
              <w:rPr>
                <w:rFonts w:ascii="Times New Roman"/>
                <w:b w:val="false"/>
                <w:i w:val="false"/>
                <w:color w:val="000000"/>
                <w:sz w:val="20"/>
              </w:rPr>
              <w:t>
атқару шегіндегі іс-шаралары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2631,0</w:t>
            </w:r>
          </w:p>
        </w:tc>
      </w:tr>
      <w:tr>
        <w:trPr>
          <w:trHeight w:val="21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w:t>
            </w:r>
            <w:r>
              <w:br/>
            </w:r>
            <w:r>
              <w:rPr>
                <w:rFonts w:ascii="Times New Roman"/>
                <w:b w:val="false"/>
                <w:i w:val="false"/>
                <w:color w:val="000000"/>
                <w:sz w:val="20"/>
              </w:rPr>
              <w:t>
жұмысын ұйымдастыру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w:t>
            </w:r>
          </w:p>
        </w:tc>
      </w:tr>
      <w:tr>
        <w:trPr>
          <w:trHeight w:val="21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r>
              <w:br/>
            </w:r>
            <w:r>
              <w:rPr>
                <w:rFonts w:ascii="Times New Roman"/>
                <w:b w:val="false"/>
                <w:i w:val="false"/>
                <w:color w:val="000000"/>
                <w:sz w:val="20"/>
              </w:rPr>
              <w:t>
(облыстық маңызы бар қалалар)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w:t>
            </w:r>
          </w:p>
        </w:tc>
      </w:tr>
      <w:tr>
        <w:trPr>
          <w:trHeight w:val="21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масштабының төтенше</w:t>
            </w:r>
            <w:r>
              <w:br/>
            </w:r>
            <w:r>
              <w:rPr>
                <w:rFonts w:ascii="Times New Roman"/>
                <w:b w:val="false"/>
                <w:i w:val="false"/>
                <w:color w:val="000000"/>
                <w:sz w:val="20"/>
              </w:rPr>
              <w:t>
жағдайларын алдын алу және жою</w:t>
            </w:r>
            <w:r>
              <w:br/>
            </w:r>
            <w:r>
              <w:rPr>
                <w:rFonts w:ascii="Times New Roman"/>
                <w:b w:val="false"/>
                <w:i w:val="false"/>
                <w:color w:val="000000"/>
                <w:sz w:val="20"/>
              </w:rPr>
              <w:t>
(облыстық маңызы бар қалалар)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w:t>
            </w:r>
          </w:p>
        </w:tc>
      </w:tr>
      <w:tr>
        <w:trPr>
          <w:trHeight w:val="21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1110328,0</w:t>
            </w:r>
          </w:p>
        </w:tc>
      </w:tr>
      <w:tr>
        <w:trPr>
          <w:trHeight w:val="27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w:t>
            </w:r>
            <w:r>
              <w:br/>
            </w:r>
            <w:r>
              <w:rPr>
                <w:rFonts w:ascii="Times New Roman"/>
                <w:b w:val="false"/>
                <w:i w:val="false"/>
                <w:color w:val="000000"/>
                <w:sz w:val="20"/>
              </w:rPr>
              <w:t>
оқыту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58041,0</w:t>
            </w:r>
          </w:p>
        </w:tc>
      </w:tr>
      <w:tr>
        <w:trPr>
          <w:trHeight w:val="58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 аудан әкімінің аппараты,</w:t>
            </w:r>
            <w:r>
              <w:br/>
            </w:r>
            <w:r>
              <w:rPr>
                <w:rFonts w:ascii="Times New Roman"/>
                <w:b w:val="false"/>
                <w:i w:val="false"/>
                <w:color w:val="000000"/>
                <w:sz w:val="20"/>
              </w:rPr>
              <w:t>
аудандық маңызы бар қалалар,</w:t>
            </w:r>
            <w:r>
              <w:br/>
            </w:r>
            <w:r>
              <w:rPr>
                <w:rFonts w:ascii="Times New Roman"/>
                <w:b w:val="false"/>
                <w:i w:val="false"/>
                <w:color w:val="000000"/>
                <w:sz w:val="20"/>
              </w:rPr>
              <w:t>
кент,  ауыл (село), ауылдық</w:t>
            </w:r>
            <w:r>
              <w:br/>
            </w:r>
            <w:r>
              <w:rPr>
                <w:rFonts w:ascii="Times New Roman"/>
                <w:b w:val="false"/>
                <w:i w:val="false"/>
                <w:color w:val="000000"/>
                <w:sz w:val="20"/>
              </w:rPr>
              <w:t>
(селолық) округтері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54541,0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w:t>
            </w:r>
            <w:r>
              <w:br/>
            </w:r>
            <w:r>
              <w:rPr>
                <w:rFonts w:ascii="Times New Roman"/>
                <w:b w:val="false"/>
                <w:i w:val="false"/>
                <w:color w:val="000000"/>
                <w:sz w:val="20"/>
              </w:rPr>
              <w:t>
оқыту ұйымдарының қызметін</w:t>
            </w:r>
            <w:r>
              <w:br/>
            </w:r>
            <w:r>
              <w:rPr>
                <w:rFonts w:ascii="Times New Roman"/>
                <w:b w:val="false"/>
                <w:i w:val="false"/>
                <w:color w:val="000000"/>
                <w:sz w:val="20"/>
              </w:rPr>
              <w:t>
қамтамасыз 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54541,0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бөлімі (облыстық</w:t>
            </w:r>
            <w:r>
              <w:br/>
            </w:r>
            <w:r>
              <w:rPr>
                <w:rFonts w:ascii="Times New Roman"/>
                <w:b w:val="false"/>
                <w:i w:val="false"/>
                <w:color w:val="000000"/>
                <w:sz w:val="20"/>
              </w:rPr>
              <w:t>
маңызы бар қалалар)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w:t>
            </w:r>
            <w:r>
              <w:br/>
            </w:r>
            <w:r>
              <w:rPr>
                <w:rFonts w:ascii="Times New Roman"/>
                <w:b w:val="false"/>
                <w:i w:val="false"/>
                <w:color w:val="000000"/>
                <w:sz w:val="20"/>
              </w:rPr>
              <w:t>
оқыту ұйымдарының қызметін</w:t>
            </w:r>
            <w:r>
              <w:br/>
            </w:r>
            <w:r>
              <w:rPr>
                <w:rFonts w:ascii="Times New Roman"/>
                <w:b w:val="false"/>
                <w:i w:val="false"/>
                <w:color w:val="000000"/>
                <w:sz w:val="20"/>
              </w:rPr>
              <w:t>
қамтамасыз 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w:t>
            </w:r>
            <w:r>
              <w:br/>
            </w:r>
            <w:r>
              <w:rPr>
                <w:rFonts w:ascii="Times New Roman"/>
                <w:b w:val="false"/>
                <w:i w:val="false"/>
                <w:color w:val="000000"/>
                <w:sz w:val="20"/>
              </w:rPr>
              <w:t>
жалпы орта білім</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1031880,0</w:t>
            </w:r>
          </w:p>
        </w:tc>
      </w:tr>
      <w:tr>
        <w:trPr>
          <w:trHeight w:val="42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 аудан әкімінің аппараты,</w:t>
            </w:r>
            <w:r>
              <w:br/>
            </w:r>
            <w:r>
              <w:rPr>
                <w:rFonts w:ascii="Times New Roman"/>
                <w:b w:val="false"/>
                <w:i w:val="false"/>
                <w:color w:val="000000"/>
                <w:sz w:val="20"/>
              </w:rPr>
              <w:t>
аудандық маңызы бар қалалар,</w:t>
            </w:r>
            <w:r>
              <w:br/>
            </w:r>
            <w:r>
              <w:rPr>
                <w:rFonts w:ascii="Times New Roman"/>
                <w:b w:val="false"/>
                <w:i w:val="false"/>
                <w:color w:val="000000"/>
                <w:sz w:val="20"/>
              </w:rPr>
              <w:t>
кент,  ауыл (село), ауылдық</w:t>
            </w:r>
            <w:r>
              <w:br/>
            </w:r>
            <w:r>
              <w:rPr>
                <w:rFonts w:ascii="Times New Roman"/>
                <w:b w:val="false"/>
                <w:i w:val="false"/>
                <w:color w:val="000000"/>
                <w:sz w:val="20"/>
              </w:rPr>
              <w:t>
(селолық) округтері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3830,0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w:t>
            </w:r>
            <w:r>
              <w:br/>
            </w:r>
            <w:r>
              <w:rPr>
                <w:rFonts w:ascii="Times New Roman"/>
                <w:b w:val="false"/>
                <w:i w:val="false"/>
                <w:color w:val="000000"/>
                <w:sz w:val="20"/>
              </w:rPr>
              <w:t>
оқушыларды ақысыз мектепке дейін</w:t>
            </w:r>
            <w:r>
              <w:br/>
            </w:r>
            <w:r>
              <w:rPr>
                <w:rFonts w:ascii="Times New Roman"/>
                <w:b w:val="false"/>
                <w:i w:val="false"/>
                <w:color w:val="000000"/>
                <w:sz w:val="20"/>
              </w:rPr>
              <w:t>
және кері қарай жеткізуін</w:t>
            </w:r>
            <w:r>
              <w:br/>
            </w:r>
            <w:r>
              <w:rPr>
                <w:rFonts w:ascii="Times New Roman"/>
                <w:b w:val="false"/>
                <w:i w:val="false"/>
                <w:color w:val="000000"/>
                <w:sz w:val="20"/>
              </w:rPr>
              <w:t>
ұйымдастыру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3830,0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бөлімі (облыстық</w:t>
            </w:r>
            <w:r>
              <w:br/>
            </w:r>
            <w:r>
              <w:rPr>
                <w:rFonts w:ascii="Times New Roman"/>
                <w:b w:val="false"/>
                <w:i w:val="false"/>
                <w:color w:val="000000"/>
                <w:sz w:val="20"/>
              </w:rPr>
              <w:t>
маңызы бар қалалар)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1028050,0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982853,0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бойынша балалар және</w:t>
            </w:r>
            <w:r>
              <w:br/>
            </w:r>
            <w:r>
              <w:rPr>
                <w:rFonts w:ascii="Times New Roman"/>
                <w:b w:val="false"/>
                <w:i w:val="false"/>
                <w:color w:val="000000"/>
                <w:sz w:val="20"/>
              </w:rPr>
              <w:t>
жасөспірімдер үшін қосымша білім</w:t>
            </w:r>
            <w:r>
              <w:br/>
            </w:r>
            <w:r>
              <w:rPr>
                <w:rFonts w:ascii="Times New Roman"/>
                <w:b w:val="false"/>
                <w:i w:val="false"/>
                <w:color w:val="000000"/>
                <w:sz w:val="20"/>
              </w:rPr>
              <w:t>
беру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45197,0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саласында басқа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20407,0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бөлімі (облыстық</w:t>
            </w:r>
            <w:r>
              <w:br/>
            </w:r>
            <w:r>
              <w:rPr>
                <w:rFonts w:ascii="Times New Roman"/>
                <w:b w:val="false"/>
                <w:i w:val="false"/>
                <w:color w:val="000000"/>
                <w:sz w:val="20"/>
              </w:rPr>
              <w:t>
маңызы бар қалалар)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20407,0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қызметін</w:t>
            </w:r>
            <w:r>
              <w:br/>
            </w:r>
            <w:r>
              <w:rPr>
                <w:rFonts w:ascii="Times New Roman"/>
                <w:b w:val="false"/>
                <w:i w:val="false"/>
                <w:color w:val="000000"/>
                <w:sz w:val="20"/>
              </w:rPr>
              <w:t>
қамтамасыз 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12393,0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қалалар) мемлекеттік білім</w:t>
            </w:r>
            <w:r>
              <w:br/>
            </w:r>
            <w:r>
              <w:rPr>
                <w:rFonts w:ascii="Times New Roman"/>
                <w:b w:val="false"/>
                <w:i w:val="false"/>
                <w:color w:val="000000"/>
                <w:sz w:val="20"/>
              </w:rPr>
              <w:t>
ұйымдары үшін оқулықтарды және</w:t>
            </w:r>
            <w:r>
              <w:br/>
            </w:r>
            <w:r>
              <w:rPr>
                <w:rFonts w:ascii="Times New Roman"/>
                <w:b w:val="false"/>
                <w:i w:val="false"/>
                <w:color w:val="000000"/>
                <w:sz w:val="20"/>
              </w:rPr>
              <w:t>
оқулық-әдістемелік кешендерін</w:t>
            </w:r>
            <w:r>
              <w:br/>
            </w:r>
            <w:r>
              <w:rPr>
                <w:rFonts w:ascii="Times New Roman"/>
                <w:b w:val="false"/>
                <w:i w:val="false"/>
                <w:color w:val="000000"/>
                <w:sz w:val="20"/>
              </w:rPr>
              <w:t>
сатып алу және жеткізу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8014,0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w:t>
            </w:r>
            <w:r>
              <w:br/>
            </w:r>
            <w:r>
              <w:rPr>
                <w:rFonts w:ascii="Times New Roman"/>
                <w:b w:val="false"/>
                <w:i w:val="false"/>
                <w:color w:val="000000"/>
                <w:sz w:val="20"/>
              </w:rPr>
              <w:t>
қамтамасыз 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82543,0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67481,0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қалалар) жұмыспен қамту және</w:t>
            </w:r>
            <w:r>
              <w:br/>
            </w:r>
            <w:r>
              <w:rPr>
                <w:rFonts w:ascii="Times New Roman"/>
                <w:b w:val="false"/>
                <w:i w:val="false"/>
                <w:color w:val="000000"/>
                <w:sz w:val="20"/>
              </w:rPr>
              <w:t>
әлеуметтік бағдарламалар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67481,0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10194,0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w:t>
            </w:r>
            <w:r>
              <w:br/>
            </w:r>
            <w:r>
              <w:rPr>
                <w:rFonts w:ascii="Times New Roman"/>
                <w:b w:val="false"/>
                <w:i w:val="false"/>
                <w:color w:val="000000"/>
                <w:sz w:val="20"/>
              </w:rPr>
              <w:t>
көмек</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w:t>
            </w:r>
            <w:r>
              <w:br/>
            </w:r>
            <w:r>
              <w:rPr>
                <w:rFonts w:ascii="Times New Roman"/>
                <w:b w:val="false"/>
                <w:i w:val="false"/>
                <w:color w:val="000000"/>
                <w:sz w:val="20"/>
              </w:rPr>
              <w:t>
шешімдері бойынша жеке санаттағы</w:t>
            </w:r>
            <w:r>
              <w:br/>
            </w:r>
            <w:r>
              <w:rPr>
                <w:rFonts w:ascii="Times New Roman"/>
                <w:b w:val="false"/>
                <w:i w:val="false"/>
                <w:color w:val="000000"/>
                <w:sz w:val="20"/>
              </w:rPr>
              <w:t>
азаматтарға қажет ететін</w:t>
            </w:r>
            <w:r>
              <w:br/>
            </w:r>
            <w:r>
              <w:rPr>
                <w:rFonts w:ascii="Times New Roman"/>
                <w:b w:val="false"/>
                <w:i w:val="false"/>
                <w:color w:val="000000"/>
                <w:sz w:val="20"/>
              </w:rPr>
              <w:t>
әлеуметтік көмек</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9979,0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w:t>
            </w:r>
            <w:r>
              <w:br/>
            </w:r>
            <w:r>
              <w:rPr>
                <w:rFonts w:ascii="Times New Roman"/>
                <w:b w:val="false"/>
                <w:i w:val="false"/>
                <w:color w:val="000000"/>
                <w:sz w:val="20"/>
              </w:rPr>
              <w:t>
мүгедек балаларды материалдық</w:t>
            </w:r>
            <w:r>
              <w:br/>
            </w:r>
            <w:r>
              <w:rPr>
                <w:rFonts w:ascii="Times New Roman"/>
                <w:b w:val="false"/>
                <w:i w:val="false"/>
                <w:color w:val="000000"/>
                <w:sz w:val="20"/>
              </w:rPr>
              <w:t>
қамтамасыз 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1217,0</w:t>
            </w:r>
          </w:p>
        </w:tc>
      </w:tr>
      <w:tr>
        <w:trPr>
          <w:trHeight w:val="18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азаматтар қажет ететін</w:t>
            </w:r>
            <w:r>
              <w:br/>
            </w:r>
            <w:r>
              <w:rPr>
                <w:rFonts w:ascii="Times New Roman"/>
                <w:b w:val="false"/>
                <w:i w:val="false"/>
                <w:color w:val="000000"/>
                <w:sz w:val="20"/>
              </w:rPr>
              <w:t>
әлеуметтік көмек көрсету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25405,0</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w:t>
            </w:r>
            <w:r>
              <w:br/>
            </w:r>
            <w:r>
              <w:rPr>
                <w:rFonts w:ascii="Times New Roman"/>
                <w:b w:val="false"/>
                <w:i w:val="false"/>
                <w:color w:val="000000"/>
                <w:sz w:val="20"/>
              </w:rPr>
              <w:t>
мемлекеттік жәрдем</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17150,0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оңалтудың жеке</w:t>
            </w:r>
            <w:r>
              <w:br/>
            </w:r>
            <w:r>
              <w:rPr>
                <w:rFonts w:ascii="Times New Roman"/>
                <w:b w:val="false"/>
                <w:i w:val="false"/>
                <w:color w:val="000000"/>
                <w:sz w:val="20"/>
              </w:rPr>
              <w:t>
бағдарламасына сәйкес арнайы</w:t>
            </w:r>
            <w:r>
              <w:br/>
            </w:r>
            <w:r>
              <w:rPr>
                <w:rFonts w:ascii="Times New Roman"/>
                <w:b w:val="false"/>
                <w:i w:val="false"/>
                <w:color w:val="000000"/>
                <w:sz w:val="20"/>
              </w:rPr>
              <w:t>
гигиеналық құралдармен және</w:t>
            </w:r>
            <w:r>
              <w:br/>
            </w:r>
            <w:r>
              <w:rPr>
                <w:rFonts w:ascii="Times New Roman"/>
                <w:b w:val="false"/>
                <w:i w:val="false"/>
                <w:color w:val="000000"/>
                <w:sz w:val="20"/>
              </w:rPr>
              <w:t>
ымдау тілі мамандарының қызметін</w:t>
            </w:r>
            <w:r>
              <w:br/>
            </w:r>
            <w:r>
              <w:rPr>
                <w:rFonts w:ascii="Times New Roman"/>
                <w:b w:val="false"/>
                <w:i w:val="false"/>
                <w:color w:val="000000"/>
                <w:sz w:val="20"/>
              </w:rPr>
              <w:t>
ұсыну, жеке көмекші қажет ететін</w:t>
            </w:r>
            <w:r>
              <w:br/>
            </w:r>
            <w:r>
              <w:rPr>
                <w:rFonts w:ascii="Times New Roman"/>
                <w:b w:val="false"/>
                <w:i w:val="false"/>
                <w:color w:val="000000"/>
                <w:sz w:val="20"/>
              </w:rPr>
              <w:t>
мүгедектерді қамтамасыз 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көрсету және</w:t>
            </w:r>
            <w:r>
              <w:br/>
            </w:r>
            <w:r>
              <w:rPr>
                <w:rFonts w:ascii="Times New Roman"/>
                <w:b w:val="false"/>
                <w:i w:val="false"/>
                <w:color w:val="000000"/>
                <w:sz w:val="20"/>
              </w:rPr>
              <w:t>
қамтамасыз ету саласында басқа</w:t>
            </w:r>
            <w:r>
              <w:br/>
            </w:r>
            <w:r>
              <w:rPr>
                <w:rFonts w:ascii="Times New Roman"/>
                <w:b w:val="false"/>
                <w:i w:val="false"/>
                <w:color w:val="000000"/>
                <w:sz w:val="20"/>
              </w:rPr>
              <w:t>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15062,0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қалалар) жұмыспен қамту және</w:t>
            </w:r>
            <w:r>
              <w:br/>
            </w:r>
            <w:r>
              <w:rPr>
                <w:rFonts w:ascii="Times New Roman"/>
                <w:b w:val="false"/>
                <w:i w:val="false"/>
                <w:color w:val="000000"/>
                <w:sz w:val="20"/>
              </w:rPr>
              <w:t>
әлеуметтік бағдарламалар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15062,0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w:t>
            </w:r>
            <w:r>
              <w:br/>
            </w:r>
            <w:r>
              <w:rPr>
                <w:rFonts w:ascii="Times New Roman"/>
                <w:b w:val="false"/>
                <w:i w:val="false"/>
                <w:color w:val="000000"/>
                <w:sz w:val="20"/>
              </w:rPr>
              <w:t>
бағдарламалар бөлімінің қызметін</w:t>
            </w:r>
            <w:r>
              <w:br/>
            </w:r>
            <w:r>
              <w:rPr>
                <w:rFonts w:ascii="Times New Roman"/>
                <w:b w:val="false"/>
                <w:i w:val="false"/>
                <w:color w:val="000000"/>
                <w:sz w:val="20"/>
              </w:rPr>
              <w:t>
қамтамасыз 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14664,0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 және басқа</w:t>
            </w:r>
            <w:r>
              <w:br/>
            </w:r>
            <w:r>
              <w:rPr>
                <w:rFonts w:ascii="Times New Roman"/>
                <w:b w:val="false"/>
                <w:i w:val="false"/>
                <w:color w:val="000000"/>
                <w:sz w:val="20"/>
              </w:rPr>
              <w:t>
әлеуметтік төлемдерді есептеу,</w:t>
            </w:r>
            <w:r>
              <w:br/>
            </w:r>
            <w:r>
              <w:rPr>
                <w:rFonts w:ascii="Times New Roman"/>
                <w:b w:val="false"/>
                <w:i w:val="false"/>
                <w:color w:val="000000"/>
                <w:sz w:val="20"/>
              </w:rPr>
              <w:t>
төлеу және жеткізу жөнінде</w:t>
            </w:r>
            <w:r>
              <w:br/>
            </w:r>
            <w:r>
              <w:rPr>
                <w:rFonts w:ascii="Times New Roman"/>
                <w:b w:val="false"/>
                <w:i w:val="false"/>
                <w:color w:val="000000"/>
                <w:sz w:val="20"/>
              </w:rPr>
              <w:t>
қызметін төлеу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398,0</w:t>
            </w:r>
          </w:p>
        </w:tc>
      </w:tr>
      <w:tr>
        <w:trPr>
          <w:trHeight w:val="9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w:t>
            </w:r>
            <w:r>
              <w:br/>
            </w:r>
            <w:r>
              <w:rPr>
                <w:rFonts w:ascii="Times New Roman"/>
                <w:b w:val="false"/>
                <w:i w:val="false"/>
                <w:color w:val="000000"/>
                <w:sz w:val="20"/>
              </w:rPr>
              <w:t>
шаруашылығы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283611,0</w:t>
            </w:r>
          </w:p>
        </w:tc>
      </w:tr>
      <w:tr>
        <w:trPr>
          <w:trHeight w:val="19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68765,0</w:t>
            </w:r>
          </w:p>
        </w:tc>
      </w:tr>
      <w:tr>
        <w:trPr>
          <w:trHeight w:val="19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r>
              <w:br/>
            </w:r>
            <w:r>
              <w:rPr>
                <w:rFonts w:ascii="Times New Roman"/>
                <w:b w:val="false"/>
                <w:i w:val="false"/>
                <w:color w:val="000000"/>
                <w:sz w:val="20"/>
              </w:rPr>
              <w:t>
(облыстық маңызы бар қалалар)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68765,0</w:t>
            </w:r>
          </w:p>
        </w:tc>
      </w:tr>
      <w:tr>
        <w:trPr>
          <w:trHeight w:val="19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w:t>
            </w:r>
            <w:r>
              <w:br/>
            </w:r>
            <w:r>
              <w:rPr>
                <w:rFonts w:ascii="Times New Roman"/>
                <w:b w:val="false"/>
                <w:i w:val="false"/>
                <w:color w:val="000000"/>
                <w:sz w:val="20"/>
              </w:rPr>
              <w:t>
үй қорын салу және (немесе)</w:t>
            </w:r>
            <w:r>
              <w:br/>
            </w:r>
            <w:r>
              <w:rPr>
                <w:rFonts w:ascii="Times New Roman"/>
                <w:b w:val="false"/>
                <w:i w:val="false"/>
                <w:color w:val="000000"/>
                <w:sz w:val="20"/>
              </w:rPr>
              <w:t>
сатып алу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68765,0</w:t>
            </w:r>
          </w:p>
        </w:tc>
      </w:tr>
      <w:tr>
        <w:trPr>
          <w:trHeight w:val="19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188948,0</w:t>
            </w:r>
          </w:p>
        </w:tc>
      </w:tr>
      <w:tr>
        <w:trPr>
          <w:trHeight w:val="19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r>
              <w:br/>
            </w:r>
            <w:r>
              <w:rPr>
                <w:rFonts w:ascii="Times New Roman"/>
                <w:b w:val="false"/>
                <w:i w:val="false"/>
                <w:color w:val="000000"/>
                <w:sz w:val="20"/>
              </w:rPr>
              <w:t>
(облыстық маңызы бар қалалар)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188948,0</w:t>
            </w:r>
          </w:p>
        </w:tc>
      </w:tr>
      <w:tr>
        <w:trPr>
          <w:trHeight w:val="19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құбыры жүйесін дамыту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188948,0</w:t>
            </w:r>
          </w:p>
        </w:tc>
      </w:tr>
      <w:tr>
        <w:trPr>
          <w:trHeight w:val="19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25898,0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 аудан әкімінің аппараты,</w:t>
            </w:r>
            <w:r>
              <w:br/>
            </w:r>
            <w:r>
              <w:rPr>
                <w:rFonts w:ascii="Times New Roman"/>
                <w:b w:val="false"/>
                <w:i w:val="false"/>
                <w:color w:val="000000"/>
                <w:sz w:val="20"/>
              </w:rPr>
              <w:t>
аудандық маңызы бар қалалар,</w:t>
            </w:r>
            <w:r>
              <w:br/>
            </w:r>
            <w:r>
              <w:rPr>
                <w:rFonts w:ascii="Times New Roman"/>
                <w:b w:val="false"/>
                <w:i w:val="false"/>
                <w:color w:val="000000"/>
                <w:sz w:val="20"/>
              </w:rPr>
              <w:t>
кент,  ауыл (село), ауылдық</w:t>
            </w:r>
            <w:r>
              <w:br/>
            </w:r>
            <w:r>
              <w:rPr>
                <w:rFonts w:ascii="Times New Roman"/>
                <w:b w:val="false"/>
                <w:i w:val="false"/>
                <w:color w:val="000000"/>
                <w:sz w:val="20"/>
              </w:rPr>
              <w:t>
(селолық) округтері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25898,0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w:t>
            </w:r>
            <w:r>
              <w:br/>
            </w:r>
            <w:r>
              <w:rPr>
                <w:rFonts w:ascii="Times New Roman"/>
                <w:b w:val="false"/>
                <w:i w:val="false"/>
                <w:color w:val="000000"/>
                <w:sz w:val="20"/>
              </w:rPr>
              <w:t>
жарықтандыру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санитарияларын</w:t>
            </w:r>
            <w:r>
              <w:br/>
            </w:r>
            <w:r>
              <w:rPr>
                <w:rFonts w:ascii="Times New Roman"/>
                <w:b w:val="false"/>
                <w:i w:val="false"/>
                <w:color w:val="000000"/>
                <w:sz w:val="20"/>
              </w:rPr>
              <w:t>
қамтамасыз 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5992,0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Туыссыздарды жерлеу орындарын</w:t>
            </w:r>
            <w:r>
              <w:br/>
            </w:r>
            <w:r>
              <w:rPr>
                <w:rFonts w:ascii="Times New Roman"/>
                <w:b w:val="false"/>
                <w:i w:val="false"/>
                <w:color w:val="000000"/>
                <w:sz w:val="20"/>
              </w:rPr>
              <w:t>
күтіп ұстау және жерлеу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  және</w:t>
            </w:r>
            <w:r>
              <w:br/>
            </w:r>
            <w:r>
              <w:rPr>
                <w:rFonts w:ascii="Times New Roman"/>
                <w:b w:val="false"/>
                <w:i w:val="false"/>
                <w:color w:val="000000"/>
                <w:sz w:val="20"/>
              </w:rPr>
              <w:t>
көріктендіру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9303,0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кеңістік</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102784,0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42031,0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w:t>
            </w:r>
            <w:r>
              <w:br/>
            </w:r>
            <w:r>
              <w:rPr>
                <w:rFonts w:ascii="Times New Roman"/>
                <w:b w:val="false"/>
                <w:i w:val="false"/>
                <w:color w:val="000000"/>
                <w:sz w:val="20"/>
              </w:rPr>
              <w:t>
дамыту бөлімі (облыстық маңызы</w:t>
            </w:r>
            <w:r>
              <w:br/>
            </w:r>
            <w:r>
              <w:rPr>
                <w:rFonts w:ascii="Times New Roman"/>
                <w:b w:val="false"/>
                <w:i w:val="false"/>
                <w:color w:val="000000"/>
                <w:sz w:val="20"/>
              </w:rPr>
              <w:t>
бар қалалар)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42031,0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бос уақыты жұмысын қолдау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42031,0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5493,0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дене шынықтыру және</w:t>
            </w:r>
            <w:r>
              <w:br/>
            </w:r>
            <w:r>
              <w:rPr>
                <w:rFonts w:ascii="Times New Roman"/>
                <w:b w:val="false"/>
                <w:i w:val="false"/>
                <w:color w:val="000000"/>
                <w:sz w:val="20"/>
              </w:rPr>
              <w:t>
спорт бөлімі  (облыстық маңызы</w:t>
            </w:r>
            <w:r>
              <w:br/>
            </w:r>
            <w:r>
              <w:rPr>
                <w:rFonts w:ascii="Times New Roman"/>
                <w:b w:val="false"/>
                <w:i w:val="false"/>
                <w:color w:val="000000"/>
                <w:sz w:val="20"/>
              </w:rPr>
              <w:t>
бар қалалар)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5493,0</w:t>
            </w:r>
          </w:p>
        </w:tc>
      </w:tr>
      <w:tr>
        <w:trPr>
          <w:trHeight w:val="16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Жаппай спортты және ұлттық спорт</w:t>
            </w:r>
            <w:r>
              <w:br/>
            </w:r>
            <w:r>
              <w:rPr>
                <w:rFonts w:ascii="Times New Roman"/>
                <w:b w:val="false"/>
                <w:i w:val="false"/>
                <w:color w:val="000000"/>
                <w:sz w:val="20"/>
              </w:rPr>
              <w:t>
түрін дамыту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1258,0</w:t>
            </w:r>
          </w:p>
        </w:tc>
      </w:tr>
      <w:tr>
        <w:trPr>
          <w:trHeight w:val="57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деңгейінде (облыстық</w:t>
            </w:r>
            <w:r>
              <w:br/>
            </w:r>
            <w:r>
              <w:rPr>
                <w:rFonts w:ascii="Times New Roman"/>
                <w:b w:val="false"/>
                <w:i w:val="false"/>
                <w:color w:val="000000"/>
                <w:sz w:val="20"/>
              </w:rPr>
              <w:t>
маңызы бар қалалар) спорттық</w:t>
            </w:r>
            <w:r>
              <w:br/>
            </w:r>
            <w:r>
              <w:rPr>
                <w:rFonts w:ascii="Times New Roman"/>
                <w:b w:val="false"/>
                <w:i w:val="false"/>
                <w:color w:val="000000"/>
                <w:sz w:val="20"/>
              </w:rPr>
              <w:t>
жарыстарды өткізу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2082,0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спорттық жарыстарында</w:t>
            </w:r>
            <w:r>
              <w:br/>
            </w:r>
            <w:r>
              <w:rPr>
                <w:rFonts w:ascii="Times New Roman"/>
                <w:b w:val="false"/>
                <w:i w:val="false"/>
                <w:color w:val="000000"/>
                <w:sz w:val="20"/>
              </w:rPr>
              <w:t>
спорттың әр түрі жөнінде</w:t>
            </w:r>
            <w:r>
              <w:br/>
            </w:r>
            <w:r>
              <w:rPr>
                <w:rFonts w:ascii="Times New Roman"/>
                <w:b w:val="false"/>
                <w:i w:val="false"/>
                <w:color w:val="000000"/>
                <w:sz w:val="20"/>
              </w:rPr>
              <w:t>
ауданның (облыстық маңызы бар</w:t>
            </w:r>
            <w:r>
              <w:br/>
            </w:r>
            <w:r>
              <w:rPr>
                <w:rFonts w:ascii="Times New Roman"/>
                <w:b w:val="false"/>
                <w:i w:val="false"/>
                <w:color w:val="000000"/>
                <w:sz w:val="20"/>
              </w:rPr>
              <w:t>
қалалар) құрама командаларының</w:t>
            </w:r>
            <w:r>
              <w:br/>
            </w:r>
            <w:r>
              <w:rPr>
                <w:rFonts w:ascii="Times New Roman"/>
                <w:b w:val="false"/>
                <w:i w:val="false"/>
                <w:color w:val="000000"/>
                <w:sz w:val="20"/>
              </w:rPr>
              <w:t>
мүшелерін дайындау және қатысу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2153,0</w:t>
            </w:r>
          </w:p>
        </w:tc>
      </w:tr>
      <w:tr>
        <w:trPr>
          <w:trHeight w:val="9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33646,0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w:t>
            </w:r>
            <w:r>
              <w:br/>
            </w:r>
            <w:r>
              <w:rPr>
                <w:rFonts w:ascii="Times New Roman"/>
                <w:b w:val="false"/>
                <w:i w:val="false"/>
                <w:color w:val="000000"/>
                <w:sz w:val="20"/>
              </w:rPr>
              <w:t>
дамыту бөлімі (облыстық маңызы</w:t>
            </w:r>
            <w:r>
              <w:br/>
            </w:r>
            <w:r>
              <w:rPr>
                <w:rFonts w:ascii="Times New Roman"/>
                <w:b w:val="false"/>
                <w:i w:val="false"/>
                <w:color w:val="000000"/>
                <w:sz w:val="20"/>
              </w:rPr>
              <w:t>
бар қалалар)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31813,0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w:t>
            </w:r>
            <w:r>
              <w:br/>
            </w:r>
            <w:r>
              <w:rPr>
                <w:rFonts w:ascii="Times New Roman"/>
                <w:b w:val="false"/>
                <w:i w:val="false"/>
                <w:color w:val="000000"/>
                <w:sz w:val="20"/>
              </w:rPr>
              <w:t>
кітапханалардың қызмет етуі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30182,0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халқының мемлекеттік</w:t>
            </w:r>
            <w:r>
              <w:br/>
            </w:r>
            <w:r>
              <w:rPr>
                <w:rFonts w:ascii="Times New Roman"/>
                <w:b w:val="false"/>
                <w:i w:val="false"/>
                <w:color w:val="000000"/>
                <w:sz w:val="20"/>
              </w:rPr>
              <w:t>
тілін  және басқа тілдерді</w:t>
            </w:r>
            <w:r>
              <w:br/>
            </w:r>
            <w:r>
              <w:rPr>
                <w:rFonts w:ascii="Times New Roman"/>
                <w:b w:val="false"/>
                <w:i w:val="false"/>
                <w:color w:val="000000"/>
                <w:sz w:val="20"/>
              </w:rPr>
              <w:t>
дамыту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1631,0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қалалар) ішкі саясат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1833,0</w:t>
            </w:r>
          </w:p>
        </w:tc>
      </w:tr>
      <w:tr>
        <w:trPr>
          <w:trHeight w:val="5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w:t>
            </w:r>
            <w:r>
              <w:br/>
            </w:r>
            <w:r>
              <w:rPr>
                <w:rFonts w:ascii="Times New Roman"/>
                <w:b w:val="false"/>
                <w:i w:val="false"/>
                <w:color w:val="000000"/>
                <w:sz w:val="20"/>
              </w:rPr>
              <w:t>
арқылы мемлекеттік ақпараттық</w:t>
            </w:r>
            <w:r>
              <w:br/>
            </w:r>
            <w:r>
              <w:rPr>
                <w:rFonts w:ascii="Times New Roman"/>
                <w:b w:val="false"/>
                <w:i w:val="false"/>
                <w:color w:val="000000"/>
                <w:sz w:val="20"/>
              </w:rPr>
              <w:t>
саясатын жүргізу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 радиохабарлау арқылы</w:t>
            </w:r>
            <w:r>
              <w:br/>
            </w:r>
            <w:r>
              <w:rPr>
                <w:rFonts w:ascii="Times New Roman"/>
                <w:b w:val="false"/>
                <w:i w:val="false"/>
                <w:color w:val="000000"/>
                <w:sz w:val="20"/>
              </w:rPr>
              <w:t>
мемлекеттік ақпарат саясатын</w:t>
            </w:r>
            <w:r>
              <w:br/>
            </w:r>
            <w:r>
              <w:rPr>
                <w:rFonts w:ascii="Times New Roman"/>
                <w:b w:val="false"/>
                <w:i w:val="false"/>
                <w:color w:val="000000"/>
                <w:sz w:val="20"/>
              </w:rPr>
              <w:t>
өткізу жөнінде қызметтері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кеңістік ұйымдары</w:t>
            </w:r>
            <w:r>
              <w:br/>
            </w:r>
            <w:r>
              <w:rPr>
                <w:rFonts w:ascii="Times New Roman"/>
                <w:b w:val="false"/>
                <w:i w:val="false"/>
                <w:color w:val="000000"/>
                <w:sz w:val="20"/>
              </w:rPr>
              <w:t>
бойынша басқа да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21614,0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қалалар) мәдениет және тілдерді</w:t>
            </w:r>
            <w:r>
              <w:br/>
            </w:r>
            <w:r>
              <w:rPr>
                <w:rFonts w:ascii="Times New Roman"/>
                <w:b w:val="false"/>
                <w:i w:val="false"/>
                <w:color w:val="000000"/>
                <w:sz w:val="20"/>
              </w:rPr>
              <w:t>
дамыту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6627,0</w:t>
            </w:r>
          </w:p>
        </w:tc>
      </w:tr>
      <w:tr>
        <w:trPr>
          <w:trHeight w:val="49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w:t>
            </w:r>
            <w:r>
              <w:br/>
            </w:r>
            <w:r>
              <w:rPr>
                <w:rFonts w:ascii="Times New Roman"/>
                <w:b w:val="false"/>
                <w:i w:val="false"/>
                <w:color w:val="000000"/>
                <w:sz w:val="20"/>
              </w:rPr>
              <w:t>
бөлімінің қызметін қамтамасыз</w:t>
            </w:r>
            <w:r>
              <w:br/>
            </w:r>
            <w:r>
              <w:rPr>
                <w:rFonts w:ascii="Times New Roman"/>
                <w:b w:val="false"/>
                <w:i w:val="false"/>
                <w:color w:val="000000"/>
                <w:sz w:val="20"/>
              </w:rPr>
              <w:t>
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6627,0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бөлімі</w:t>
            </w:r>
            <w:r>
              <w:br/>
            </w:r>
            <w:r>
              <w:rPr>
                <w:rFonts w:ascii="Times New Roman"/>
                <w:b w:val="false"/>
                <w:i w:val="false"/>
                <w:color w:val="000000"/>
                <w:sz w:val="20"/>
              </w:rPr>
              <w:t>
(облыстық маңызы бар қалалар)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6852,0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әлеуметтік</w:t>
            </w:r>
            <w:r>
              <w:br/>
            </w:r>
            <w:r>
              <w:rPr>
                <w:rFonts w:ascii="Times New Roman"/>
                <w:b w:val="false"/>
                <w:i w:val="false"/>
                <w:color w:val="000000"/>
                <w:sz w:val="20"/>
              </w:rPr>
              <w:t>
оптимизмін қалыптастыру және</w:t>
            </w:r>
            <w:r>
              <w:br/>
            </w:r>
            <w:r>
              <w:rPr>
                <w:rFonts w:ascii="Times New Roman"/>
                <w:b w:val="false"/>
                <w:i w:val="false"/>
                <w:color w:val="000000"/>
                <w:sz w:val="20"/>
              </w:rPr>
              <w:t>
мемлекеттілікті нығайту, ақпарат</w:t>
            </w:r>
            <w:r>
              <w:br/>
            </w:r>
            <w:r>
              <w:rPr>
                <w:rFonts w:ascii="Times New Roman"/>
                <w:b w:val="false"/>
                <w:i w:val="false"/>
                <w:color w:val="000000"/>
                <w:sz w:val="20"/>
              </w:rPr>
              <w:t>
саласында жергілікті деңгейде</w:t>
            </w:r>
            <w:r>
              <w:br/>
            </w:r>
            <w:r>
              <w:rPr>
                <w:rFonts w:ascii="Times New Roman"/>
                <w:b w:val="false"/>
                <w:i w:val="false"/>
                <w:color w:val="000000"/>
                <w:sz w:val="20"/>
              </w:rPr>
              <w:t>
мемлекеттік саясатын іске асыру</w:t>
            </w:r>
            <w:r>
              <w:br/>
            </w:r>
            <w:r>
              <w:rPr>
                <w:rFonts w:ascii="Times New Roman"/>
                <w:b w:val="false"/>
                <w:i w:val="false"/>
                <w:color w:val="000000"/>
                <w:sz w:val="20"/>
              </w:rPr>
              <w:t>
жөнінде қызметтері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5970,0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саяси саласында аймақтық</w:t>
            </w:r>
            <w:r>
              <w:br/>
            </w:r>
            <w:r>
              <w:rPr>
                <w:rFonts w:ascii="Times New Roman"/>
                <w:b w:val="false"/>
                <w:i w:val="false"/>
                <w:color w:val="000000"/>
                <w:sz w:val="20"/>
              </w:rPr>
              <w:t>
бағдарламасын іске асыру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дене шынықтыру және</w:t>
            </w:r>
            <w:r>
              <w:br/>
            </w:r>
            <w:r>
              <w:rPr>
                <w:rFonts w:ascii="Times New Roman"/>
                <w:b w:val="false"/>
                <w:i w:val="false"/>
                <w:color w:val="000000"/>
                <w:sz w:val="20"/>
              </w:rPr>
              <w:t>
спорт бөлімі  (облыстық маңызы</w:t>
            </w:r>
            <w:r>
              <w:br/>
            </w:r>
            <w:r>
              <w:rPr>
                <w:rFonts w:ascii="Times New Roman"/>
                <w:b w:val="false"/>
                <w:i w:val="false"/>
                <w:color w:val="000000"/>
                <w:sz w:val="20"/>
              </w:rPr>
              <w:t>
бар қалалар)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8135,0</w:t>
            </w:r>
          </w:p>
        </w:tc>
      </w:tr>
      <w:tr>
        <w:trPr>
          <w:trHeight w:val="48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w:t>
            </w:r>
            <w:r>
              <w:br/>
            </w:r>
            <w:r>
              <w:rPr>
                <w:rFonts w:ascii="Times New Roman"/>
                <w:b w:val="false"/>
                <w:i w:val="false"/>
                <w:color w:val="000000"/>
                <w:sz w:val="20"/>
              </w:rPr>
              <w:t>
бөлімінің қызметін қамтамасыз</w:t>
            </w:r>
            <w:r>
              <w:br/>
            </w:r>
            <w:r>
              <w:rPr>
                <w:rFonts w:ascii="Times New Roman"/>
                <w:b w:val="false"/>
                <w:i w:val="false"/>
                <w:color w:val="000000"/>
                <w:sz w:val="20"/>
              </w:rPr>
              <w:t>
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8135,0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ерекше қорғалатын</w:t>
            </w:r>
            <w:r>
              <w:br/>
            </w:r>
            <w:r>
              <w:rPr>
                <w:rFonts w:ascii="Times New Roman"/>
                <w:b w:val="false"/>
                <w:i w:val="false"/>
                <w:color w:val="000000"/>
                <w:sz w:val="20"/>
              </w:rPr>
              <w:t>
табиғи аумақтар,  қоршаған</w:t>
            </w:r>
            <w:r>
              <w:br/>
            </w:r>
            <w:r>
              <w:rPr>
                <w:rFonts w:ascii="Times New Roman"/>
                <w:b w:val="false"/>
                <w:i w:val="false"/>
                <w:color w:val="000000"/>
                <w:sz w:val="20"/>
              </w:rPr>
              <w:t>
ортаны және  жануарлар әлемін</w:t>
            </w:r>
            <w:r>
              <w:br/>
            </w:r>
            <w:r>
              <w:rPr>
                <w:rFonts w:ascii="Times New Roman"/>
                <w:b w:val="false"/>
                <w:i w:val="false"/>
                <w:color w:val="000000"/>
                <w:sz w:val="20"/>
              </w:rPr>
              <w:t>
қорғау, жер қатынасы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12218,0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5389,0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ветеринария бөлімі</w:t>
            </w:r>
            <w:r>
              <w:br/>
            </w:r>
            <w:r>
              <w:rPr>
                <w:rFonts w:ascii="Times New Roman"/>
                <w:b w:val="false"/>
                <w:i w:val="false"/>
                <w:color w:val="000000"/>
                <w:sz w:val="20"/>
              </w:rPr>
              <w:t>
(облыстық маңызы бар қалалар)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5389,0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 саласында</w:t>
            </w:r>
            <w:r>
              <w:br/>
            </w:r>
            <w:r>
              <w:rPr>
                <w:rFonts w:ascii="Times New Roman"/>
                <w:b w:val="false"/>
                <w:i w:val="false"/>
                <w:color w:val="000000"/>
                <w:sz w:val="20"/>
              </w:rPr>
              <w:t>
жергілікті деңгейде мемлекеттік</w:t>
            </w:r>
            <w:r>
              <w:br/>
            </w:r>
            <w:r>
              <w:rPr>
                <w:rFonts w:ascii="Times New Roman"/>
                <w:b w:val="false"/>
                <w:i w:val="false"/>
                <w:color w:val="000000"/>
                <w:sz w:val="20"/>
              </w:rPr>
              <w:t>
саясатын іске асыру жөніндегі</w:t>
            </w:r>
            <w:r>
              <w:br/>
            </w:r>
            <w:r>
              <w:rPr>
                <w:rFonts w:ascii="Times New Roman"/>
                <w:b w:val="false"/>
                <w:i w:val="false"/>
                <w:color w:val="000000"/>
                <w:sz w:val="20"/>
              </w:rPr>
              <w:t>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4854,0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w:t>
            </w:r>
            <w:r>
              <w:br/>
            </w:r>
            <w:r>
              <w:rPr>
                <w:rFonts w:ascii="Times New Roman"/>
                <w:b w:val="false"/>
                <w:i w:val="false"/>
                <w:color w:val="000000"/>
                <w:sz w:val="20"/>
              </w:rPr>
              <w:t>
ұстау және жою</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6829,0</w:t>
            </w:r>
          </w:p>
        </w:tc>
      </w:tr>
      <w:tr>
        <w:trPr>
          <w:trHeight w:val="37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 қатынастар бөлімі</w:t>
            </w:r>
            <w:r>
              <w:br/>
            </w:r>
            <w:r>
              <w:rPr>
                <w:rFonts w:ascii="Times New Roman"/>
                <w:b w:val="false"/>
                <w:i w:val="false"/>
                <w:color w:val="000000"/>
                <w:sz w:val="20"/>
              </w:rPr>
              <w:t>
(облыстық маңызы бар қалалар)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6829,0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жер</w:t>
            </w:r>
            <w:r>
              <w:br/>
            </w:r>
            <w:r>
              <w:rPr>
                <w:rFonts w:ascii="Times New Roman"/>
                <w:b w:val="false"/>
                <w:i w:val="false"/>
                <w:color w:val="000000"/>
                <w:sz w:val="20"/>
              </w:rPr>
              <w:t>
қатынастарын реттік саласында</w:t>
            </w:r>
            <w:r>
              <w:br/>
            </w:r>
            <w:r>
              <w:rPr>
                <w:rFonts w:ascii="Times New Roman"/>
                <w:b w:val="false"/>
                <w:i w:val="false"/>
                <w:color w:val="000000"/>
                <w:sz w:val="20"/>
              </w:rPr>
              <w:t>
мемлекеттік саясатын іске асыру</w:t>
            </w:r>
            <w:r>
              <w:br/>
            </w:r>
            <w:r>
              <w:rPr>
                <w:rFonts w:ascii="Times New Roman"/>
                <w:b w:val="false"/>
                <w:i w:val="false"/>
                <w:color w:val="000000"/>
                <w:sz w:val="20"/>
              </w:rPr>
              <w:t>
жөніндегі қызметтері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6829,0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сәулеттік, қала</w:t>
            </w:r>
            <w:r>
              <w:br/>
            </w:r>
            <w:r>
              <w:rPr>
                <w:rFonts w:ascii="Times New Roman"/>
                <w:b w:val="false"/>
                <w:i w:val="false"/>
                <w:color w:val="000000"/>
                <w:sz w:val="20"/>
              </w:rPr>
              <w:t>
құрылысы және құрылыс қызметі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13160,0</w:t>
            </w:r>
          </w:p>
        </w:tc>
      </w:tr>
      <w:tr>
        <w:trPr>
          <w:trHeight w:val="3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Сәулеттік, қала құрылысы және</w:t>
            </w:r>
            <w:r>
              <w:br/>
            </w:r>
            <w:r>
              <w:rPr>
                <w:rFonts w:ascii="Times New Roman"/>
                <w:b w:val="false"/>
                <w:i w:val="false"/>
                <w:color w:val="000000"/>
                <w:sz w:val="20"/>
              </w:rPr>
              <w:t>
құрылыс қызметі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13160,0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r>
              <w:br/>
            </w:r>
            <w:r>
              <w:rPr>
                <w:rFonts w:ascii="Times New Roman"/>
                <w:b w:val="false"/>
                <w:i w:val="false"/>
                <w:color w:val="000000"/>
                <w:sz w:val="20"/>
              </w:rPr>
              <w:t>
(облыстық маңызы бар қалалар)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5859,0</w:t>
            </w:r>
          </w:p>
        </w:tc>
      </w:tr>
      <w:tr>
        <w:trPr>
          <w:trHeight w:val="15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бөлімінің қызметін</w:t>
            </w:r>
            <w:r>
              <w:br/>
            </w:r>
            <w:r>
              <w:rPr>
                <w:rFonts w:ascii="Times New Roman"/>
                <w:b w:val="false"/>
                <w:i w:val="false"/>
                <w:color w:val="000000"/>
                <w:sz w:val="20"/>
              </w:rPr>
              <w:t>
қамтамасыз 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5859,0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және қала</w:t>
            </w:r>
            <w:r>
              <w:br/>
            </w:r>
            <w:r>
              <w:rPr>
                <w:rFonts w:ascii="Times New Roman"/>
                <w:b w:val="false"/>
                <w:i w:val="false"/>
                <w:color w:val="000000"/>
                <w:sz w:val="20"/>
              </w:rPr>
              <w:t>
құрылыс бөлімі (облыстық маңызы</w:t>
            </w:r>
            <w:r>
              <w:br/>
            </w:r>
            <w:r>
              <w:rPr>
                <w:rFonts w:ascii="Times New Roman"/>
                <w:b w:val="false"/>
                <w:i w:val="false"/>
                <w:color w:val="000000"/>
                <w:sz w:val="20"/>
              </w:rPr>
              <w:t>
бар қалалар)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7301,0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w:t>
            </w:r>
            <w:r>
              <w:br/>
            </w:r>
            <w:r>
              <w:rPr>
                <w:rFonts w:ascii="Times New Roman"/>
                <w:b w:val="false"/>
                <w:i w:val="false"/>
                <w:color w:val="000000"/>
                <w:sz w:val="20"/>
              </w:rPr>
              <w:t>
қала құрылысы саласын-да</w:t>
            </w:r>
            <w:r>
              <w:br/>
            </w:r>
            <w:r>
              <w:rPr>
                <w:rFonts w:ascii="Times New Roman"/>
                <w:b w:val="false"/>
                <w:i w:val="false"/>
                <w:color w:val="000000"/>
                <w:sz w:val="20"/>
              </w:rPr>
              <w:t>
мемлекеттік саясатын іске асыру</w:t>
            </w:r>
            <w:r>
              <w:br/>
            </w:r>
            <w:r>
              <w:rPr>
                <w:rFonts w:ascii="Times New Roman"/>
                <w:b w:val="false"/>
                <w:i w:val="false"/>
                <w:color w:val="000000"/>
                <w:sz w:val="20"/>
              </w:rPr>
              <w:t>
жөніндегі қызметтері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7301,0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100629,0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Автомобильдік көлік</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100629,0</w:t>
            </w:r>
          </w:p>
        </w:tc>
      </w:tr>
      <w:tr>
        <w:trPr>
          <w:trHeight w:val="10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w:t>
            </w:r>
            <w:r>
              <w:br/>
            </w:r>
            <w:r>
              <w:rPr>
                <w:rFonts w:ascii="Times New Roman"/>
                <w:b w:val="false"/>
                <w:i w:val="false"/>
                <w:color w:val="000000"/>
                <w:sz w:val="20"/>
              </w:rPr>
              <w:t>
шаруашылығы, жолаушылар көлік</w:t>
            </w:r>
            <w:r>
              <w:br/>
            </w:r>
            <w:r>
              <w:rPr>
                <w:rFonts w:ascii="Times New Roman"/>
                <w:b w:val="false"/>
                <w:i w:val="false"/>
                <w:color w:val="000000"/>
                <w:sz w:val="20"/>
              </w:rPr>
              <w:t>
және автомобильдік жолдар бөлімі</w:t>
            </w:r>
            <w:r>
              <w:br/>
            </w:r>
            <w:r>
              <w:rPr>
                <w:rFonts w:ascii="Times New Roman"/>
                <w:b w:val="false"/>
                <w:i w:val="false"/>
                <w:color w:val="000000"/>
                <w:sz w:val="20"/>
              </w:rPr>
              <w:t>
(облыстық маңызы бар қалалар)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100629,0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Автомобильдік жолдар қызмет</w:t>
            </w:r>
            <w:r>
              <w:br/>
            </w:r>
            <w:r>
              <w:rPr>
                <w:rFonts w:ascii="Times New Roman"/>
                <w:b w:val="false"/>
                <w:i w:val="false"/>
                <w:color w:val="000000"/>
                <w:sz w:val="20"/>
              </w:rPr>
              <w:t>
етуін қамтамасыз 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100629,0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26838,0</w:t>
            </w:r>
          </w:p>
        </w:tc>
      </w:tr>
      <w:tr>
        <w:trPr>
          <w:trHeight w:val="18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26838,0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 (облыстық</w:t>
            </w:r>
            <w:r>
              <w:br/>
            </w:r>
            <w:r>
              <w:rPr>
                <w:rFonts w:ascii="Times New Roman"/>
                <w:b w:val="false"/>
                <w:i w:val="false"/>
                <w:color w:val="000000"/>
                <w:sz w:val="20"/>
              </w:rPr>
              <w:t>
маңызы бар қалалар)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6453,0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жергілікті атқару</w:t>
            </w:r>
            <w:r>
              <w:br/>
            </w:r>
            <w:r>
              <w:rPr>
                <w:rFonts w:ascii="Times New Roman"/>
                <w:b w:val="false"/>
                <w:i w:val="false"/>
                <w:color w:val="000000"/>
                <w:sz w:val="20"/>
              </w:rPr>
              <w:t>
органының резерві (облыстық</w:t>
            </w:r>
            <w:r>
              <w:br/>
            </w:r>
            <w:r>
              <w:rPr>
                <w:rFonts w:ascii="Times New Roman"/>
                <w:b w:val="false"/>
                <w:i w:val="false"/>
                <w:color w:val="000000"/>
                <w:sz w:val="20"/>
              </w:rPr>
              <w:t>
маңызы бар қалалар)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6453,0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кәсіпкерлік және</w:t>
            </w:r>
            <w:r>
              <w:br/>
            </w:r>
            <w:r>
              <w:rPr>
                <w:rFonts w:ascii="Times New Roman"/>
                <w:b w:val="false"/>
                <w:i w:val="false"/>
                <w:color w:val="000000"/>
                <w:sz w:val="20"/>
              </w:rPr>
              <w:t>
ауылшаруашылық бөлімі (облыстық</w:t>
            </w:r>
            <w:r>
              <w:br/>
            </w:r>
            <w:r>
              <w:rPr>
                <w:rFonts w:ascii="Times New Roman"/>
                <w:b w:val="false"/>
                <w:i w:val="false"/>
                <w:color w:val="000000"/>
                <w:sz w:val="20"/>
              </w:rPr>
              <w:t>
маңызы бар қалалар)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12854,0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өнеркәсіп және</w:t>
            </w:r>
            <w:r>
              <w:br/>
            </w:r>
            <w:r>
              <w:rPr>
                <w:rFonts w:ascii="Times New Roman"/>
                <w:b w:val="false"/>
                <w:i w:val="false"/>
                <w:color w:val="000000"/>
                <w:sz w:val="20"/>
              </w:rPr>
              <w:t>
ауылшаруашылық дамыту саласында</w:t>
            </w:r>
            <w:r>
              <w:br/>
            </w:r>
            <w:r>
              <w:rPr>
                <w:rFonts w:ascii="Times New Roman"/>
                <w:b w:val="false"/>
                <w:i w:val="false"/>
                <w:color w:val="000000"/>
                <w:sz w:val="20"/>
              </w:rPr>
              <w:t>
жергілікті деңгейде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12854,0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құрылыс,</w:t>
            </w:r>
            <w:r>
              <w:br/>
            </w:r>
            <w:r>
              <w:rPr>
                <w:rFonts w:ascii="Times New Roman"/>
                <w:b w:val="false"/>
                <w:i w:val="false"/>
                <w:color w:val="000000"/>
                <w:sz w:val="20"/>
              </w:rPr>
              <w:t>
тұрғын үй-коммуналдық</w:t>
            </w:r>
            <w:r>
              <w:br/>
            </w:r>
            <w:r>
              <w:rPr>
                <w:rFonts w:ascii="Times New Roman"/>
                <w:b w:val="false"/>
                <w:i w:val="false"/>
                <w:color w:val="000000"/>
                <w:sz w:val="20"/>
              </w:rPr>
              <w:t>
шаруашылығы, жолаушы көлігі және</w:t>
            </w:r>
            <w:r>
              <w:br/>
            </w:r>
            <w:r>
              <w:rPr>
                <w:rFonts w:ascii="Times New Roman"/>
                <w:b w:val="false"/>
                <w:i w:val="false"/>
                <w:color w:val="000000"/>
                <w:sz w:val="20"/>
              </w:rPr>
              <w:t>
автомобиль жолдар бөлімі</w:t>
            </w:r>
            <w:r>
              <w:br/>
            </w:r>
            <w:r>
              <w:rPr>
                <w:rFonts w:ascii="Times New Roman"/>
                <w:b w:val="false"/>
                <w:i w:val="false"/>
                <w:color w:val="000000"/>
                <w:sz w:val="20"/>
              </w:rPr>
              <w:t>
(облыстық маңызы бар қалалар)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7531,0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w:t>
            </w:r>
            <w:r>
              <w:br/>
            </w:r>
            <w:r>
              <w:rPr>
                <w:rFonts w:ascii="Times New Roman"/>
                <w:b w:val="false"/>
                <w:i w:val="false"/>
                <w:color w:val="000000"/>
                <w:sz w:val="20"/>
              </w:rPr>
              <w:t>
шаруашылығы, жолаушы көлігі және</w:t>
            </w:r>
            <w:r>
              <w:br/>
            </w:r>
            <w:r>
              <w:rPr>
                <w:rFonts w:ascii="Times New Roman"/>
                <w:b w:val="false"/>
                <w:i w:val="false"/>
                <w:color w:val="000000"/>
                <w:sz w:val="20"/>
              </w:rPr>
              <w:t>
автомобиль жолдар  саласында</w:t>
            </w:r>
            <w:r>
              <w:br/>
            </w:r>
            <w:r>
              <w:rPr>
                <w:rFonts w:ascii="Times New Roman"/>
                <w:b w:val="false"/>
                <w:i w:val="false"/>
                <w:color w:val="000000"/>
                <w:sz w:val="20"/>
              </w:rPr>
              <w:t>
жергілікті деңгейде мемлекеттік</w:t>
            </w:r>
            <w:r>
              <w:br/>
            </w:r>
            <w:r>
              <w:rPr>
                <w:rFonts w:ascii="Times New Roman"/>
                <w:b w:val="false"/>
                <w:i w:val="false"/>
                <w:color w:val="000000"/>
                <w:sz w:val="20"/>
              </w:rPr>
              <w:t>
саясатын іске асыру жөнінде</w:t>
            </w:r>
            <w:r>
              <w:br/>
            </w:r>
            <w:r>
              <w:rPr>
                <w:rFonts w:ascii="Times New Roman"/>
                <w:b w:val="false"/>
                <w:i w:val="false"/>
                <w:color w:val="000000"/>
                <w:sz w:val="20"/>
              </w:rPr>
              <w:t>
қызметтері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7531,0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20556,4</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21506,0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ерекше қорғалатын</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21506,0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21506,0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кәсіпкерлік және ауыл</w:t>
            </w:r>
            <w:r>
              <w:br/>
            </w:r>
            <w:r>
              <w:rPr>
                <w:rFonts w:ascii="Times New Roman"/>
                <w:b w:val="false"/>
                <w:i w:val="false"/>
                <w:color w:val="000000"/>
                <w:sz w:val="20"/>
              </w:rPr>
              <w:t>
шаруашылық бөлімі (облыстық</w:t>
            </w:r>
            <w:r>
              <w:br/>
            </w:r>
            <w:r>
              <w:rPr>
                <w:rFonts w:ascii="Times New Roman"/>
                <w:b w:val="false"/>
                <w:i w:val="false"/>
                <w:color w:val="000000"/>
                <w:sz w:val="20"/>
              </w:rPr>
              <w:t>
маңызы бар қалалар)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21506,0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қолдау шараларын іске</w:t>
            </w:r>
            <w:r>
              <w:br/>
            </w:r>
            <w:r>
              <w:rPr>
                <w:rFonts w:ascii="Times New Roman"/>
                <w:b w:val="false"/>
                <w:i w:val="false"/>
                <w:color w:val="000000"/>
                <w:sz w:val="20"/>
              </w:rPr>
              <w:t>
асыру үшін бюджеттік несиелер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21506,0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553"/>
        <w:gridCol w:w="693"/>
        <w:gridCol w:w="813"/>
        <w:gridCol w:w="6833"/>
        <w:gridCol w:w="213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2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w:t>
            </w:r>
            <w:r>
              <w:br/>
            </w:r>
            <w:r>
              <w:rPr>
                <w:rFonts w:ascii="Times New Roman"/>
                <w:b w:val="false"/>
                <w:i w:val="false"/>
                <w:color w:val="000000"/>
                <w:sz w:val="20"/>
              </w:rPr>
              <w:t>
теңге</w:t>
            </w:r>
            <w:r>
              <w:br/>
            </w:r>
            <w:r>
              <w:rPr>
                <w:rFonts w:ascii="Times New Roman"/>
                <w:b w:val="false"/>
                <w:i w:val="false"/>
                <w:color w:val="000000"/>
                <w:sz w:val="20"/>
              </w:rPr>
              <w:t>
сомасы</w:t>
            </w:r>
          </w:p>
        </w:tc>
      </w:tr>
      <w:tr>
        <w:trPr>
          <w:trHeight w:val="30"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949,6</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949,6</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бөлінген,</w:t>
            </w:r>
            <w:r>
              <w:br/>
            </w:r>
            <w:r>
              <w:rPr>
                <w:rFonts w:ascii="Times New Roman"/>
                <w:b w:val="false"/>
                <w:i w:val="false"/>
                <w:color w:val="000000"/>
                <w:sz w:val="20"/>
              </w:rPr>
              <w:t>
бюджетті несиелерді өтеу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949,6</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Қаржылық активтерімен</w:t>
            </w:r>
            <w:r>
              <w:br/>
            </w:r>
            <w:r>
              <w:rPr>
                <w:rFonts w:ascii="Times New Roman"/>
                <w:b w:val="false"/>
                <w:i w:val="false"/>
                <w:color w:val="000000"/>
                <w:sz w:val="20"/>
              </w:rPr>
              <w:t>
операциялар бойынша сальдо</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13400,0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13400,0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13400,0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13400,0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қалалар) қаржы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13400,0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w:t>
            </w:r>
            <w:r>
              <w:br/>
            </w:r>
            <w:r>
              <w:rPr>
                <w:rFonts w:ascii="Times New Roman"/>
                <w:b w:val="false"/>
                <w:i w:val="false"/>
                <w:color w:val="000000"/>
                <w:sz w:val="20"/>
              </w:rPr>
              <w:t>
капиталын қалыптастыру және</w:t>
            </w:r>
            <w:r>
              <w:br/>
            </w:r>
            <w:r>
              <w:rPr>
                <w:rFonts w:ascii="Times New Roman"/>
                <w:b w:val="false"/>
                <w:i w:val="false"/>
                <w:color w:val="000000"/>
                <w:sz w:val="20"/>
              </w:rPr>
              <w:t>
арттыру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13400,0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Бюджеттің тапшылығы (профицит)</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-20556,4</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Бюджеттің тапшылығын</w:t>
            </w:r>
            <w:r>
              <w:br/>
            </w:r>
            <w:r>
              <w:rPr>
                <w:rFonts w:ascii="Times New Roman"/>
                <w:b w:val="false"/>
                <w:i w:val="false"/>
                <w:color w:val="000000"/>
                <w:sz w:val="20"/>
              </w:rPr>
              <w:t>
қаржыландыру (профицитті</w:t>
            </w:r>
            <w:r>
              <w:br/>
            </w:r>
            <w:r>
              <w:rPr>
                <w:rFonts w:ascii="Times New Roman"/>
                <w:b w:val="false"/>
                <w:i w:val="false"/>
                <w:color w:val="000000"/>
                <w:sz w:val="20"/>
              </w:rPr>
              <w:t>
пайдалану)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-20556,4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2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w:t>
            </w:r>
            <w:r>
              <w:br/>
            </w:r>
            <w:r>
              <w:rPr>
                <w:rFonts w:ascii="Times New Roman"/>
                <w:b w:val="false"/>
                <w:i w:val="false"/>
                <w:color w:val="000000"/>
                <w:sz w:val="20"/>
              </w:rPr>
              <w:t>
теңге</w:t>
            </w:r>
            <w:r>
              <w:br/>
            </w:r>
            <w:r>
              <w:rPr>
                <w:rFonts w:ascii="Times New Roman"/>
                <w:b w:val="false"/>
                <w:i w:val="false"/>
                <w:color w:val="000000"/>
                <w:sz w:val="20"/>
              </w:rPr>
              <w:t>
сомасы</w:t>
            </w:r>
          </w:p>
        </w:tc>
      </w:tr>
      <w:tr>
        <w:trPr>
          <w:trHeight w:val="30"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түсімі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21506,0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мемлекеттік қарыздар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21506,0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шарты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21506,0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949,6</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949,6</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қалалар) қаржы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949,6</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Жоғарыда тұрған бюджет алдында</w:t>
            </w:r>
            <w:r>
              <w:br/>
            </w:r>
            <w:r>
              <w:rPr>
                <w:rFonts w:ascii="Times New Roman"/>
                <w:b w:val="false"/>
                <w:i w:val="false"/>
                <w:color w:val="000000"/>
                <w:sz w:val="20"/>
              </w:rPr>
              <w:t>
жергілікті атқарушы органдардың</w:t>
            </w:r>
            <w:r>
              <w:br/>
            </w:r>
            <w:r>
              <w:rPr>
                <w:rFonts w:ascii="Times New Roman"/>
                <w:b w:val="false"/>
                <w:i w:val="false"/>
                <w:color w:val="000000"/>
                <w:sz w:val="20"/>
              </w:rPr>
              <w:t>
қарызын өтеу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949,6</w:t>
            </w:r>
          </w:p>
        </w:tc>
      </w:tr>
    </w:tbl>
    <w:bookmarkStart w:name="z18" w:id="3"/>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2011 жылғы 21 қаңтардағы  </w:t>
      </w:r>
      <w:r>
        <w:br/>
      </w:r>
      <w:r>
        <w:rPr>
          <w:rFonts w:ascii="Times New Roman"/>
          <w:b w:val="false"/>
          <w:i w:val="false"/>
          <w:color w:val="000000"/>
          <w:sz w:val="28"/>
        </w:rPr>
        <w:t xml:space="preserve">
№ 331 шешіміне 3-қосымша   </w:t>
      </w:r>
    </w:p>
    <w:bookmarkEnd w:id="3"/>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2010 жылғы 23 желтоқсандағы  </w:t>
      </w:r>
      <w:r>
        <w:br/>
      </w:r>
      <w:r>
        <w:rPr>
          <w:rFonts w:ascii="Times New Roman"/>
          <w:b w:val="false"/>
          <w:i w:val="false"/>
          <w:color w:val="000000"/>
          <w:sz w:val="28"/>
        </w:rPr>
        <w:t xml:space="preserve">
№ 313 шешіміне 3-қосымша   </w:t>
      </w:r>
    </w:p>
    <w:p>
      <w:pPr>
        <w:spacing w:after="0"/>
        <w:ind w:left="0"/>
        <w:jc w:val="left"/>
      </w:pPr>
      <w:r>
        <w:rPr>
          <w:rFonts w:ascii="Times New Roman"/>
          <w:b/>
          <w:i w:val="false"/>
          <w:color w:val="000000"/>
        </w:rPr>
        <w:t xml:space="preserve"> Қарабалық ауданының 2013 жылға арналған аудандық бюджеті</w:t>
      </w:r>
    </w:p>
    <w:p>
      <w:pPr>
        <w:spacing w:after="0"/>
        <w:ind w:left="0"/>
        <w:jc w:val="both"/>
      </w:pPr>
      <w:r>
        <w:rPr>
          <w:rFonts w:ascii="Times New Roman"/>
          <w:b w:val="false"/>
          <w:i w:val="false"/>
          <w:color w:val="ff0000"/>
          <w:sz w:val="28"/>
        </w:rPr>
        <w:t xml:space="preserve">      Ескерту. 3-қосымша жаңа редакцияда - Қостанай облысы Қарабалық ауданы мәслихатының 2011.01.21 </w:t>
      </w:r>
      <w:r>
        <w:rPr>
          <w:rFonts w:ascii="Times New Roman"/>
          <w:b w:val="false"/>
          <w:i w:val="false"/>
          <w:color w:val="ff0000"/>
          <w:sz w:val="28"/>
        </w:rPr>
        <w:t>№ 331</w:t>
      </w:r>
      <w:r>
        <w:rPr>
          <w:rFonts w:ascii="Times New Roman"/>
          <w:b w:val="false"/>
          <w:i w:val="false"/>
          <w:color w:val="ff0000"/>
          <w:sz w:val="28"/>
        </w:rPr>
        <w:t xml:space="preserve"> (2011 жылғы 1 қаңтардан бастап қолданысқа енгізіледі) шешімімен.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
        <w:gridCol w:w="503"/>
        <w:gridCol w:w="348"/>
        <w:gridCol w:w="8134"/>
        <w:gridCol w:w="2307"/>
      </w:tblGrid>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2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w:t>
            </w:r>
            <w:r>
              <w:br/>
            </w:r>
            <w:r>
              <w:rPr>
                <w:rFonts w:ascii="Times New Roman"/>
                <w:b w:val="false"/>
                <w:i w:val="false"/>
                <w:color w:val="000000"/>
                <w:sz w:val="20"/>
              </w:rPr>
              <w:t>
теңге</w:t>
            </w:r>
            <w:r>
              <w:br/>
            </w:r>
            <w:r>
              <w:rPr>
                <w:rFonts w:ascii="Times New Roman"/>
                <w:b w:val="false"/>
                <w:i w:val="false"/>
                <w:color w:val="000000"/>
                <w:sz w:val="20"/>
              </w:rPr>
              <w:t>
Сомасы</w:t>
            </w:r>
          </w:p>
        </w:tc>
      </w:tr>
      <w:tr>
        <w:trPr>
          <w:trHeight w:val="30" w:hRule="atLeast"/>
        </w:trPr>
        <w:tc>
          <w:tcPr>
            <w:tcW w:w="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13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2874603,0</w:t>
            </w:r>
          </w:p>
        </w:tc>
      </w:tr>
      <w:tr>
        <w:trPr>
          <w:trHeight w:val="3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түсімдері</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686081,0</w:t>
            </w:r>
          </w:p>
        </w:tc>
      </w:tr>
      <w:tr>
        <w:trPr>
          <w:trHeight w:val="3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салынатын табыс салығы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308942,0</w:t>
            </w:r>
          </w:p>
        </w:tc>
      </w:tr>
      <w:tr>
        <w:trPr>
          <w:trHeight w:val="3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308942,0</w:t>
            </w:r>
          </w:p>
        </w:tc>
      </w:tr>
      <w:tr>
        <w:trPr>
          <w:trHeight w:val="3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248262,0</w:t>
            </w:r>
          </w:p>
        </w:tc>
      </w:tr>
      <w:tr>
        <w:trPr>
          <w:trHeight w:val="3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248262.0</w:t>
            </w:r>
          </w:p>
        </w:tc>
      </w:tr>
      <w:tr>
        <w:trPr>
          <w:trHeight w:val="3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меншікке салынатын салық</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94733,0</w:t>
            </w:r>
          </w:p>
        </w:tc>
      </w:tr>
      <w:tr>
        <w:trPr>
          <w:trHeight w:val="3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55521,0</w:t>
            </w:r>
          </w:p>
        </w:tc>
      </w:tr>
      <w:tr>
        <w:trPr>
          <w:trHeight w:val="3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6838,0</w:t>
            </w:r>
          </w:p>
        </w:tc>
      </w:tr>
      <w:tr>
        <w:trPr>
          <w:trHeight w:val="3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28493,0</w:t>
            </w:r>
          </w:p>
        </w:tc>
      </w:tr>
      <w:tr>
        <w:trPr>
          <w:trHeight w:val="3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3881,0</w:t>
            </w:r>
          </w:p>
        </w:tc>
      </w:tr>
      <w:tr>
        <w:trPr>
          <w:trHeight w:val="3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w:t>
            </w:r>
            <w:r>
              <w:br/>
            </w:r>
            <w:r>
              <w:rPr>
                <w:rFonts w:ascii="Times New Roman"/>
                <w:b w:val="false"/>
                <w:i w:val="false"/>
                <w:color w:val="000000"/>
                <w:sz w:val="20"/>
              </w:rPr>
              <w:t>
көрсетуге салынатын ішкі салық</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30051,0</w:t>
            </w:r>
          </w:p>
        </w:tc>
      </w:tr>
      <w:tr>
        <w:trPr>
          <w:trHeight w:val="3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3213,0</w:t>
            </w:r>
          </w:p>
        </w:tc>
      </w:tr>
      <w:tr>
        <w:trPr>
          <w:trHeight w:val="3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ресурстармен</w:t>
            </w:r>
            <w:r>
              <w:br/>
            </w:r>
            <w:r>
              <w:rPr>
                <w:rFonts w:ascii="Times New Roman"/>
                <w:b w:val="false"/>
                <w:i w:val="false"/>
                <w:color w:val="000000"/>
                <w:sz w:val="20"/>
              </w:rPr>
              <w:t>
пайдаланғаны үшін төленетін төлемдер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21544,0</w:t>
            </w:r>
          </w:p>
        </w:tc>
      </w:tr>
      <w:tr>
        <w:trPr>
          <w:trHeight w:val="3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кәсіптік қызметті</w:t>
            </w:r>
            <w:r>
              <w:br/>
            </w:r>
            <w:r>
              <w:rPr>
                <w:rFonts w:ascii="Times New Roman"/>
                <w:b w:val="false"/>
                <w:i w:val="false"/>
                <w:color w:val="000000"/>
                <w:sz w:val="20"/>
              </w:rPr>
              <w:t>
жүргізгені үшін төленетін алымдар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4969,0</w:t>
            </w:r>
          </w:p>
        </w:tc>
      </w:tr>
      <w:tr>
        <w:trPr>
          <w:trHeight w:val="3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325,0</w:t>
            </w:r>
          </w:p>
        </w:tc>
      </w:tr>
      <w:tr>
        <w:trPr>
          <w:trHeight w:val="3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Өкілетті мемлекеттік органдармен</w:t>
            </w:r>
            <w:r>
              <w:br/>
            </w:r>
            <w:r>
              <w:rPr>
                <w:rFonts w:ascii="Times New Roman"/>
                <w:b w:val="false"/>
                <w:i w:val="false"/>
                <w:color w:val="000000"/>
                <w:sz w:val="20"/>
              </w:rPr>
              <w:t>
немесе лауазымды тұлғалармен заңды</w:t>
            </w:r>
            <w:r>
              <w:br/>
            </w:r>
            <w:r>
              <w:rPr>
                <w:rFonts w:ascii="Times New Roman"/>
                <w:b w:val="false"/>
                <w:i w:val="false"/>
                <w:color w:val="000000"/>
                <w:sz w:val="20"/>
              </w:rPr>
              <w:t>
маңызы бар әрекеттер жасағаны және</w:t>
            </w:r>
            <w:r>
              <w:br/>
            </w:r>
            <w:r>
              <w:rPr>
                <w:rFonts w:ascii="Times New Roman"/>
                <w:b w:val="false"/>
                <w:i w:val="false"/>
                <w:color w:val="000000"/>
                <w:sz w:val="20"/>
              </w:rPr>
              <w:t>
құжат бергені үшін алынатын міндетті</w:t>
            </w:r>
            <w:r>
              <w:br/>
            </w:r>
            <w:r>
              <w:rPr>
                <w:rFonts w:ascii="Times New Roman"/>
                <w:b w:val="false"/>
                <w:i w:val="false"/>
                <w:color w:val="000000"/>
                <w:sz w:val="20"/>
              </w:rPr>
              <w:t>
түрдегі төлемдер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4093,0</w:t>
            </w:r>
          </w:p>
        </w:tc>
      </w:tr>
      <w:tr>
        <w:trPr>
          <w:trHeight w:val="3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4093,0</w:t>
            </w:r>
          </w:p>
        </w:tc>
      </w:tr>
      <w:tr>
        <w:trPr>
          <w:trHeight w:val="3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Салыққа жатпайтын түсімдер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6324,0</w:t>
            </w:r>
          </w:p>
        </w:tc>
      </w:tr>
      <w:tr>
        <w:trPr>
          <w:trHeight w:val="30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жеке меншіктен түсетін</w:t>
            </w:r>
            <w:r>
              <w:br/>
            </w:r>
            <w:r>
              <w:rPr>
                <w:rFonts w:ascii="Times New Roman"/>
                <w:b w:val="false"/>
                <w:i w:val="false"/>
                <w:color w:val="000000"/>
                <w:sz w:val="20"/>
              </w:rPr>
              <w:t>
түсімдер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3192,0</w:t>
            </w:r>
          </w:p>
        </w:tc>
      </w:tr>
      <w:tr>
        <w:trPr>
          <w:trHeight w:val="3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w:t>
            </w:r>
            <w:r>
              <w:br/>
            </w:r>
            <w:r>
              <w:rPr>
                <w:rFonts w:ascii="Times New Roman"/>
                <w:b w:val="false"/>
                <w:i w:val="false"/>
                <w:color w:val="000000"/>
                <w:sz w:val="20"/>
              </w:rPr>
              <w:t>
кіріс бөлімінің түсімдері</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r>
        <w:trPr>
          <w:trHeight w:val="3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мүлікті жалға</w:t>
            </w:r>
            <w:r>
              <w:br/>
            </w:r>
            <w:r>
              <w:rPr>
                <w:rFonts w:ascii="Times New Roman"/>
                <w:b w:val="false"/>
                <w:i w:val="false"/>
                <w:color w:val="000000"/>
                <w:sz w:val="20"/>
              </w:rPr>
              <w:t>
беруден түсімдер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3067,0</w:t>
            </w:r>
          </w:p>
        </w:tc>
      </w:tr>
      <w:tr>
        <w:trPr>
          <w:trHeight w:val="3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қаржыландырылатын, мекемелермен</w:t>
            </w:r>
            <w:r>
              <w:br/>
            </w:r>
            <w:r>
              <w:rPr>
                <w:rFonts w:ascii="Times New Roman"/>
                <w:b w:val="false"/>
                <w:i w:val="false"/>
                <w:color w:val="000000"/>
                <w:sz w:val="20"/>
              </w:rPr>
              <w:t>
тауарларды (жұмыс, мемлекеттік емес,</w:t>
            </w:r>
            <w:r>
              <w:br/>
            </w:r>
            <w:r>
              <w:rPr>
                <w:rFonts w:ascii="Times New Roman"/>
                <w:b w:val="false"/>
                <w:i w:val="false"/>
                <w:color w:val="000000"/>
                <w:sz w:val="20"/>
              </w:rPr>
              <w:t>
қызмет) іске асырудан түсетін</w:t>
            </w:r>
            <w:r>
              <w:br/>
            </w:r>
            <w:r>
              <w:rPr>
                <w:rFonts w:ascii="Times New Roman"/>
                <w:b w:val="false"/>
                <w:i w:val="false"/>
                <w:color w:val="000000"/>
                <w:sz w:val="20"/>
              </w:rPr>
              <w:t>
түсімдер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2789,0</w:t>
            </w:r>
          </w:p>
        </w:tc>
      </w:tr>
      <w:tr>
        <w:trPr>
          <w:trHeight w:val="3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қаржыландырылатын, мекемелермен</w:t>
            </w:r>
            <w:r>
              <w:br/>
            </w:r>
            <w:r>
              <w:rPr>
                <w:rFonts w:ascii="Times New Roman"/>
                <w:b w:val="false"/>
                <w:i w:val="false"/>
                <w:color w:val="000000"/>
                <w:sz w:val="20"/>
              </w:rPr>
              <w:t>
тауарларды (жұмыс, қызмет) іске</w:t>
            </w:r>
            <w:r>
              <w:br/>
            </w:r>
            <w:r>
              <w:rPr>
                <w:rFonts w:ascii="Times New Roman"/>
                <w:b w:val="false"/>
                <w:i w:val="false"/>
                <w:color w:val="000000"/>
                <w:sz w:val="20"/>
              </w:rPr>
              <w:t>
асырудан түсетін түсімдер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2789,0</w:t>
            </w:r>
          </w:p>
        </w:tc>
      </w:tr>
      <w:tr>
        <w:trPr>
          <w:trHeight w:val="3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салыққа жатпайтын түсімдер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343,0</w:t>
            </w:r>
          </w:p>
        </w:tc>
      </w:tr>
      <w:tr>
        <w:trPr>
          <w:trHeight w:val="3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салыққа жатпайтын түсімдер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343,0</w:t>
            </w:r>
          </w:p>
        </w:tc>
      </w:tr>
      <w:tr>
        <w:trPr>
          <w:trHeight w:val="3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капиталдан түскен түсімдер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5829,0</w:t>
            </w:r>
          </w:p>
        </w:tc>
      </w:tr>
      <w:tr>
        <w:trPr>
          <w:trHeight w:val="3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w:t>
            </w:r>
            <w:r>
              <w:br/>
            </w:r>
            <w:r>
              <w:rPr>
                <w:rFonts w:ascii="Times New Roman"/>
                <w:b w:val="false"/>
                <w:i w:val="false"/>
                <w:color w:val="000000"/>
                <w:sz w:val="20"/>
              </w:rPr>
              <w:t>
активтерді сату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5829,0</w:t>
            </w:r>
          </w:p>
        </w:tc>
      </w:tr>
      <w:tr>
        <w:trPr>
          <w:trHeight w:val="3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5829,0</w:t>
            </w:r>
          </w:p>
        </w:tc>
      </w:tr>
      <w:tr>
        <w:trPr>
          <w:trHeight w:val="3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түсімі</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2176369,0</w:t>
            </w:r>
          </w:p>
        </w:tc>
      </w:tr>
      <w:tr>
        <w:trPr>
          <w:trHeight w:val="3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w:t>
            </w:r>
            <w:r>
              <w:br/>
            </w:r>
            <w:r>
              <w:rPr>
                <w:rFonts w:ascii="Times New Roman"/>
                <w:b w:val="false"/>
                <w:i w:val="false"/>
                <w:color w:val="000000"/>
                <w:sz w:val="20"/>
              </w:rPr>
              <w:t>
органдарының трансферттері</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2176369,0</w:t>
            </w:r>
          </w:p>
        </w:tc>
      </w:tr>
      <w:tr>
        <w:trPr>
          <w:trHeight w:val="3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алынатын</w:t>
            </w:r>
            <w:r>
              <w:br/>
            </w:r>
            <w:r>
              <w:rPr>
                <w:rFonts w:ascii="Times New Roman"/>
                <w:b w:val="false"/>
                <w:i w:val="false"/>
                <w:color w:val="000000"/>
                <w:sz w:val="20"/>
              </w:rPr>
              <w:t>
трансферттер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2176369,0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
        <w:gridCol w:w="322"/>
        <w:gridCol w:w="785"/>
        <w:gridCol w:w="763"/>
        <w:gridCol w:w="6952"/>
        <w:gridCol w:w="2327"/>
      </w:tblGrid>
      <w:tr>
        <w:trPr>
          <w:trHeight w:val="2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Бернелік топ</w:t>
            </w:r>
          </w:p>
        </w:tc>
        <w:tc>
          <w:tcPr>
            <w:tcW w:w="2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w:t>
            </w:r>
            <w:r>
              <w:br/>
            </w:r>
            <w:r>
              <w:rPr>
                <w:rFonts w:ascii="Times New Roman"/>
                <w:b w:val="false"/>
                <w:i w:val="false"/>
                <w:color w:val="000000"/>
                <w:sz w:val="20"/>
              </w:rPr>
              <w:t>
теңге</w:t>
            </w:r>
            <w:r>
              <w:br/>
            </w:r>
            <w:r>
              <w:rPr>
                <w:rFonts w:ascii="Times New Roman"/>
                <w:b w:val="false"/>
                <w:i w:val="false"/>
                <w:color w:val="000000"/>
                <w:sz w:val="20"/>
              </w:rPr>
              <w:t>
Сома</w:t>
            </w:r>
          </w:p>
        </w:tc>
      </w:tr>
      <w:tr>
        <w:trPr>
          <w:trHeight w:val="135" w:hRule="atLeast"/>
        </w:trPr>
        <w:tc>
          <w:tcPr>
            <w:tcW w:w="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бернелік тобы</w:t>
            </w:r>
          </w:p>
        </w:tc>
        <w:tc>
          <w:tcPr>
            <w:tcW w:w="0" w:type="auto"/>
            <w:vMerge/>
            <w:tcBorders>
              <w:top w:val="nil"/>
              <w:left w:val="single" w:color="cfcfcf" w:sz="5"/>
              <w:bottom w:val="single" w:color="cfcfcf" w:sz="5"/>
              <w:right w:val="single" w:color="cfcfcf" w:sz="5"/>
            </w:tcBorders>
          </w:tcPr>
          <w:p/>
        </w:tc>
      </w:tr>
      <w:tr>
        <w:trPr>
          <w:trHeight w:val="135" w:hRule="atLeast"/>
        </w:trPr>
        <w:tc>
          <w:tcPr>
            <w:tcW w:w="0" w:type="auto"/>
            <w:vMerge/>
            <w:tcBorders>
              <w:top w:val="nil"/>
              <w:left w:val="single" w:color="cfcfcf" w:sz="5"/>
              <w:bottom w:val="single" w:color="cfcfcf" w:sz="5"/>
              <w:right w:val="single" w:color="cfcfcf" w:sz="5"/>
            </w:tcBorders>
          </w:tcPr>
          <w:p/>
        </w:tc>
        <w:tc>
          <w:tcPr>
            <w:tcW w:w="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әкімшілігі</w:t>
            </w:r>
          </w:p>
        </w:tc>
        <w:tc>
          <w:tcPr>
            <w:tcW w:w="0" w:type="auto"/>
            <w:vMerge/>
            <w:tcBorders>
              <w:top w:val="nil"/>
              <w:left w:val="single" w:color="cfcfcf" w:sz="5"/>
              <w:bottom w:val="single" w:color="cfcfcf" w:sz="5"/>
              <w:right w:val="single" w:color="cfcfcf" w:sz="5"/>
            </w:tcBorders>
          </w:tcP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7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3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2867803,0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w:t>
            </w:r>
            <w:r>
              <w:br/>
            </w:r>
            <w:r>
              <w:rPr>
                <w:rFonts w:ascii="Times New Roman"/>
                <w:b w:val="false"/>
                <w:i w:val="false"/>
                <w:color w:val="000000"/>
                <w:sz w:val="20"/>
              </w:rPr>
              <w:t>
қызмет көрсетулер</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208483,0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w:t>
            </w:r>
            <w:r>
              <w:br/>
            </w:r>
            <w:r>
              <w:rPr>
                <w:rFonts w:ascii="Times New Roman"/>
                <w:b w:val="false"/>
                <w:i w:val="false"/>
                <w:color w:val="000000"/>
                <w:sz w:val="20"/>
              </w:rPr>
              <w:t>
функцияларын орындайтын</w:t>
            </w:r>
            <w:r>
              <w:br/>
            </w:r>
            <w:r>
              <w:rPr>
                <w:rFonts w:ascii="Times New Roman"/>
                <w:b w:val="false"/>
                <w:i w:val="false"/>
                <w:color w:val="000000"/>
                <w:sz w:val="20"/>
              </w:rPr>
              <w:t>
уәкілетті, атқарушы және басқа</w:t>
            </w:r>
            <w:r>
              <w:br/>
            </w:r>
            <w:r>
              <w:rPr>
                <w:rFonts w:ascii="Times New Roman"/>
                <w:b w:val="false"/>
                <w:i w:val="false"/>
                <w:color w:val="000000"/>
                <w:sz w:val="20"/>
              </w:rPr>
              <w:t>
органдар</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182537,0</w:t>
            </w:r>
          </w:p>
        </w:tc>
      </w:tr>
      <w:tr>
        <w:trPr>
          <w:trHeight w:val="45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аппараты</w:t>
            </w:r>
            <w:r>
              <w:br/>
            </w:r>
            <w:r>
              <w:rPr>
                <w:rFonts w:ascii="Times New Roman"/>
                <w:b w:val="false"/>
                <w:i w:val="false"/>
                <w:color w:val="000000"/>
                <w:sz w:val="20"/>
              </w:rPr>
              <w:t>
(облыстық маңызы бар қалалар)</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15176,0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қызметін</w:t>
            </w:r>
            <w:r>
              <w:br/>
            </w:r>
            <w:r>
              <w:rPr>
                <w:rFonts w:ascii="Times New Roman"/>
                <w:b w:val="false"/>
                <w:i w:val="false"/>
                <w:color w:val="000000"/>
                <w:sz w:val="20"/>
              </w:rPr>
              <w:t>
қамтамасыз ету (облыстық маңызы</w:t>
            </w:r>
            <w:r>
              <w:br/>
            </w:r>
            <w:r>
              <w:rPr>
                <w:rFonts w:ascii="Times New Roman"/>
                <w:b w:val="false"/>
                <w:i w:val="false"/>
                <w:color w:val="000000"/>
                <w:sz w:val="20"/>
              </w:rPr>
              <w:t>
бар қалалар)</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15176,0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r>
              <w:br/>
            </w:r>
            <w:r>
              <w:rPr>
                <w:rFonts w:ascii="Times New Roman"/>
                <w:b w:val="false"/>
                <w:i w:val="false"/>
                <w:color w:val="000000"/>
                <w:sz w:val="20"/>
              </w:rPr>
              <w:t>
(облыстық маңызы бар қалалар)</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49741,0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қызметін</w:t>
            </w:r>
            <w:r>
              <w:br/>
            </w:r>
            <w:r>
              <w:rPr>
                <w:rFonts w:ascii="Times New Roman"/>
                <w:b w:val="false"/>
                <w:i w:val="false"/>
                <w:color w:val="000000"/>
                <w:sz w:val="20"/>
              </w:rPr>
              <w:t>
қамтамасыз ету (облыстық маңызы</w:t>
            </w:r>
            <w:r>
              <w:br/>
            </w:r>
            <w:r>
              <w:rPr>
                <w:rFonts w:ascii="Times New Roman"/>
                <w:b w:val="false"/>
                <w:i w:val="false"/>
                <w:color w:val="000000"/>
                <w:sz w:val="20"/>
              </w:rPr>
              <w:t>
бар қалалар)</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49741,0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 аудан әкімінің аппараты,</w:t>
            </w:r>
            <w:r>
              <w:br/>
            </w:r>
            <w:r>
              <w:rPr>
                <w:rFonts w:ascii="Times New Roman"/>
                <w:b w:val="false"/>
                <w:i w:val="false"/>
                <w:color w:val="000000"/>
                <w:sz w:val="20"/>
              </w:rPr>
              <w:t>
аудандық маңызы бар қалалар,</w:t>
            </w:r>
            <w:r>
              <w:br/>
            </w:r>
            <w:r>
              <w:rPr>
                <w:rFonts w:ascii="Times New Roman"/>
                <w:b w:val="false"/>
                <w:i w:val="false"/>
                <w:color w:val="000000"/>
                <w:sz w:val="20"/>
              </w:rPr>
              <w:t>
кент, ауыл (село), ауылдық</w:t>
            </w:r>
            <w:r>
              <w:br/>
            </w:r>
            <w:r>
              <w:rPr>
                <w:rFonts w:ascii="Times New Roman"/>
                <w:b w:val="false"/>
                <w:i w:val="false"/>
                <w:color w:val="000000"/>
                <w:sz w:val="20"/>
              </w:rPr>
              <w:t>
(селолық) округі</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117620,0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 аудан әкімі аппаратының,</w:t>
            </w:r>
            <w:r>
              <w:br/>
            </w:r>
            <w:r>
              <w:rPr>
                <w:rFonts w:ascii="Times New Roman"/>
                <w:b w:val="false"/>
                <w:i w:val="false"/>
                <w:color w:val="000000"/>
                <w:sz w:val="20"/>
              </w:rPr>
              <w:t>
аудандық маңызы бар қалалар,</w:t>
            </w:r>
            <w:r>
              <w:br/>
            </w:r>
            <w:r>
              <w:rPr>
                <w:rFonts w:ascii="Times New Roman"/>
                <w:b w:val="false"/>
                <w:i w:val="false"/>
                <w:color w:val="000000"/>
                <w:sz w:val="20"/>
              </w:rPr>
              <w:t>
кент, ауыл (село), ауылдық</w:t>
            </w:r>
            <w:r>
              <w:br/>
            </w:r>
            <w:r>
              <w:rPr>
                <w:rFonts w:ascii="Times New Roman"/>
                <w:b w:val="false"/>
                <w:i w:val="false"/>
                <w:color w:val="000000"/>
                <w:sz w:val="20"/>
              </w:rPr>
              <w:t>
(селолық) округінің жұмыс</w:t>
            </w:r>
            <w:r>
              <w:br/>
            </w:r>
            <w:r>
              <w:rPr>
                <w:rFonts w:ascii="Times New Roman"/>
                <w:b w:val="false"/>
                <w:i w:val="false"/>
                <w:color w:val="000000"/>
                <w:sz w:val="20"/>
              </w:rPr>
              <w:t>
істеуі</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117620,0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қызметі</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14734,0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қалалар) қаржы бөлімі</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14734,0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бюджетін орындауға және</w:t>
            </w:r>
            <w:r>
              <w:br/>
            </w:r>
            <w:r>
              <w:rPr>
                <w:rFonts w:ascii="Times New Roman"/>
                <w:b w:val="false"/>
                <w:i w:val="false"/>
                <w:color w:val="000000"/>
                <w:sz w:val="20"/>
              </w:rPr>
              <w:t>
ауданның коммуналдық меншігін</w:t>
            </w:r>
            <w:r>
              <w:br/>
            </w:r>
            <w:r>
              <w:rPr>
                <w:rFonts w:ascii="Times New Roman"/>
                <w:b w:val="false"/>
                <w:i w:val="false"/>
                <w:color w:val="000000"/>
                <w:sz w:val="20"/>
              </w:rPr>
              <w:t>
басқаруға орындау және бақылау</w:t>
            </w:r>
            <w:r>
              <w:br/>
            </w:r>
            <w:r>
              <w:rPr>
                <w:rFonts w:ascii="Times New Roman"/>
                <w:b w:val="false"/>
                <w:i w:val="false"/>
                <w:color w:val="000000"/>
                <w:sz w:val="20"/>
              </w:rPr>
              <w:t>
саласында мемлекеттік саясатын</w:t>
            </w:r>
            <w:r>
              <w:br/>
            </w:r>
            <w:r>
              <w:rPr>
                <w:rFonts w:ascii="Times New Roman"/>
                <w:b w:val="false"/>
                <w:i w:val="false"/>
                <w:color w:val="000000"/>
                <w:sz w:val="20"/>
              </w:rPr>
              <w:t>
іске асыру жөніндегі қызметтер</w:t>
            </w:r>
            <w:r>
              <w:br/>
            </w:r>
            <w:r>
              <w:rPr>
                <w:rFonts w:ascii="Times New Roman"/>
                <w:b w:val="false"/>
                <w:i w:val="false"/>
                <w:color w:val="000000"/>
                <w:sz w:val="20"/>
              </w:rPr>
              <w:t>
(облыстық маңызы бар қалалар)</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14003,0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w:t>
            </w:r>
            <w:r>
              <w:br/>
            </w:r>
            <w:r>
              <w:rPr>
                <w:rFonts w:ascii="Times New Roman"/>
                <w:b w:val="false"/>
                <w:i w:val="false"/>
                <w:color w:val="000000"/>
                <w:sz w:val="20"/>
              </w:rPr>
              <w:t>
жөнінде жұмыстарды ұйымдастыру</w:t>
            </w:r>
            <w:r>
              <w:br/>
            </w:r>
            <w:r>
              <w:rPr>
                <w:rFonts w:ascii="Times New Roman"/>
                <w:b w:val="false"/>
                <w:i w:val="false"/>
                <w:color w:val="000000"/>
                <w:sz w:val="20"/>
              </w:rPr>
              <w:t>
және біржолғы талондарды</w:t>
            </w:r>
            <w:r>
              <w:br/>
            </w:r>
            <w:r>
              <w:rPr>
                <w:rFonts w:ascii="Times New Roman"/>
                <w:b w:val="false"/>
                <w:i w:val="false"/>
                <w:color w:val="000000"/>
                <w:sz w:val="20"/>
              </w:rPr>
              <w:t>
асырудан соманың толық</w:t>
            </w:r>
            <w:r>
              <w:br/>
            </w:r>
            <w:r>
              <w:rPr>
                <w:rFonts w:ascii="Times New Roman"/>
                <w:b w:val="false"/>
                <w:i w:val="false"/>
                <w:color w:val="000000"/>
                <w:sz w:val="20"/>
              </w:rPr>
              <w:t>
жиынтығын қамтамасыз ету</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w:t>
            </w:r>
            <w:r>
              <w:br/>
            </w:r>
            <w:r>
              <w:rPr>
                <w:rFonts w:ascii="Times New Roman"/>
                <w:b w:val="false"/>
                <w:i w:val="false"/>
                <w:color w:val="000000"/>
                <w:sz w:val="20"/>
              </w:rPr>
              <w:t>
мүлікті есептеу, сақтау,</w:t>
            </w:r>
            <w:r>
              <w:br/>
            </w:r>
            <w:r>
              <w:rPr>
                <w:rFonts w:ascii="Times New Roman"/>
                <w:b w:val="false"/>
                <w:i w:val="false"/>
                <w:color w:val="000000"/>
                <w:sz w:val="20"/>
              </w:rPr>
              <w:t>
бағалау және іске асыру</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w:t>
            </w:r>
            <w:r>
              <w:br/>
            </w:r>
            <w:r>
              <w:rPr>
                <w:rFonts w:ascii="Times New Roman"/>
                <w:b w:val="false"/>
                <w:i w:val="false"/>
                <w:color w:val="000000"/>
                <w:sz w:val="20"/>
              </w:rPr>
              <w:t>
қызметі</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11212,0</w:t>
            </w:r>
          </w:p>
        </w:tc>
      </w:tr>
      <w:tr>
        <w:trPr>
          <w:trHeight w:val="6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қалалар) экономика және</w:t>
            </w:r>
            <w:r>
              <w:br/>
            </w:r>
            <w:r>
              <w:rPr>
                <w:rFonts w:ascii="Times New Roman"/>
                <w:b w:val="false"/>
                <w:i w:val="false"/>
                <w:color w:val="000000"/>
                <w:sz w:val="20"/>
              </w:rPr>
              <w:t>
бюджеттік жоспарлау бөлімі</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11212,0</w:t>
            </w:r>
          </w:p>
        </w:tc>
      </w:tr>
      <w:tr>
        <w:trPr>
          <w:trHeight w:val="43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бюджетін орындауға және</w:t>
            </w:r>
            <w:r>
              <w:br/>
            </w:r>
            <w:r>
              <w:rPr>
                <w:rFonts w:ascii="Times New Roman"/>
                <w:b w:val="false"/>
                <w:i w:val="false"/>
                <w:color w:val="000000"/>
                <w:sz w:val="20"/>
              </w:rPr>
              <w:t>
ауданның коммуналдық меншігін</w:t>
            </w:r>
            <w:r>
              <w:br/>
            </w:r>
            <w:r>
              <w:rPr>
                <w:rFonts w:ascii="Times New Roman"/>
                <w:b w:val="false"/>
                <w:i w:val="false"/>
                <w:color w:val="000000"/>
                <w:sz w:val="20"/>
              </w:rPr>
              <w:t>
басқаруға орындау және бақылау</w:t>
            </w:r>
            <w:r>
              <w:br/>
            </w:r>
            <w:r>
              <w:rPr>
                <w:rFonts w:ascii="Times New Roman"/>
                <w:b w:val="false"/>
                <w:i w:val="false"/>
                <w:color w:val="000000"/>
                <w:sz w:val="20"/>
              </w:rPr>
              <w:t>
саласында мемлекеттік саясатын</w:t>
            </w:r>
            <w:r>
              <w:br/>
            </w:r>
            <w:r>
              <w:rPr>
                <w:rFonts w:ascii="Times New Roman"/>
                <w:b w:val="false"/>
                <w:i w:val="false"/>
                <w:color w:val="000000"/>
                <w:sz w:val="20"/>
              </w:rPr>
              <w:t>
іске асыру жөніндегі қызметтер</w:t>
            </w:r>
            <w:r>
              <w:br/>
            </w:r>
            <w:r>
              <w:rPr>
                <w:rFonts w:ascii="Times New Roman"/>
                <w:b w:val="false"/>
                <w:i w:val="false"/>
                <w:color w:val="000000"/>
                <w:sz w:val="20"/>
              </w:rPr>
              <w:t>
(облыстық маңызы бар қалалар)</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11212,0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3388,0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қажеттіліктер</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2816,0</w:t>
            </w:r>
          </w:p>
        </w:tc>
      </w:tr>
      <w:tr>
        <w:trPr>
          <w:trHeight w:val="3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r>
              <w:br/>
            </w:r>
            <w:r>
              <w:rPr>
                <w:rFonts w:ascii="Times New Roman"/>
                <w:b w:val="false"/>
                <w:i w:val="false"/>
                <w:color w:val="000000"/>
                <w:sz w:val="20"/>
              </w:rPr>
              <w:t>
(облыстық маңызы бар қалалар)</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2816,0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бірегей әскери міндетін</w:t>
            </w:r>
            <w:r>
              <w:br/>
            </w:r>
            <w:r>
              <w:rPr>
                <w:rFonts w:ascii="Times New Roman"/>
                <w:b w:val="false"/>
                <w:i w:val="false"/>
                <w:color w:val="000000"/>
                <w:sz w:val="20"/>
              </w:rPr>
              <w:t>
атқару шегіндегі іс-шаралары</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2816,0</w:t>
            </w:r>
          </w:p>
        </w:tc>
      </w:tr>
      <w:tr>
        <w:trPr>
          <w:trHeight w:val="36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бойынша</w:t>
            </w:r>
            <w:r>
              <w:br/>
            </w:r>
            <w:r>
              <w:rPr>
                <w:rFonts w:ascii="Times New Roman"/>
                <w:b w:val="false"/>
                <w:i w:val="false"/>
                <w:color w:val="000000"/>
                <w:sz w:val="20"/>
              </w:rPr>
              <w:t>
жұмыстарды ұйымдастыру</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572,0</w:t>
            </w:r>
          </w:p>
        </w:tc>
      </w:tr>
      <w:tr>
        <w:trPr>
          <w:trHeight w:val="36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r>
              <w:br/>
            </w:r>
            <w:r>
              <w:rPr>
                <w:rFonts w:ascii="Times New Roman"/>
                <w:b w:val="false"/>
                <w:i w:val="false"/>
                <w:color w:val="000000"/>
                <w:sz w:val="20"/>
              </w:rPr>
              <w:t>
(облыстық маңызы бар қалалар)</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572,0</w:t>
            </w:r>
          </w:p>
        </w:tc>
      </w:tr>
      <w:tr>
        <w:trPr>
          <w:trHeight w:val="36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масштабындағы төтенше</w:t>
            </w:r>
            <w:r>
              <w:br/>
            </w:r>
            <w:r>
              <w:rPr>
                <w:rFonts w:ascii="Times New Roman"/>
                <w:b w:val="false"/>
                <w:i w:val="false"/>
                <w:color w:val="000000"/>
                <w:sz w:val="20"/>
              </w:rPr>
              <w:t>
жағдайларды алдын алу және жою</w:t>
            </w:r>
            <w:r>
              <w:br/>
            </w:r>
            <w:r>
              <w:rPr>
                <w:rFonts w:ascii="Times New Roman"/>
                <w:b w:val="false"/>
                <w:i w:val="false"/>
                <w:color w:val="000000"/>
                <w:sz w:val="20"/>
              </w:rPr>
              <w:t>
(облыстық маңызы бар қалалар)</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572,0</w:t>
            </w:r>
          </w:p>
        </w:tc>
      </w:tr>
      <w:tr>
        <w:trPr>
          <w:trHeight w:val="22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1117661,0</w:t>
            </w:r>
          </w:p>
        </w:tc>
      </w:tr>
      <w:tr>
        <w:trPr>
          <w:trHeight w:val="27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w:t>
            </w:r>
            <w:r>
              <w:br/>
            </w:r>
            <w:r>
              <w:rPr>
                <w:rFonts w:ascii="Times New Roman"/>
                <w:b w:val="false"/>
                <w:i w:val="false"/>
                <w:color w:val="000000"/>
                <w:sz w:val="20"/>
              </w:rPr>
              <w:t>
оқыту</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58662,0</w:t>
            </w:r>
          </w:p>
        </w:tc>
      </w:tr>
      <w:tr>
        <w:trPr>
          <w:trHeight w:val="58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 аудан әкімінің аппараты,</w:t>
            </w:r>
            <w:r>
              <w:br/>
            </w:r>
            <w:r>
              <w:rPr>
                <w:rFonts w:ascii="Times New Roman"/>
                <w:b w:val="false"/>
                <w:i w:val="false"/>
                <w:color w:val="000000"/>
                <w:sz w:val="20"/>
              </w:rPr>
              <w:t>
аудандық маңызы бар қалалар,</w:t>
            </w:r>
            <w:r>
              <w:br/>
            </w:r>
            <w:r>
              <w:rPr>
                <w:rFonts w:ascii="Times New Roman"/>
                <w:b w:val="false"/>
                <w:i w:val="false"/>
                <w:color w:val="000000"/>
                <w:sz w:val="20"/>
              </w:rPr>
              <w:t>
кент,  ауыл (село), ауылдық</w:t>
            </w:r>
            <w:r>
              <w:br/>
            </w:r>
            <w:r>
              <w:rPr>
                <w:rFonts w:ascii="Times New Roman"/>
                <w:b w:val="false"/>
                <w:i w:val="false"/>
                <w:color w:val="000000"/>
                <w:sz w:val="20"/>
              </w:rPr>
              <w:t>
(селолық) округтері</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55162,0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w:t>
            </w:r>
            <w:r>
              <w:br/>
            </w:r>
            <w:r>
              <w:rPr>
                <w:rFonts w:ascii="Times New Roman"/>
                <w:b w:val="false"/>
                <w:i w:val="false"/>
                <w:color w:val="000000"/>
                <w:sz w:val="20"/>
              </w:rPr>
              <w:t>
оқыту ұйымдарының қызметін</w:t>
            </w:r>
            <w:r>
              <w:br/>
            </w:r>
            <w:r>
              <w:rPr>
                <w:rFonts w:ascii="Times New Roman"/>
                <w:b w:val="false"/>
                <w:i w:val="false"/>
                <w:color w:val="000000"/>
                <w:sz w:val="20"/>
              </w:rPr>
              <w:t xml:space="preserve">
қамтамасыз ету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55162,0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бөлімі (облыстық</w:t>
            </w:r>
            <w:r>
              <w:br/>
            </w:r>
            <w:r>
              <w:rPr>
                <w:rFonts w:ascii="Times New Roman"/>
                <w:b w:val="false"/>
                <w:i w:val="false"/>
                <w:color w:val="000000"/>
                <w:sz w:val="20"/>
              </w:rPr>
              <w:t>
маңызы бар қалалар)</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тәрбиеленуді</w:t>
            </w:r>
            <w:r>
              <w:br/>
            </w:r>
            <w:r>
              <w:rPr>
                <w:rFonts w:ascii="Times New Roman"/>
                <w:b w:val="false"/>
                <w:i w:val="false"/>
                <w:color w:val="000000"/>
                <w:sz w:val="20"/>
              </w:rPr>
              <w:t>
және оқытуды ұйымдастыру</w:t>
            </w:r>
            <w:r>
              <w:br/>
            </w:r>
            <w:r>
              <w:rPr>
                <w:rFonts w:ascii="Times New Roman"/>
                <w:b w:val="false"/>
                <w:i w:val="false"/>
                <w:color w:val="000000"/>
                <w:sz w:val="20"/>
              </w:rPr>
              <w:t>
қызметін қамтамасыз ету</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w:t>
            </w:r>
            <w:r>
              <w:br/>
            </w:r>
            <w:r>
              <w:rPr>
                <w:rFonts w:ascii="Times New Roman"/>
                <w:b w:val="false"/>
                <w:i w:val="false"/>
                <w:color w:val="000000"/>
                <w:sz w:val="20"/>
              </w:rPr>
              <w:t>
жалпы орта білім</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1037890,0</w:t>
            </w:r>
          </w:p>
        </w:tc>
      </w:tr>
      <w:tr>
        <w:trPr>
          <w:trHeight w:val="5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 аудан әкімінің аппараты,</w:t>
            </w:r>
            <w:r>
              <w:br/>
            </w:r>
            <w:r>
              <w:rPr>
                <w:rFonts w:ascii="Times New Roman"/>
                <w:b w:val="false"/>
                <w:i w:val="false"/>
                <w:color w:val="000000"/>
                <w:sz w:val="20"/>
              </w:rPr>
              <w:t>
аудандық маңызы бар қалалар,</w:t>
            </w:r>
            <w:r>
              <w:br/>
            </w:r>
            <w:r>
              <w:rPr>
                <w:rFonts w:ascii="Times New Roman"/>
                <w:b w:val="false"/>
                <w:i w:val="false"/>
                <w:color w:val="000000"/>
                <w:sz w:val="20"/>
              </w:rPr>
              <w:t>
кент,  ауыл (село), ауылдық</w:t>
            </w:r>
            <w:r>
              <w:br/>
            </w:r>
            <w:r>
              <w:rPr>
                <w:rFonts w:ascii="Times New Roman"/>
                <w:b w:val="false"/>
                <w:i w:val="false"/>
                <w:color w:val="000000"/>
                <w:sz w:val="20"/>
              </w:rPr>
              <w:t>
(селолық) округтері</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4098,0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w:t>
            </w:r>
            <w:r>
              <w:br/>
            </w:r>
            <w:r>
              <w:rPr>
                <w:rFonts w:ascii="Times New Roman"/>
                <w:b w:val="false"/>
                <w:i w:val="false"/>
                <w:color w:val="000000"/>
                <w:sz w:val="20"/>
              </w:rPr>
              <w:t>
оқушыларды ақысыз мектепке</w:t>
            </w:r>
            <w:r>
              <w:br/>
            </w:r>
            <w:r>
              <w:rPr>
                <w:rFonts w:ascii="Times New Roman"/>
                <w:b w:val="false"/>
                <w:i w:val="false"/>
                <w:color w:val="000000"/>
                <w:sz w:val="20"/>
              </w:rPr>
              <w:t>
дейін және кері қарай жеткізуін</w:t>
            </w:r>
            <w:r>
              <w:br/>
            </w:r>
            <w:r>
              <w:rPr>
                <w:rFonts w:ascii="Times New Roman"/>
                <w:b w:val="false"/>
                <w:i w:val="false"/>
                <w:color w:val="000000"/>
                <w:sz w:val="20"/>
              </w:rPr>
              <w:t>
ұйымдастыру</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4098,0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бөлімі (облыстық</w:t>
            </w:r>
            <w:r>
              <w:br/>
            </w:r>
            <w:r>
              <w:rPr>
                <w:rFonts w:ascii="Times New Roman"/>
                <w:b w:val="false"/>
                <w:i w:val="false"/>
                <w:color w:val="000000"/>
                <w:sz w:val="20"/>
              </w:rPr>
              <w:t>
маңызы бар қалалар)</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1033792,0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988323,0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бойынша балалар және</w:t>
            </w:r>
            <w:r>
              <w:br/>
            </w:r>
            <w:r>
              <w:rPr>
                <w:rFonts w:ascii="Times New Roman"/>
                <w:b w:val="false"/>
                <w:i w:val="false"/>
                <w:color w:val="000000"/>
                <w:sz w:val="20"/>
              </w:rPr>
              <w:t>
жасөспірімдер үшін қосымша</w:t>
            </w:r>
            <w:r>
              <w:br/>
            </w:r>
            <w:r>
              <w:rPr>
                <w:rFonts w:ascii="Times New Roman"/>
                <w:b w:val="false"/>
                <w:i w:val="false"/>
                <w:color w:val="000000"/>
                <w:sz w:val="20"/>
              </w:rPr>
              <w:t>
білім беру</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45469,0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саласында басқа қызметтер</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21109,0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бөлімі (облыстық</w:t>
            </w:r>
            <w:r>
              <w:br/>
            </w:r>
            <w:r>
              <w:rPr>
                <w:rFonts w:ascii="Times New Roman"/>
                <w:b w:val="false"/>
                <w:i w:val="false"/>
                <w:color w:val="000000"/>
                <w:sz w:val="20"/>
              </w:rPr>
              <w:t>
маңызы бар қалалар)</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21109,0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қызметін</w:t>
            </w:r>
            <w:r>
              <w:br/>
            </w:r>
            <w:r>
              <w:rPr>
                <w:rFonts w:ascii="Times New Roman"/>
                <w:b w:val="false"/>
                <w:i w:val="false"/>
                <w:color w:val="000000"/>
                <w:sz w:val="20"/>
              </w:rPr>
              <w:t>
қамтамасыз ету</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12534,0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қалалар) мемлекеттік білім</w:t>
            </w:r>
            <w:r>
              <w:br/>
            </w:r>
            <w:r>
              <w:rPr>
                <w:rFonts w:ascii="Times New Roman"/>
                <w:b w:val="false"/>
                <w:i w:val="false"/>
                <w:color w:val="000000"/>
                <w:sz w:val="20"/>
              </w:rPr>
              <w:t>
ұйымдары үшін оқулықтарды және</w:t>
            </w:r>
            <w:r>
              <w:br/>
            </w:r>
            <w:r>
              <w:rPr>
                <w:rFonts w:ascii="Times New Roman"/>
                <w:b w:val="false"/>
                <w:i w:val="false"/>
                <w:color w:val="000000"/>
                <w:sz w:val="20"/>
              </w:rPr>
              <w:t>
оқулық-әдістемелік кешендерін</w:t>
            </w:r>
            <w:r>
              <w:br/>
            </w:r>
            <w:r>
              <w:rPr>
                <w:rFonts w:ascii="Times New Roman"/>
                <w:b w:val="false"/>
                <w:i w:val="false"/>
                <w:color w:val="000000"/>
                <w:sz w:val="20"/>
              </w:rPr>
              <w:t>
сатып алу және жеткізу</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8575,0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w:t>
            </w:r>
            <w:r>
              <w:br/>
            </w:r>
            <w:r>
              <w:rPr>
                <w:rFonts w:ascii="Times New Roman"/>
                <w:b w:val="false"/>
                <w:i w:val="false"/>
                <w:color w:val="000000"/>
                <w:sz w:val="20"/>
              </w:rPr>
              <w:t>
әлеуметтік қамтамасыз ету</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85624,0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70393,0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қалалар) жұмыспен қамту және</w:t>
            </w:r>
            <w:r>
              <w:br/>
            </w:r>
            <w:r>
              <w:rPr>
                <w:rFonts w:ascii="Times New Roman"/>
                <w:b w:val="false"/>
                <w:i w:val="false"/>
                <w:color w:val="000000"/>
                <w:sz w:val="20"/>
              </w:rPr>
              <w:t>
әлеуметтік бағдарламалар бөлімі</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70393,0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10840,0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w:t>
            </w:r>
            <w:r>
              <w:br/>
            </w:r>
            <w:r>
              <w:rPr>
                <w:rFonts w:ascii="Times New Roman"/>
                <w:b w:val="false"/>
                <w:i w:val="false"/>
                <w:color w:val="000000"/>
                <w:sz w:val="20"/>
              </w:rPr>
              <w:t>
көмек</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2061,0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w:t>
            </w:r>
            <w:r>
              <w:br/>
            </w:r>
            <w:r>
              <w:rPr>
                <w:rFonts w:ascii="Times New Roman"/>
                <w:b w:val="false"/>
                <w:i w:val="false"/>
                <w:color w:val="000000"/>
                <w:sz w:val="20"/>
              </w:rPr>
              <w:t>
шешімдері бойынша жеке</w:t>
            </w:r>
            <w:r>
              <w:br/>
            </w:r>
            <w:r>
              <w:rPr>
                <w:rFonts w:ascii="Times New Roman"/>
                <w:b w:val="false"/>
                <w:i w:val="false"/>
                <w:color w:val="000000"/>
                <w:sz w:val="20"/>
              </w:rPr>
              <w:t>
санаттағы азаматтарға қажет</w:t>
            </w:r>
            <w:r>
              <w:br/>
            </w:r>
            <w:r>
              <w:rPr>
                <w:rFonts w:ascii="Times New Roman"/>
                <w:b w:val="false"/>
                <w:i w:val="false"/>
                <w:color w:val="000000"/>
                <w:sz w:val="20"/>
              </w:rPr>
              <w:t>
ететін әлеуметтік көмек</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10678,0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w:t>
            </w:r>
            <w:r>
              <w:br/>
            </w:r>
            <w:r>
              <w:rPr>
                <w:rFonts w:ascii="Times New Roman"/>
                <w:b w:val="false"/>
                <w:i w:val="false"/>
                <w:color w:val="000000"/>
                <w:sz w:val="20"/>
              </w:rPr>
              <w:t>
мүгедек балаларды материалдық</w:t>
            </w:r>
            <w:r>
              <w:br/>
            </w:r>
            <w:r>
              <w:rPr>
                <w:rFonts w:ascii="Times New Roman"/>
                <w:b w:val="false"/>
                <w:i w:val="false"/>
                <w:color w:val="000000"/>
                <w:sz w:val="20"/>
              </w:rPr>
              <w:t>
қамтамасыз ету</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1302,0</w:t>
            </w:r>
          </w:p>
        </w:tc>
      </w:tr>
      <w:tr>
        <w:trPr>
          <w:trHeight w:val="18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азаматтар қажет ететін</w:t>
            </w:r>
            <w:r>
              <w:br/>
            </w:r>
            <w:r>
              <w:rPr>
                <w:rFonts w:ascii="Times New Roman"/>
                <w:b w:val="false"/>
                <w:i w:val="false"/>
                <w:color w:val="000000"/>
                <w:sz w:val="20"/>
              </w:rPr>
              <w:t>
әлеуметтік көмек көрсету</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25439,0</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w:t>
            </w:r>
            <w:r>
              <w:br/>
            </w:r>
            <w:r>
              <w:rPr>
                <w:rFonts w:ascii="Times New Roman"/>
                <w:b w:val="false"/>
                <w:i w:val="false"/>
                <w:color w:val="000000"/>
                <w:sz w:val="20"/>
              </w:rPr>
              <w:t>
мемлекеттік жәрдем</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18350,0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оңалтудың жеке</w:t>
            </w:r>
            <w:r>
              <w:br/>
            </w:r>
            <w:r>
              <w:rPr>
                <w:rFonts w:ascii="Times New Roman"/>
                <w:b w:val="false"/>
                <w:i w:val="false"/>
                <w:color w:val="000000"/>
                <w:sz w:val="20"/>
              </w:rPr>
              <w:t>
бағдарламасына сәйкес арнайы</w:t>
            </w:r>
            <w:r>
              <w:br/>
            </w:r>
            <w:r>
              <w:rPr>
                <w:rFonts w:ascii="Times New Roman"/>
                <w:b w:val="false"/>
                <w:i w:val="false"/>
                <w:color w:val="000000"/>
                <w:sz w:val="20"/>
              </w:rPr>
              <w:t>
гигиеналық құралдармен және</w:t>
            </w:r>
            <w:r>
              <w:br/>
            </w:r>
            <w:r>
              <w:rPr>
                <w:rFonts w:ascii="Times New Roman"/>
                <w:b w:val="false"/>
                <w:i w:val="false"/>
                <w:color w:val="000000"/>
                <w:sz w:val="20"/>
              </w:rPr>
              <w:t>
ымдау тілі мамандарының</w:t>
            </w:r>
            <w:r>
              <w:br/>
            </w:r>
            <w:r>
              <w:rPr>
                <w:rFonts w:ascii="Times New Roman"/>
                <w:b w:val="false"/>
                <w:i w:val="false"/>
                <w:color w:val="000000"/>
                <w:sz w:val="20"/>
              </w:rPr>
              <w:t>
қызметін ұсыну, жеке көмекші</w:t>
            </w:r>
            <w:r>
              <w:br/>
            </w:r>
            <w:r>
              <w:rPr>
                <w:rFonts w:ascii="Times New Roman"/>
                <w:b w:val="false"/>
                <w:i w:val="false"/>
                <w:color w:val="000000"/>
                <w:sz w:val="20"/>
              </w:rPr>
              <w:t>
қажет ететін мүгедектерді</w:t>
            </w:r>
            <w:r>
              <w:br/>
            </w:r>
            <w:r>
              <w:rPr>
                <w:rFonts w:ascii="Times New Roman"/>
                <w:b w:val="false"/>
                <w:i w:val="false"/>
                <w:color w:val="000000"/>
                <w:sz w:val="20"/>
              </w:rPr>
              <w:t>
қамтамасыз ету</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көрсету және</w:t>
            </w:r>
            <w:r>
              <w:br/>
            </w:r>
            <w:r>
              <w:rPr>
                <w:rFonts w:ascii="Times New Roman"/>
                <w:b w:val="false"/>
                <w:i w:val="false"/>
                <w:color w:val="000000"/>
                <w:sz w:val="20"/>
              </w:rPr>
              <w:t>
қамтамасыз ету саласында басқа</w:t>
            </w:r>
            <w:r>
              <w:br/>
            </w:r>
            <w:r>
              <w:rPr>
                <w:rFonts w:ascii="Times New Roman"/>
                <w:b w:val="false"/>
                <w:i w:val="false"/>
                <w:color w:val="000000"/>
                <w:sz w:val="20"/>
              </w:rPr>
              <w:t>
қызметтер</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15231,0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қалалар) жұмыспен қамту және</w:t>
            </w:r>
            <w:r>
              <w:br/>
            </w:r>
            <w:r>
              <w:rPr>
                <w:rFonts w:ascii="Times New Roman"/>
                <w:b w:val="false"/>
                <w:i w:val="false"/>
                <w:color w:val="000000"/>
                <w:sz w:val="20"/>
              </w:rPr>
              <w:t>
әлеуметтік бағдарламалар бөлімі</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15231,0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w:t>
            </w:r>
            <w:r>
              <w:br/>
            </w:r>
            <w:r>
              <w:rPr>
                <w:rFonts w:ascii="Times New Roman"/>
                <w:b w:val="false"/>
                <w:i w:val="false"/>
                <w:color w:val="000000"/>
                <w:sz w:val="20"/>
              </w:rPr>
              <w:t>
бағдарламалар бөлімінің</w:t>
            </w:r>
            <w:r>
              <w:br/>
            </w:r>
            <w:r>
              <w:rPr>
                <w:rFonts w:ascii="Times New Roman"/>
                <w:b w:val="false"/>
                <w:i w:val="false"/>
                <w:color w:val="000000"/>
                <w:sz w:val="20"/>
              </w:rPr>
              <w:t>
қызметін қамтамасыз ету</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14805,0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 және басқа</w:t>
            </w:r>
            <w:r>
              <w:br/>
            </w:r>
            <w:r>
              <w:rPr>
                <w:rFonts w:ascii="Times New Roman"/>
                <w:b w:val="false"/>
                <w:i w:val="false"/>
                <w:color w:val="000000"/>
                <w:sz w:val="20"/>
              </w:rPr>
              <w:t>
әлеуметтік төлемдерді есептеу,</w:t>
            </w:r>
            <w:r>
              <w:br/>
            </w:r>
            <w:r>
              <w:rPr>
                <w:rFonts w:ascii="Times New Roman"/>
                <w:b w:val="false"/>
                <w:i w:val="false"/>
                <w:color w:val="000000"/>
                <w:sz w:val="20"/>
              </w:rPr>
              <w:t>
төлеу және жеткізу жөнінде</w:t>
            </w:r>
            <w:r>
              <w:br/>
            </w:r>
            <w:r>
              <w:rPr>
                <w:rFonts w:ascii="Times New Roman"/>
                <w:b w:val="false"/>
                <w:i w:val="false"/>
                <w:color w:val="000000"/>
                <w:sz w:val="20"/>
              </w:rPr>
              <w:t>
қызметін төлеу</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426,0</w:t>
            </w:r>
          </w:p>
        </w:tc>
      </w:tr>
      <w:tr>
        <w:trPr>
          <w:trHeight w:val="9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w:t>
            </w:r>
            <w:r>
              <w:br/>
            </w:r>
            <w:r>
              <w:rPr>
                <w:rFonts w:ascii="Times New Roman"/>
                <w:b w:val="false"/>
                <w:i w:val="false"/>
                <w:color w:val="000000"/>
                <w:sz w:val="20"/>
              </w:rPr>
              <w:t>
шаруашылығы</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554529,0</w:t>
            </w:r>
          </w:p>
        </w:tc>
      </w:tr>
      <w:tr>
        <w:trPr>
          <w:trHeight w:val="9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26519,0</w:t>
            </w:r>
          </w:p>
        </w:tc>
      </w:tr>
      <w:tr>
        <w:trPr>
          <w:trHeight w:val="9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r>
              <w:br/>
            </w:r>
            <w:r>
              <w:rPr>
                <w:rFonts w:ascii="Times New Roman"/>
                <w:b w:val="false"/>
                <w:i w:val="false"/>
                <w:color w:val="000000"/>
                <w:sz w:val="20"/>
              </w:rPr>
              <w:t>
(облыстық маңызы бар қалалар)</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26519,0</w:t>
            </w:r>
          </w:p>
        </w:tc>
      </w:tr>
      <w:tr>
        <w:trPr>
          <w:trHeight w:val="9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w:t>
            </w:r>
            <w:r>
              <w:br/>
            </w:r>
            <w:r>
              <w:rPr>
                <w:rFonts w:ascii="Times New Roman"/>
                <w:b w:val="false"/>
                <w:i w:val="false"/>
                <w:color w:val="000000"/>
                <w:sz w:val="20"/>
              </w:rPr>
              <w:t>
үй қорын салу және (немесе)</w:t>
            </w:r>
            <w:r>
              <w:br/>
            </w:r>
            <w:r>
              <w:rPr>
                <w:rFonts w:ascii="Times New Roman"/>
                <w:b w:val="false"/>
                <w:i w:val="false"/>
                <w:color w:val="000000"/>
                <w:sz w:val="20"/>
              </w:rPr>
              <w:t>
сатып алу</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26519,0</w:t>
            </w:r>
          </w:p>
        </w:tc>
      </w:tr>
      <w:tr>
        <w:trPr>
          <w:trHeight w:val="19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500000,0</w:t>
            </w:r>
          </w:p>
        </w:tc>
      </w:tr>
      <w:tr>
        <w:trPr>
          <w:trHeight w:val="19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r>
              <w:br/>
            </w:r>
            <w:r>
              <w:rPr>
                <w:rFonts w:ascii="Times New Roman"/>
                <w:b w:val="false"/>
                <w:i w:val="false"/>
                <w:color w:val="000000"/>
                <w:sz w:val="20"/>
              </w:rPr>
              <w:t>
(облыстық маңызы бар қалалар)</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500000,0</w:t>
            </w:r>
          </w:p>
        </w:tc>
      </w:tr>
      <w:tr>
        <w:trPr>
          <w:trHeight w:val="19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188948,0</w:t>
            </w:r>
          </w:p>
        </w:tc>
      </w:tr>
      <w:tr>
        <w:trPr>
          <w:trHeight w:val="19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28010,0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 аудан әкімінің аппараты,</w:t>
            </w:r>
            <w:r>
              <w:br/>
            </w:r>
            <w:r>
              <w:rPr>
                <w:rFonts w:ascii="Times New Roman"/>
                <w:b w:val="false"/>
                <w:i w:val="false"/>
                <w:color w:val="000000"/>
                <w:sz w:val="20"/>
              </w:rPr>
              <w:t>
аудандық маңызы бар қалалар,</w:t>
            </w:r>
            <w:r>
              <w:br/>
            </w:r>
            <w:r>
              <w:rPr>
                <w:rFonts w:ascii="Times New Roman"/>
                <w:b w:val="false"/>
                <w:i w:val="false"/>
                <w:color w:val="000000"/>
                <w:sz w:val="20"/>
              </w:rPr>
              <w:t>
кент, ауыл (село), ауылдық</w:t>
            </w:r>
            <w:r>
              <w:br/>
            </w:r>
            <w:r>
              <w:rPr>
                <w:rFonts w:ascii="Times New Roman"/>
                <w:b w:val="false"/>
                <w:i w:val="false"/>
                <w:color w:val="000000"/>
                <w:sz w:val="20"/>
              </w:rPr>
              <w:t>
(селолық) округтері</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28010,0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w:t>
            </w:r>
            <w:r>
              <w:br/>
            </w:r>
            <w:r>
              <w:rPr>
                <w:rFonts w:ascii="Times New Roman"/>
                <w:b w:val="false"/>
                <w:i w:val="false"/>
                <w:color w:val="000000"/>
                <w:sz w:val="20"/>
              </w:rPr>
              <w:t>
жарықтандыру</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w:t>
            </w:r>
          </w:p>
        </w:tc>
      </w:tr>
      <w:tr>
        <w:trPr>
          <w:trHeight w:val="2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санитарияларын</w:t>
            </w:r>
            <w:r>
              <w:br/>
            </w:r>
            <w:r>
              <w:rPr>
                <w:rFonts w:ascii="Times New Roman"/>
                <w:b w:val="false"/>
                <w:i w:val="false"/>
                <w:color w:val="000000"/>
                <w:sz w:val="20"/>
              </w:rPr>
              <w:t>
қамтамасыз ету</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6411,0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Туыссыздарды жерлеу орындарын</w:t>
            </w:r>
            <w:r>
              <w:br/>
            </w:r>
            <w:r>
              <w:rPr>
                <w:rFonts w:ascii="Times New Roman"/>
                <w:b w:val="false"/>
                <w:i w:val="false"/>
                <w:color w:val="000000"/>
                <w:sz w:val="20"/>
              </w:rPr>
              <w:t xml:space="preserve">
күтіп ұстау және жерлеу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 және</w:t>
            </w:r>
            <w:r>
              <w:br/>
            </w:r>
            <w:r>
              <w:rPr>
                <w:rFonts w:ascii="Times New Roman"/>
                <w:b w:val="false"/>
                <w:i w:val="false"/>
                <w:color w:val="000000"/>
                <w:sz w:val="20"/>
              </w:rPr>
              <w:t>
көріктендіру</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9954,0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кеңістік</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104870,0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42977,0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w:t>
            </w:r>
            <w:r>
              <w:br/>
            </w:r>
            <w:r>
              <w:rPr>
                <w:rFonts w:ascii="Times New Roman"/>
                <w:b w:val="false"/>
                <w:i w:val="false"/>
                <w:color w:val="000000"/>
                <w:sz w:val="20"/>
              </w:rPr>
              <w:t>
дамыту бөлімі (облыстық маңызы</w:t>
            </w:r>
            <w:r>
              <w:br/>
            </w:r>
            <w:r>
              <w:rPr>
                <w:rFonts w:ascii="Times New Roman"/>
                <w:b w:val="false"/>
                <w:i w:val="false"/>
                <w:color w:val="000000"/>
                <w:sz w:val="20"/>
              </w:rPr>
              <w:t>
бар қалалар)</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42977,0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бос уақыты жұмысын</w:t>
            </w:r>
            <w:r>
              <w:br/>
            </w:r>
            <w:r>
              <w:rPr>
                <w:rFonts w:ascii="Times New Roman"/>
                <w:b w:val="false"/>
                <w:i w:val="false"/>
                <w:color w:val="000000"/>
                <w:sz w:val="20"/>
              </w:rPr>
              <w:t>
қолдау</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42977,0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5790,0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дене шынықтыру және</w:t>
            </w:r>
            <w:r>
              <w:br/>
            </w:r>
            <w:r>
              <w:rPr>
                <w:rFonts w:ascii="Times New Roman"/>
                <w:b w:val="false"/>
                <w:i w:val="false"/>
                <w:color w:val="000000"/>
                <w:sz w:val="20"/>
              </w:rPr>
              <w:t>
спорт бөлімі  (облыстық маңызы</w:t>
            </w:r>
            <w:r>
              <w:br/>
            </w:r>
            <w:r>
              <w:rPr>
                <w:rFonts w:ascii="Times New Roman"/>
                <w:b w:val="false"/>
                <w:i w:val="false"/>
                <w:color w:val="000000"/>
                <w:sz w:val="20"/>
              </w:rPr>
              <w:t>
бар қалалар)</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5790,0</w:t>
            </w:r>
          </w:p>
        </w:tc>
      </w:tr>
      <w:tr>
        <w:trPr>
          <w:trHeight w:val="21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Жаппай спортты және спорттың</w:t>
            </w:r>
            <w:r>
              <w:br/>
            </w:r>
            <w:r>
              <w:rPr>
                <w:rFonts w:ascii="Times New Roman"/>
                <w:b w:val="false"/>
                <w:i w:val="false"/>
                <w:color w:val="000000"/>
                <w:sz w:val="20"/>
              </w:rPr>
              <w:t>
ұлттық түрін дамыту</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1258,0</w:t>
            </w:r>
          </w:p>
        </w:tc>
      </w:tr>
      <w:tr>
        <w:trPr>
          <w:trHeight w:val="57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деңгейінде (облыстық</w:t>
            </w:r>
            <w:r>
              <w:br/>
            </w:r>
            <w:r>
              <w:rPr>
                <w:rFonts w:ascii="Times New Roman"/>
                <w:b w:val="false"/>
                <w:i w:val="false"/>
                <w:color w:val="000000"/>
                <w:sz w:val="20"/>
              </w:rPr>
              <w:t>
маңызы бар қалалар) спорттық</w:t>
            </w:r>
            <w:r>
              <w:br/>
            </w:r>
            <w:r>
              <w:rPr>
                <w:rFonts w:ascii="Times New Roman"/>
                <w:b w:val="false"/>
                <w:i w:val="false"/>
                <w:color w:val="000000"/>
                <w:sz w:val="20"/>
              </w:rPr>
              <w:t>
жарыстарды өткізу</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2228,0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спорттық жарыстарында</w:t>
            </w:r>
            <w:r>
              <w:br/>
            </w:r>
            <w:r>
              <w:rPr>
                <w:rFonts w:ascii="Times New Roman"/>
                <w:b w:val="false"/>
                <w:i w:val="false"/>
                <w:color w:val="000000"/>
                <w:sz w:val="20"/>
              </w:rPr>
              <w:t>
спорттың әр түрі жөнінде</w:t>
            </w:r>
            <w:r>
              <w:br/>
            </w:r>
            <w:r>
              <w:rPr>
                <w:rFonts w:ascii="Times New Roman"/>
                <w:b w:val="false"/>
                <w:i w:val="false"/>
                <w:color w:val="000000"/>
                <w:sz w:val="20"/>
              </w:rPr>
              <w:t>
ауданның (облыстық маңызы бар</w:t>
            </w:r>
            <w:r>
              <w:br/>
            </w:r>
            <w:r>
              <w:rPr>
                <w:rFonts w:ascii="Times New Roman"/>
                <w:b w:val="false"/>
                <w:i w:val="false"/>
                <w:color w:val="000000"/>
                <w:sz w:val="20"/>
              </w:rPr>
              <w:t>
қалалар) құрама командаларының</w:t>
            </w:r>
            <w:r>
              <w:br/>
            </w:r>
            <w:r>
              <w:rPr>
                <w:rFonts w:ascii="Times New Roman"/>
                <w:b w:val="false"/>
                <w:i w:val="false"/>
                <w:color w:val="000000"/>
                <w:sz w:val="20"/>
              </w:rPr>
              <w:t>
мүшелерін дайындау және қатысу</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2304,0</w:t>
            </w:r>
          </w:p>
        </w:tc>
      </w:tr>
      <w:tr>
        <w:trPr>
          <w:trHeight w:val="9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34186,0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w:t>
            </w:r>
            <w:r>
              <w:br/>
            </w:r>
            <w:r>
              <w:rPr>
                <w:rFonts w:ascii="Times New Roman"/>
                <w:b w:val="false"/>
                <w:i w:val="false"/>
                <w:color w:val="000000"/>
                <w:sz w:val="20"/>
              </w:rPr>
              <w:t>
дамыту бөлімі (облыстық маңызы</w:t>
            </w:r>
            <w:r>
              <w:br/>
            </w:r>
            <w:r>
              <w:rPr>
                <w:rFonts w:ascii="Times New Roman"/>
                <w:b w:val="false"/>
                <w:i w:val="false"/>
                <w:color w:val="000000"/>
                <w:sz w:val="20"/>
              </w:rPr>
              <w:t>
бар қалалар)</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32226,0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w:t>
            </w:r>
            <w:r>
              <w:br/>
            </w:r>
            <w:r>
              <w:rPr>
                <w:rFonts w:ascii="Times New Roman"/>
                <w:b w:val="false"/>
                <w:i w:val="false"/>
                <w:color w:val="000000"/>
                <w:sz w:val="20"/>
              </w:rPr>
              <w:t>
кітапханалардың қызмет етуі</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30566,0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халқының мемлекеттік</w:t>
            </w:r>
            <w:r>
              <w:br/>
            </w:r>
            <w:r>
              <w:rPr>
                <w:rFonts w:ascii="Times New Roman"/>
                <w:b w:val="false"/>
                <w:i w:val="false"/>
                <w:color w:val="000000"/>
                <w:sz w:val="20"/>
              </w:rPr>
              <w:t>
тілін  және басқа тілдерді</w:t>
            </w:r>
            <w:r>
              <w:br/>
            </w:r>
            <w:r>
              <w:rPr>
                <w:rFonts w:ascii="Times New Roman"/>
                <w:b w:val="false"/>
                <w:i w:val="false"/>
                <w:color w:val="000000"/>
                <w:sz w:val="20"/>
              </w:rPr>
              <w:t>
дамыту</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қалалар) ішкі саясат бөлімі</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1960,0</w:t>
            </w:r>
          </w:p>
        </w:tc>
      </w:tr>
      <w:tr>
        <w:trPr>
          <w:trHeight w:val="5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w:t>
            </w:r>
            <w:r>
              <w:br/>
            </w:r>
            <w:r>
              <w:rPr>
                <w:rFonts w:ascii="Times New Roman"/>
                <w:b w:val="false"/>
                <w:i w:val="false"/>
                <w:color w:val="000000"/>
                <w:sz w:val="20"/>
              </w:rPr>
              <w:t>
арқылы мемлекеттік ақпараттық</w:t>
            </w:r>
            <w:r>
              <w:br/>
            </w:r>
            <w:r>
              <w:rPr>
                <w:rFonts w:ascii="Times New Roman"/>
                <w:b w:val="false"/>
                <w:i w:val="false"/>
                <w:color w:val="000000"/>
                <w:sz w:val="20"/>
              </w:rPr>
              <w:t>
саясатын жүргізу</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Телерадижариялау арқылы</w:t>
            </w:r>
            <w:r>
              <w:br/>
            </w:r>
            <w:r>
              <w:rPr>
                <w:rFonts w:ascii="Times New Roman"/>
                <w:b w:val="false"/>
                <w:i w:val="false"/>
                <w:color w:val="000000"/>
                <w:sz w:val="20"/>
              </w:rPr>
              <w:t>
мемлекеттік ақпараттық саясат</w:t>
            </w:r>
            <w:r>
              <w:br/>
            </w:r>
            <w:r>
              <w:rPr>
                <w:rFonts w:ascii="Times New Roman"/>
                <w:b w:val="false"/>
                <w:i w:val="false"/>
                <w:color w:val="000000"/>
                <w:sz w:val="20"/>
              </w:rPr>
              <w:t>
өткізу жөніндегі қызметтері</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кеңістік ұйымдары</w:t>
            </w:r>
            <w:r>
              <w:br/>
            </w:r>
            <w:r>
              <w:rPr>
                <w:rFonts w:ascii="Times New Roman"/>
                <w:b w:val="false"/>
                <w:i w:val="false"/>
                <w:color w:val="000000"/>
                <w:sz w:val="20"/>
              </w:rPr>
              <w:t>
бойынша басқа да қызметтер</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21917,0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қалалар) мәдениет және тілдерді</w:t>
            </w:r>
            <w:r>
              <w:br/>
            </w:r>
            <w:r>
              <w:rPr>
                <w:rFonts w:ascii="Times New Roman"/>
                <w:b w:val="false"/>
                <w:i w:val="false"/>
                <w:color w:val="000000"/>
                <w:sz w:val="20"/>
              </w:rPr>
              <w:t>
дамыту бөлімі</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6721,0</w:t>
            </w:r>
          </w:p>
        </w:tc>
      </w:tr>
      <w:tr>
        <w:trPr>
          <w:trHeight w:val="49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w:t>
            </w:r>
            <w:r>
              <w:br/>
            </w:r>
            <w:r>
              <w:rPr>
                <w:rFonts w:ascii="Times New Roman"/>
                <w:b w:val="false"/>
                <w:i w:val="false"/>
                <w:color w:val="000000"/>
                <w:sz w:val="20"/>
              </w:rPr>
              <w:t>
бөлімінің қызметін қамтамасыз</w:t>
            </w:r>
            <w:r>
              <w:br/>
            </w:r>
            <w:r>
              <w:rPr>
                <w:rFonts w:ascii="Times New Roman"/>
                <w:b w:val="false"/>
                <w:i w:val="false"/>
                <w:color w:val="000000"/>
                <w:sz w:val="20"/>
              </w:rPr>
              <w:t>
ету</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6721,0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бөлімі</w:t>
            </w:r>
            <w:r>
              <w:br/>
            </w:r>
            <w:r>
              <w:rPr>
                <w:rFonts w:ascii="Times New Roman"/>
                <w:b w:val="false"/>
                <w:i w:val="false"/>
                <w:color w:val="000000"/>
                <w:sz w:val="20"/>
              </w:rPr>
              <w:t>
(облыстық маңызы бар қалалар)</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6974,0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әлеуметтік</w:t>
            </w:r>
            <w:r>
              <w:br/>
            </w:r>
            <w:r>
              <w:rPr>
                <w:rFonts w:ascii="Times New Roman"/>
                <w:b w:val="false"/>
                <w:i w:val="false"/>
                <w:color w:val="000000"/>
                <w:sz w:val="20"/>
              </w:rPr>
              <w:t>
оптимизмін қалыптастыру және</w:t>
            </w:r>
            <w:r>
              <w:br/>
            </w:r>
            <w:r>
              <w:rPr>
                <w:rFonts w:ascii="Times New Roman"/>
                <w:b w:val="false"/>
                <w:i w:val="false"/>
                <w:color w:val="000000"/>
                <w:sz w:val="20"/>
              </w:rPr>
              <w:t>
мемлекеттілікті нығайту,</w:t>
            </w:r>
            <w:r>
              <w:br/>
            </w:r>
            <w:r>
              <w:rPr>
                <w:rFonts w:ascii="Times New Roman"/>
                <w:b w:val="false"/>
                <w:i w:val="false"/>
                <w:color w:val="000000"/>
                <w:sz w:val="20"/>
              </w:rPr>
              <w:t>
ақпарат саласында жергілікті</w:t>
            </w:r>
            <w:r>
              <w:br/>
            </w:r>
            <w:r>
              <w:rPr>
                <w:rFonts w:ascii="Times New Roman"/>
                <w:b w:val="false"/>
                <w:i w:val="false"/>
                <w:color w:val="000000"/>
                <w:sz w:val="20"/>
              </w:rPr>
              <w:t>
деңгейде мемлекеттік саясатын</w:t>
            </w:r>
            <w:r>
              <w:br/>
            </w:r>
            <w:r>
              <w:rPr>
                <w:rFonts w:ascii="Times New Roman"/>
                <w:b w:val="false"/>
                <w:i w:val="false"/>
                <w:color w:val="000000"/>
                <w:sz w:val="20"/>
              </w:rPr>
              <w:t>
іске асыру жөнінде қызметтері</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6030,0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саяси саласында аймақтық</w:t>
            </w:r>
            <w:r>
              <w:br/>
            </w:r>
            <w:r>
              <w:rPr>
                <w:rFonts w:ascii="Times New Roman"/>
                <w:b w:val="false"/>
                <w:i w:val="false"/>
                <w:color w:val="000000"/>
                <w:sz w:val="20"/>
              </w:rPr>
              <w:t>
бағдарламасын іске асыру</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дене шынықтыру және</w:t>
            </w:r>
            <w:r>
              <w:br/>
            </w:r>
            <w:r>
              <w:rPr>
                <w:rFonts w:ascii="Times New Roman"/>
                <w:b w:val="false"/>
                <w:i w:val="false"/>
                <w:color w:val="000000"/>
                <w:sz w:val="20"/>
              </w:rPr>
              <w:t>
спорт бөлімі  (облыстық маңызы</w:t>
            </w:r>
            <w:r>
              <w:br/>
            </w:r>
            <w:r>
              <w:rPr>
                <w:rFonts w:ascii="Times New Roman"/>
                <w:b w:val="false"/>
                <w:i w:val="false"/>
                <w:color w:val="000000"/>
                <w:sz w:val="20"/>
              </w:rPr>
              <w:t>
бар қалалар)</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8222,0</w:t>
            </w:r>
          </w:p>
        </w:tc>
      </w:tr>
      <w:tr>
        <w:trPr>
          <w:trHeight w:val="48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w:t>
            </w:r>
            <w:r>
              <w:br/>
            </w:r>
            <w:r>
              <w:rPr>
                <w:rFonts w:ascii="Times New Roman"/>
                <w:b w:val="false"/>
                <w:i w:val="false"/>
                <w:color w:val="000000"/>
                <w:sz w:val="20"/>
              </w:rPr>
              <w:t>
бөлімінің қызметін қамтамасыз</w:t>
            </w:r>
            <w:r>
              <w:br/>
            </w:r>
            <w:r>
              <w:rPr>
                <w:rFonts w:ascii="Times New Roman"/>
                <w:b w:val="false"/>
                <w:i w:val="false"/>
                <w:color w:val="000000"/>
                <w:sz w:val="20"/>
              </w:rPr>
              <w:t>
ету</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8222,0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ерекше қорғалатын</w:t>
            </w:r>
            <w:r>
              <w:br/>
            </w:r>
            <w:r>
              <w:rPr>
                <w:rFonts w:ascii="Times New Roman"/>
                <w:b w:val="false"/>
                <w:i w:val="false"/>
                <w:color w:val="000000"/>
                <w:sz w:val="20"/>
              </w:rPr>
              <w:t>
табиғи аумақтар,  қоршаған</w:t>
            </w:r>
            <w:r>
              <w:br/>
            </w:r>
            <w:r>
              <w:rPr>
                <w:rFonts w:ascii="Times New Roman"/>
                <w:b w:val="false"/>
                <w:i w:val="false"/>
                <w:color w:val="000000"/>
                <w:sz w:val="20"/>
              </w:rPr>
              <w:t>
ортаны және  жануарлар әлемін</w:t>
            </w:r>
            <w:r>
              <w:br/>
            </w:r>
            <w:r>
              <w:rPr>
                <w:rFonts w:ascii="Times New Roman"/>
                <w:b w:val="false"/>
                <w:i w:val="false"/>
                <w:color w:val="000000"/>
                <w:sz w:val="20"/>
              </w:rPr>
              <w:t>
қорғау, жер қатынасы</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614525,0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5479,0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ветеринария бөлімі</w:t>
            </w:r>
            <w:r>
              <w:br/>
            </w:r>
            <w:r>
              <w:rPr>
                <w:rFonts w:ascii="Times New Roman"/>
                <w:b w:val="false"/>
                <w:i w:val="false"/>
                <w:color w:val="000000"/>
                <w:sz w:val="20"/>
              </w:rPr>
              <w:t>
(облыстық маңызы бар қалалар)</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5479,0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 саласында</w:t>
            </w:r>
            <w:r>
              <w:br/>
            </w:r>
            <w:r>
              <w:rPr>
                <w:rFonts w:ascii="Times New Roman"/>
                <w:b w:val="false"/>
                <w:i w:val="false"/>
                <w:color w:val="000000"/>
                <w:sz w:val="20"/>
              </w:rPr>
              <w:t>
жергілікті деңгейде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қызметтері</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4907,0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w:t>
            </w:r>
            <w:r>
              <w:br/>
            </w:r>
            <w:r>
              <w:rPr>
                <w:rFonts w:ascii="Times New Roman"/>
                <w:b w:val="false"/>
                <w:i w:val="false"/>
                <w:color w:val="000000"/>
                <w:sz w:val="20"/>
              </w:rPr>
              <w:t>
ұстау және жою</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602110,0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r>
              <w:br/>
            </w:r>
            <w:r>
              <w:rPr>
                <w:rFonts w:ascii="Times New Roman"/>
                <w:b w:val="false"/>
                <w:i w:val="false"/>
                <w:color w:val="000000"/>
                <w:sz w:val="20"/>
              </w:rPr>
              <w:t>
(облыстық маңызы бар қалалар)</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602110,0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 объектілерін</w:t>
            </w:r>
            <w:r>
              <w:br/>
            </w:r>
            <w:r>
              <w:rPr>
                <w:rFonts w:ascii="Times New Roman"/>
                <w:b w:val="false"/>
                <w:i w:val="false"/>
                <w:color w:val="000000"/>
                <w:sz w:val="20"/>
              </w:rPr>
              <w:t>
дамыту</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602110,0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қатынасы</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6936,0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 қатынастар</w:t>
            </w:r>
            <w:r>
              <w:br/>
            </w:r>
            <w:r>
              <w:rPr>
                <w:rFonts w:ascii="Times New Roman"/>
                <w:b w:val="false"/>
                <w:i w:val="false"/>
                <w:color w:val="000000"/>
                <w:sz w:val="20"/>
              </w:rPr>
              <w:t>
бөлімі(облыстық маңызы бар</w:t>
            </w:r>
            <w:r>
              <w:br/>
            </w:r>
            <w:r>
              <w:rPr>
                <w:rFonts w:ascii="Times New Roman"/>
                <w:b w:val="false"/>
                <w:i w:val="false"/>
                <w:color w:val="000000"/>
                <w:sz w:val="20"/>
              </w:rPr>
              <w:t>
қалалар)</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6936,0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жер</w:t>
            </w:r>
            <w:r>
              <w:br/>
            </w:r>
            <w:r>
              <w:rPr>
                <w:rFonts w:ascii="Times New Roman"/>
                <w:b w:val="false"/>
                <w:i w:val="false"/>
                <w:color w:val="000000"/>
                <w:sz w:val="20"/>
              </w:rPr>
              <w:t>
қатынастарын реттік саласында</w:t>
            </w:r>
            <w:r>
              <w:br/>
            </w:r>
            <w:r>
              <w:rPr>
                <w:rFonts w:ascii="Times New Roman"/>
                <w:b w:val="false"/>
                <w:i w:val="false"/>
                <w:color w:val="000000"/>
                <w:sz w:val="20"/>
              </w:rPr>
              <w:t>
мемлекеттік саясатын іске асыру</w:t>
            </w:r>
            <w:r>
              <w:br/>
            </w:r>
            <w:r>
              <w:rPr>
                <w:rFonts w:ascii="Times New Roman"/>
                <w:b w:val="false"/>
                <w:i w:val="false"/>
                <w:color w:val="000000"/>
                <w:sz w:val="20"/>
              </w:rPr>
              <w:t>
жөніндегі қызметтері</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6936,0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сәулеттік, қала</w:t>
            </w:r>
            <w:r>
              <w:br/>
            </w:r>
            <w:r>
              <w:rPr>
                <w:rFonts w:ascii="Times New Roman"/>
                <w:b w:val="false"/>
                <w:i w:val="false"/>
                <w:color w:val="000000"/>
                <w:sz w:val="20"/>
              </w:rPr>
              <w:t>
құрылысы және құрылыс қызметі</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13355,0</w:t>
            </w:r>
          </w:p>
        </w:tc>
      </w:tr>
      <w:tr>
        <w:trPr>
          <w:trHeight w:val="15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Сәулеттік, қала құрылысы және</w:t>
            </w:r>
            <w:r>
              <w:br/>
            </w:r>
            <w:r>
              <w:rPr>
                <w:rFonts w:ascii="Times New Roman"/>
                <w:b w:val="false"/>
                <w:i w:val="false"/>
                <w:color w:val="000000"/>
                <w:sz w:val="20"/>
              </w:rPr>
              <w:t>
құрылыс қызметі</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13355,0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r>
              <w:br/>
            </w:r>
            <w:r>
              <w:rPr>
                <w:rFonts w:ascii="Times New Roman"/>
                <w:b w:val="false"/>
                <w:i w:val="false"/>
                <w:color w:val="000000"/>
                <w:sz w:val="20"/>
              </w:rPr>
              <w:t>
(облыстық маңызы бар қалалар)</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5959,0</w:t>
            </w:r>
          </w:p>
        </w:tc>
      </w:tr>
      <w:tr>
        <w:trPr>
          <w:trHeight w:val="34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бөлімінің қызметін</w:t>
            </w:r>
            <w:r>
              <w:br/>
            </w:r>
            <w:r>
              <w:rPr>
                <w:rFonts w:ascii="Times New Roman"/>
                <w:b w:val="false"/>
                <w:i w:val="false"/>
                <w:color w:val="000000"/>
                <w:sz w:val="20"/>
              </w:rPr>
              <w:t>
қамтамасыз ету</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5959,0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және қала</w:t>
            </w:r>
            <w:r>
              <w:br/>
            </w:r>
            <w:r>
              <w:rPr>
                <w:rFonts w:ascii="Times New Roman"/>
                <w:b w:val="false"/>
                <w:i w:val="false"/>
                <w:color w:val="000000"/>
                <w:sz w:val="20"/>
              </w:rPr>
              <w:t>
құрылыс бөлімі (облыстық маңызы</w:t>
            </w:r>
            <w:r>
              <w:br/>
            </w:r>
            <w:r>
              <w:rPr>
                <w:rFonts w:ascii="Times New Roman"/>
                <w:b w:val="false"/>
                <w:i w:val="false"/>
                <w:color w:val="000000"/>
                <w:sz w:val="20"/>
              </w:rPr>
              <w:t>
бар қалалар)</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7396,0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w:t>
            </w:r>
            <w:r>
              <w:br/>
            </w:r>
            <w:r>
              <w:rPr>
                <w:rFonts w:ascii="Times New Roman"/>
                <w:b w:val="false"/>
                <w:i w:val="false"/>
                <w:color w:val="000000"/>
                <w:sz w:val="20"/>
              </w:rPr>
              <w:t>
қала құрылысы саласында</w:t>
            </w:r>
            <w:r>
              <w:br/>
            </w:r>
            <w:r>
              <w:rPr>
                <w:rFonts w:ascii="Times New Roman"/>
                <w:b w:val="false"/>
                <w:i w:val="false"/>
                <w:color w:val="000000"/>
                <w:sz w:val="20"/>
              </w:rPr>
              <w:t>
мемлекеттік саясатын іске асыру</w:t>
            </w:r>
            <w:r>
              <w:br/>
            </w:r>
            <w:r>
              <w:rPr>
                <w:rFonts w:ascii="Times New Roman"/>
                <w:b w:val="false"/>
                <w:i w:val="false"/>
                <w:color w:val="000000"/>
                <w:sz w:val="20"/>
              </w:rPr>
              <w:t>
жөніндегі қызметтері</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7396,0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137774,0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Автомобильдік көлік</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137774,0</w:t>
            </w:r>
          </w:p>
        </w:tc>
      </w:tr>
      <w:tr>
        <w:trPr>
          <w:trHeight w:val="10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w:t>
            </w:r>
            <w:r>
              <w:br/>
            </w:r>
            <w:r>
              <w:rPr>
                <w:rFonts w:ascii="Times New Roman"/>
                <w:b w:val="false"/>
                <w:i w:val="false"/>
                <w:color w:val="000000"/>
                <w:sz w:val="20"/>
              </w:rPr>
              <w:t>
шаруашылығы, жолаушылар көлік</w:t>
            </w:r>
            <w:r>
              <w:br/>
            </w:r>
            <w:r>
              <w:rPr>
                <w:rFonts w:ascii="Times New Roman"/>
                <w:b w:val="false"/>
                <w:i w:val="false"/>
                <w:color w:val="000000"/>
                <w:sz w:val="20"/>
              </w:rPr>
              <w:t>
және автомобильдік жолдар</w:t>
            </w:r>
            <w:r>
              <w:br/>
            </w:r>
            <w:r>
              <w:rPr>
                <w:rFonts w:ascii="Times New Roman"/>
                <w:b w:val="false"/>
                <w:i w:val="false"/>
                <w:color w:val="000000"/>
                <w:sz w:val="20"/>
              </w:rPr>
              <w:t>
бөлімі (облыстық маңызы бар</w:t>
            </w:r>
            <w:r>
              <w:br/>
            </w:r>
            <w:r>
              <w:rPr>
                <w:rFonts w:ascii="Times New Roman"/>
                <w:b w:val="false"/>
                <w:i w:val="false"/>
                <w:color w:val="000000"/>
                <w:sz w:val="20"/>
              </w:rPr>
              <w:t>
қалалар)</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137774,0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Автомобильдік жолдар қызмет</w:t>
            </w:r>
            <w:r>
              <w:br/>
            </w:r>
            <w:r>
              <w:rPr>
                <w:rFonts w:ascii="Times New Roman"/>
                <w:b w:val="false"/>
                <w:i w:val="false"/>
                <w:color w:val="000000"/>
                <w:sz w:val="20"/>
              </w:rPr>
              <w:t>
етуін қамтамасыз ету</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137774,0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27594,0</w:t>
            </w:r>
          </w:p>
        </w:tc>
      </w:tr>
      <w:tr>
        <w:trPr>
          <w:trHeight w:val="18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27594,0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 (облыстық</w:t>
            </w:r>
            <w:r>
              <w:br/>
            </w:r>
            <w:r>
              <w:rPr>
                <w:rFonts w:ascii="Times New Roman"/>
                <w:b w:val="false"/>
                <w:i w:val="false"/>
                <w:color w:val="000000"/>
                <w:sz w:val="20"/>
              </w:rPr>
              <w:t>
маңызы бар қалалар)</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6982,0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жергілікті атқару</w:t>
            </w:r>
            <w:r>
              <w:br/>
            </w:r>
            <w:r>
              <w:rPr>
                <w:rFonts w:ascii="Times New Roman"/>
                <w:b w:val="false"/>
                <w:i w:val="false"/>
                <w:color w:val="000000"/>
                <w:sz w:val="20"/>
              </w:rPr>
              <w:t>
органының резерві (облыстық</w:t>
            </w:r>
            <w:r>
              <w:br/>
            </w:r>
            <w:r>
              <w:rPr>
                <w:rFonts w:ascii="Times New Roman"/>
                <w:b w:val="false"/>
                <w:i w:val="false"/>
                <w:color w:val="000000"/>
                <w:sz w:val="20"/>
              </w:rPr>
              <w:t>
маңызы бар қалалар)</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6982,0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кәсіпкерлік және</w:t>
            </w:r>
            <w:r>
              <w:br/>
            </w:r>
            <w:r>
              <w:rPr>
                <w:rFonts w:ascii="Times New Roman"/>
                <w:b w:val="false"/>
                <w:i w:val="false"/>
                <w:color w:val="000000"/>
                <w:sz w:val="20"/>
              </w:rPr>
              <w:t>
ауылшаруашылық бөлімі (облыстық</w:t>
            </w:r>
            <w:r>
              <w:br/>
            </w:r>
            <w:r>
              <w:rPr>
                <w:rFonts w:ascii="Times New Roman"/>
                <w:b w:val="false"/>
                <w:i w:val="false"/>
                <w:color w:val="000000"/>
                <w:sz w:val="20"/>
              </w:rPr>
              <w:t>
маңызы бар қалалар)</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12987,0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өнеркәсіп және</w:t>
            </w:r>
            <w:r>
              <w:br/>
            </w:r>
            <w:r>
              <w:rPr>
                <w:rFonts w:ascii="Times New Roman"/>
                <w:b w:val="false"/>
                <w:i w:val="false"/>
                <w:color w:val="000000"/>
                <w:sz w:val="20"/>
              </w:rPr>
              <w:t>
ауылшаруашылық дамыту саласында</w:t>
            </w:r>
            <w:r>
              <w:br/>
            </w:r>
            <w:r>
              <w:rPr>
                <w:rFonts w:ascii="Times New Roman"/>
                <w:b w:val="false"/>
                <w:i w:val="false"/>
                <w:color w:val="000000"/>
                <w:sz w:val="20"/>
              </w:rPr>
              <w:t>
жергілікті деңгейде мемлекеттік</w:t>
            </w:r>
            <w:r>
              <w:br/>
            </w:r>
            <w:r>
              <w:rPr>
                <w:rFonts w:ascii="Times New Roman"/>
                <w:b w:val="false"/>
                <w:i w:val="false"/>
                <w:color w:val="000000"/>
                <w:sz w:val="20"/>
              </w:rPr>
              <w:t>
саясатын іске асыру жөніндегі</w:t>
            </w:r>
            <w:r>
              <w:br/>
            </w:r>
            <w:r>
              <w:rPr>
                <w:rFonts w:ascii="Times New Roman"/>
                <w:b w:val="false"/>
                <w:i w:val="false"/>
                <w:color w:val="000000"/>
                <w:sz w:val="20"/>
              </w:rPr>
              <w:t>
қызметтері</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12987,0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w:t>
            </w:r>
            <w:r>
              <w:br/>
            </w:r>
            <w:r>
              <w:rPr>
                <w:rFonts w:ascii="Times New Roman"/>
                <w:b w:val="false"/>
                <w:i w:val="false"/>
                <w:color w:val="000000"/>
                <w:sz w:val="20"/>
              </w:rPr>
              <w:t>
шаруашылығы, жолаушы көлігі</w:t>
            </w:r>
            <w:r>
              <w:br/>
            </w:r>
            <w:r>
              <w:rPr>
                <w:rFonts w:ascii="Times New Roman"/>
                <w:b w:val="false"/>
                <w:i w:val="false"/>
                <w:color w:val="000000"/>
                <w:sz w:val="20"/>
              </w:rPr>
              <w:t>
және автомобиль жолдар бөлімі</w:t>
            </w:r>
            <w:r>
              <w:br/>
            </w:r>
            <w:r>
              <w:rPr>
                <w:rFonts w:ascii="Times New Roman"/>
                <w:b w:val="false"/>
                <w:i w:val="false"/>
                <w:color w:val="000000"/>
                <w:sz w:val="20"/>
              </w:rPr>
              <w:t>
(облыстық маңызы бар қалалар)</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7625,0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w:t>
            </w:r>
            <w:r>
              <w:br/>
            </w:r>
            <w:r>
              <w:rPr>
                <w:rFonts w:ascii="Times New Roman"/>
                <w:b w:val="false"/>
                <w:i w:val="false"/>
                <w:color w:val="000000"/>
                <w:sz w:val="20"/>
              </w:rPr>
              <w:t>
шаруашылығы, жолаушы көлігі</w:t>
            </w:r>
            <w:r>
              <w:br/>
            </w:r>
            <w:r>
              <w:rPr>
                <w:rFonts w:ascii="Times New Roman"/>
                <w:b w:val="false"/>
                <w:i w:val="false"/>
                <w:color w:val="000000"/>
                <w:sz w:val="20"/>
              </w:rPr>
              <w:t>
және автомобиль жолдар</w:t>
            </w:r>
            <w:r>
              <w:br/>
            </w:r>
            <w:r>
              <w:rPr>
                <w:rFonts w:ascii="Times New Roman"/>
                <w:b w:val="false"/>
                <w:i w:val="false"/>
                <w:color w:val="000000"/>
                <w:sz w:val="20"/>
              </w:rPr>
              <w:t>
саласында жергілікті деңгейде</w:t>
            </w:r>
            <w:r>
              <w:br/>
            </w:r>
            <w:r>
              <w:rPr>
                <w:rFonts w:ascii="Times New Roman"/>
                <w:b w:val="false"/>
                <w:i w:val="false"/>
                <w:color w:val="000000"/>
                <w:sz w:val="20"/>
              </w:rPr>
              <w:t>
мемлекеттік саясатын іске асыру</w:t>
            </w:r>
            <w:r>
              <w:br/>
            </w:r>
            <w:r>
              <w:rPr>
                <w:rFonts w:ascii="Times New Roman"/>
                <w:b w:val="false"/>
                <w:i w:val="false"/>
                <w:color w:val="000000"/>
                <w:sz w:val="20"/>
              </w:rPr>
              <w:t>
жөніндегі қызметтері</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7625,0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несиелеу</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21622,4</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22572,0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ерекше қорғалатын</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22572,0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22572,0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кәсіпкерлік және ауыл</w:t>
            </w:r>
            <w:r>
              <w:br/>
            </w:r>
            <w:r>
              <w:rPr>
                <w:rFonts w:ascii="Times New Roman"/>
                <w:b w:val="false"/>
                <w:i w:val="false"/>
                <w:color w:val="000000"/>
                <w:sz w:val="20"/>
              </w:rPr>
              <w:t>
шаруашылық бөлімі (облыстық</w:t>
            </w:r>
            <w:r>
              <w:br/>
            </w:r>
            <w:r>
              <w:rPr>
                <w:rFonts w:ascii="Times New Roman"/>
                <w:b w:val="false"/>
                <w:i w:val="false"/>
                <w:color w:val="000000"/>
                <w:sz w:val="20"/>
              </w:rPr>
              <w:t>
маңызы бар қалалар)</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22572,0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қолдау шараларын</w:t>
            </w:r>
            <w:r>
              <w:br/>
            </w:r>
            <w:r>
              <w:rPr>
                <w:rFonts w:ascii="Times New Roman"/>
                <w:b w:val="false"/>
                <w:i w:val="false"/>
                <w:color w:val="000000"/>
                <w:sz w:val="20"/>
              </w:rPr>
              <w:t>
іске асыру үшін бюджеттік</w:t>
            </w:r>
            <w:r>
              <w:br/>
            </w:r>
            <w:r>
              <w:rPr>
                <w:rFonts w:ascii="Times New Roman"/>
                <w:b w:val="false"/>
                <w:i w:val="false"/>
                <w:color w:val="000000"/>
                <w:sz w:val="20"/>
              </w:rPr>
              <w:t>
несиелер</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22572,0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9"/>
        <w:gridCol w:w="409"/>
        <w:gridCol w:w="714"/>
        <w:gridCol w:w="714"/>
        <w:gridCol w:w="6978"/>
        <w:gridCol w:w="233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23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w:t>
            </w:r>
            <w:r>
              <w:br/>
            </w:r>
            <w:r>
              <w:rPr>
                <w:rFonts w:ascii="Times New Roman"/>
                <w:b w:val="false"/>
                <w:i w:val="false"/>
                <w:color w:val="000000"/>
                <w:sz w:val="20"/>
              </w:rPr>
              <w:t>
теңге,</w:t>
            </w:r>
            <w:r>
              <w:br/>
            </w:r>
            <w:r>
              <w:rPr>
                <w:rFonts w:ascii="Times New Roman"/>
                <w:b w:val="false"/>
                <w:i w:val="false"/>
                <w:color w:val="000000"/>
                <w:sz w:val="20"/>
              </w:rPr>
              <w:t>
сомасы</w:t>
            </w:r>
          </w:p>
        </w:tc>
      </w:tr>
      <w:tr>
        <w:trPr>
          <w:trHeight w:val="30" w:hRule="atLeast"/>
        </w:trPr>
        <w:tc>
          <w:tcPr>
            <w:tcW w:w="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Өзгешелік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несиені өтеу</w:t>
            </w:r>
          </w:p>
        </w:tc>
        <w:tc>
          <w:tcPr>
            <w:tcW w:w="0" w:type="auto"/>
            <w:vMerge/>
            <w:tcBorders>
              <w:top w:val="nil"/>
              <w:left w:val="single" w:color="cfcfcf" w:sz="5"/>
              <w:bottom w:val="single" w:color="cfcfcf" w:sz="5"/>
              <w:right w:val="single" w:color="cfcfcf" w:sz="5"/>
            </w:tcBorders>
          </w:tcP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несиені өтеу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949,6</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w:t>
            </w:r>
            <w:r>
              <w:br/>
            </w:r>
            <w:r>
              <w:rPr>
                <w:rFonts w:ascii="Times New Roman"/>
                <w:b w:val="false"/>
                <w:i w:val="false"/>
                <w:color w:val="000000"/>
                <w:sz w:val="20"/>
              </w:rPr>
              <w:t>
бюджеттік несиені өтеу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949,6</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w:t>
            </w:r>
            <w:r>
              <w:br/>
            </w:r>
            <w:r>
              <w:rPr>
                <w:rFonts w:ascii="Times New Roman"/>
                <w:b w:val="false"/>
                <w:i w:val="false"/>
                <w:color w:val="000000"/>
                <w:sz w:val="20"/>
              </w:rPr>
              <w:t>
бюджеттен берілген, бюджеттік</w:t>
            </w:r>
            <w:r>
              <w:br/>
            </w:r>
            <w:r>
              <w:rPr>
                <w:rFonts w:ascii="Times New Roman"/>
                <w:b w:val="false"/>
                <w:i w:val="false"/>
                <w:color w:val="000000"/>
                <w:sz w:val="20"/>
              </w:rPr>
              <w:t>
несиені өтеу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949,6</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Қаржылық активтермен</w:t>
            </w:r>
            <w:r>
              <w:br/>
            </w:r>
            <w:r>
              <w:rPr>
                <w:rFonts w:ascii="Times New Roman"/>
                <w:b w:val="false"/>
                <w:i w:val="false"/>
                <w:color w:val="000000"/>
                <w:sz w:val="20"/>
              </w:rPr>
              <w:t>
операциялар бойынша сальдо</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6800,0</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6800,0</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6800,0</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6800,0</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 (облыстық</w:t>
            </w:r>
            <w:r>
              <w:br/>
            </w:r>
            <w:r>
              <w:rPr>
                <w:rFonts w:ascii="Times New Roman"/>
                <w:b w:val="false"/>
                <w:i w:val="false"/>
                <w:color w:val="000000"/>
                <w:sz w:val="20"/>
              </w:rPr>
              <w:t>
маңызы бар қалалар)</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6800,0</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w:t>
            </w:r>
            <w:r>
              <w:br/>
            </w:r>
            <w:r>
              <w:rPr>
                <w:rFonts w:ascii="Times New Roman"/>
                <w:b w:val="false"/>
                <w:i w:val="false"/>
                <w:color w:val="000000"/>
                <w:sz w:val="20"/>
              </w:rPr>
              <w:t>
капиталын қалыптастыру немесе</w:t>
            </w:r>
            <w:r>
              <w:br/>
            </w:r>
            <w:r>
              <w:rPr>
                <w:rFonts w:ascii="Times New Roman"/>
                <w:b w:val="false"/>
                <w:i w:val="false"/>
                <w:color w:val="000000"/>
                <w:sz w:val="20"/>
              </w:rPr>
              <w:t>
ұлғайту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6800,0</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Бюджеттің тапшылығы</w:t>
            </w:r>
            <w:r>
              <w:br/>
            </w:r>
            <w:r>
              <w:rPr>
                <w:rFonts w:ascii="Times New Roman"/>
                <w:b w:val="false"/>
                <w:i w:val="false"/>
                <w:color w:val="000000"/>
                <w:sz w:val="20"/>
              </w:rPr>
              <w:t>
(профицит)</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-21622,4</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Бюджеттің тапшылығын</w:t>
            </w:r>
            <w:r>
              <w:br/>
            </w:r>
            <w:r>
              <w:rPr>
                <w:rFonts w:ascii="Times New Roman"/>
                <w:b w:val="false"/>
                <w:i w:val="false"/>
                <w:color w:val="000000"/>
                <w:sz w:val="20"/>
              </w:rPr>
              <w:t>
қаржыландыру (профицитті</w:t>
            </w:r>
            <w:r>
              <w:br/>
            </w:r>
            <w:r>
              <w:rPr>
                <w:rFonts w:ascii="Times New Roman"/>
                <w:b w:val="false"/>
                <w:i w:val="false"/>
                <w:color w:val="000000"/>
                <w:sz w:val="20"/>
              </w:rPr>
              <w:t>
пайдалану)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21622,4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9"/>
        <w:gridCol w:w="407"/>
        <w:gridCol w:w="754"/>
        <w:gridCol w:w="732"/>
        <w:gridCol w:w="6895"/>
        <w:gridCol w:w="232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2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w:t>
            </w:r>
            <w:r>
              <w:br/>
            </w:r>
            <w:r>
              <w:rPr>
                <w:rFonts w:ascii="Times New Roman"/>
                <w:b w:val="false"/>
                <w:i w:val="false"/>
                <w:color w:val="000000"/>
                <w:sz w:val="20"/>
              </w:rPr>
              <w:t>
теңге</w:t>
            </w:r>
            <w:r>
              <w:br/>
            </w:r>
            <w:r>
              <w:rPr>
                <w:rFonts w:ascii="Times New Roman"/>
                <w:b w:val="false"/>
                <w:i w:val="false"/>
                <w:color w:val="000000"/>
                <w:sz w:val="20"/>
              </w:rPr>
              <w:t>
сомасы</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түсімі</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22572,0</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мемлекеттік қарыздар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22572,0</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шарты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22572,0</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949,6</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949,6</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қалалар) қаржы бөлімі</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949,6</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Жоғарыда тұрған бюджет алдында</w:t>
            </w:r>
            <w:r>
              <w:br/>
            </w:r>
            <w:r>
              <w:rPr>
                <w:rFonts w:ascii="Times New Roman"/>
                <w:b w:val="false"/>
                <w:i w:val="false"/>
                <w:color w:val="000000"/>
                <w:sz w:val="20"/>
              </w:rPr>
              <w:t>
жергілікті атқарушы органдардың</w:t>
            </w:r>
            <w:r>
              <w:br/>
            </w:r>
            <w:r>
              <w:rPr>
                <w:rFonts w:ascii="Times New Roman"/>
                <w:b w:val="false"/>
                <w:i w:val="false"/>
                <w:color w:val="000000"/>
                <w:sz w:val="20"/>
              </w:rPr>
              <w:t>
қарызын өтеу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949,6</w:t>
            </w:r>
          </w:p>
        </w:tc>
      </w:tr>
    </w:tbl>
    <w:bookmarkStart w:name="z19" w:id="4"/>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2010 жылғы 23 желтоқсандағы  </w:t>
      </w:r>
      <w:r>
        <w:br/>
      </w:r>
      <w:r>
        <w:rPr>
          <w:rFonts w:ascii="Times New Roman"/>
          <w:b w:val="false"/>
          <w:i w:val="false"/>
          <w:color w:val="000000"/>
          <w:sz w:val="28"/>
        </w:rPr>
        <w:t xml:space="preserve">
№ 313 шешіміне 4-қосымша   </w:t>
      </w:r>
    </w:p>
    <w:bookmarkEnd w:id="4"/>
    <w:p>
      <w:pPr>
        <w:spacing w:after="0"/>
        <w:ind w:left="0"/>
        <w:jc w:val="left"/>
      </w:pPr>
      <w:r>
        <w:rPr>
          <w:rFonts w:ascii="Times New Roman"/>
          <w:b/>
          <w:i w:val="false"/>
          <w:color w:val="000000"/>
        </w:rPr>
        <w:t xml:space="preserve"> 2011 жылға арналған аудандық бюджетін орындау процесінде</w:t>
      </w:r>
      <w:r>
        <w:br/>
      </w:r>
      <w:r>
        <w:rPr>
          <w:rFonts w:ascii="Times New Roman"/>
          <w:b/>
          <w:i w:val="false"/>
          <w:color w:val="000000"/>
        </w:rPr>
        <w:t>
секвестрге жатпайтын бюджеттік бағдарламалардың тізбесі</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
        <w:gridCol w:w="333"/>
        <w:gridCol w:w="713"/>
        <w:gridCol w:w="713"/>
        <w:gridCol w:w="8553"/>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Бернелік топ</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берне</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әкімшілігі</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w:t>
            </w:r>
            <w:r>
              <w:br/>
            </w:r>
            <w:r>
              <w:rPr>
                <w:rFonts w:ascii="Times New Roman"/>
                <w:b w:val="false"/>
                <w:i w:val="false"/>
                <w:color w:val="000000"/>
                <w:sz w:val="20"/>
              </w:rPr>
              <w:t>
білім</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бөлімі (облыстық маңызы бар</w:t>
            </w:r>
            <w:r>
              <w:br/>
            </w:r>
            <w:r>
              <w:rPr>
                <w:rFonts w:ascii="Times New Roman"/>
                <w:b w:val="false"/>
                <w:i w:val="false"/>
                <w:color w:val="000000"/>
                <w:sz w:val="20"/>
              </w:rPr>
              <w:t>
қалалар)</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20" w:id="5"/>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2010 жылғы 23 желтоқсандағы  </w:t>
      </w:r>
      <w:r>
        <w:br/>
      </w:r>
      <w:r>
        <w:rPr>
          <w:rFonts w:ascii="Times New Roman"/>
          <w:b w:val="false"/>
          <w:i w:val="false"/>
          <w:color w:val="000000"/>
          <w:sz w:val="28"/>
        </w:rPr>
        <w:t xml:space="preserve">
№ 313 шешіміне 5-қосымша   </w:t>
      </w:r>
    </w:p>
    <w:bookmarkEnd w:id="5"/>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2011 жылғы 26 қазандағы     </w:t>
      </w:r>
      <w:r>
        <w:br/>
      </w:r>
      <w:r>
        <w:rPr>
          <w:rFonts w:ascii="Times New Roman"/>
          <w:b w:val="false"/>
          <w:i w:val="false"/>
          <w:color w:val="000000"/>
          <w:sz w:val="28"/>
        </w:rPr>
        <w:t xml:space="preserve">
№ 403 шешіміне 2-қосымша   </w:t>
      </w:r>
    </w:p>
    <w:p>
      <w:pPr>
        <w:spacing w:after="0"/>
        <w:ind w:left="0"/>
        <w:jc w:val="left"/>
      </w:pPr>
      <w:r>
        <w:rPr>
          <w:rFonts w:ascii="Times New Roman"/>
          <w:b/>
          <w:i w:val="false"/>
          <w:color w:val="000000"/>
        </w:rPr>
        <w:t xml:space="preserve"> 2011 жылға арналған кент, ауыл, (село), ауылдық (селолық)</w:t>
      </w:r>
      <w:r>
        <w:br/>
      </w:r>
      <w:r>
        <w:rPr>
          <w:rFonts w:ascii="Times New Roman"/>
          <w:b/>
          <w:i w:val="false"/>
          <w:color w:val="000000"/>
        </w:rPr>
        <w:t>
округтерінің бюджеттік бағдарламалардың тізбесі</w:t>
      </w:r>
    </w:p>
    <w:p>
      <w:pPr>
        <w:spacing w:after="0"/>
        <w:ind w:left="0"/>
        <w:jc w:val="both"/>
      </w:pPr>
      <w:r>
        <w:rPr>
          <w:rFonts w:ascii="Times New Roman"/>
          <w:b w:val="false"/>
          <w:i w:val="false"/>
          <w:color w:val="ff0000"/>
          <w:sz w:val="28"/>
        </w:rPr>
        <w:t xml:space="preserve">      Ескерту. 5-қосымша жаңа редакцияда - Қостанай облысы Қарабалық ауданы мәслихатының 2011.10.26 </w:t>
      </w:r>
      <w:r>
        <w:rPr>
          <w:rFonts w:ascii="Times New Roman"/>
          <w:b w:val="false"/>
          <w:i w:val="false"/>
          <w:color w:val="ff0000"/>
          <w:sz w:val="28"/>
        </w:rPr>
        <w:t>№ 403</w:t>
      </w:r>
      <w:r>
        <w:rPr>
          <w:rFonts w:ascii="Times New Roman"/>
          <w:b w:val="false"/>
          <w:i w:val="false"/>
          <w:color w:val="ff0000"/>
          <w:sz w:val="28"/>
        </w:rPr>
        <w:t>(2011 жылғы 1 қаңтардан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9"/>
        <w:gridCol w:w="699"/>
        <w:gridCol w:w="964"/>
        <w:gridCol w:w="831"/>
        <w:gridCol w:w="8187"/>
      </w:tblGrid>
      <w:tr>
        <w:trPr>
          <w:trHeight w:val="132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w:t>
            </w:r>
            <w:r>
              <w:br/>
            </w:r>
            <w:r>
              <w:rPr>
                <w:rFonts w:ascii="Times New Roman"/>
                <w:b w:val="false"/>
                <w:i w:val="false"/>
                <w:color w:val="000000"/>
                <w:sz w:val="20"/>
              </w:rPr>
              <w:t>
кци-</w:t>
            </w:r>
            <w:r>
              <w:br/>
            </w:r>
            <w:r>
              <w:rPr>
                <w:rFonts w:ascii="Times New Roman"/>
                <w:b w:val="false"/>
                <w:i w:val="false"/>
                <w:color w:val="000000"/>
                <w:sz w:val="20"/>
              </w:rPr>
              <w:t>
она-</w:t>
            </w:r>
            <w:r>
              <w:br/>
            </w:r>
            <w:r>
              <w:rPr>
                <w:rFonts w:ascii="Times New Roman"/>
                <w:b w:val="false"/>
                <w:i w:val="false"/>
                <w:color w:val="000000"/>
                <w:sz w:val="20"/>
              </w:rPr>
              <w:t>
лды-</w:t>
            </w:r>
            <w:r>
              <w:br/>
            </w:r>
            <w:r>
              <w:rPr>
                <w:rFonts w:ascii="Times New Roman"/>
                <w:b w:val="false"/>
                <w:i w:val="false"/>
                <w:color w:val="000000"/>
                <w:sz w:val="20"/>
              </w:rPr>
              <w:t>
қ</w:t>
            </w:r>
            <w:r>
              <w:br/>
            </w:r>
            <w:r>
              <w:rPr>
                <w:rFonts w:ascii="Times New Roman"/>
                <w:b w:val="false"/>
                <w:i w:val="false"/>
                <w:color w:val="000000"/>
                <w:sz w:val="20"/>
              </w:rPr>
              <w:t>
топ</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w:t>
            </w:r>
            <w:r>
              <w:br/>
            </w:r>
            <w:r>
              <w:rPr>
                <w:rFonts w:ascii="Times New Roman"/>
                <w:b w:val="false"/>
                <w:i w:val="false"/>
                <w:color w:val="000000"/>
                <w:sz w:val="20"/>
              </w:rPr>
              <w:t>
нк-</w:t>
            </w:r>
            <w:r>
              <w:br/>
            </w:r>
            <w:r>
              <w:rPr>
                <w:rFonts w:ascii="Times New Roman"/>
                <w:b w:val="false"/>
                <w:i w:val="false"/>
                <w:color w:val="000000"/>
                <w:sz w:val="20"/>
              </w:rPr>
              <w:t>
ци-</w:t>
            </w:r>
            <w:r>
              <w:br/>
            </w:r>
            <w:r>
              <w:rPr>
                <w:rFonts w:ascii="Times New Roman"/>
                <w:b w:val="false"/>
                <w:i w:val="false"/>
                <w:color w:val="000000"/>
                <w:sz w:val="20"/>
              </w:rPr>
              <w:t>
он-</w:t>
            </w:r>
            <w:r>
              <w:br/>
            </w:r>
            <w:r>
              <w:rPr>
                <w:rFonts w:ascii="Times New Roman"/>
                <w:b w:val="false"/>
                <w:i w:val="false"/>
                <w:color w:val="000000"/>
                <w:sz w:val="20"/>
              </w:rPr>
              <w:t>
ал-</w:t>
            </w:r>
            <w:r>
              <w:br/>
            </w:r>
            <w:r>
              <w:rPr>
                <w:rFonts w:ascii="Times New Roman"/>
                <w:b w:val="false"/>
                <w:i w:val="false"/>
                <w:color w:val="000000"/>
                <w:sz w:val="20"/>
              </w:rPr>
              <w:t>
дық</w:t>
            </w:r>
            <w:r>
              <w:br/>
            </w:r>
            <w:r>
              <w:rPr>
                <w:rFonts w:ascii="Times New Roman"/>
                <w:b w:val="false"/>
                <w:i w:val="false"/>
                <w:color w:val="000000"/>
                <w:sz w:val="20"/>
              </w:rPr>
              <w:t>
кі-</w:t>
            </w:r>
            <w:r>
              <w:br/>
            </w:r>
            <w:r>
              <w:rPr>
                <w:rFonts w:ascii="Times New Roman"/>
                <w:b w:val="false"/>
                <w:i w:val="false"/>
                <w:color w:val="000000"/>
                <w:sz w:val="20"/>
              </w:rPr>
              <w:t>
ші</w:t>
            </w:r>
            <w:r>
              <w:br/>
            </w:r>
            <w:r>
              <w:rPr>
                <w:rFonts w:ascii="Times New Roman"/>
                <w:b w:val="false"/>
                <w:i w:val="false"/>
                <w:color w:val="000000"/>
                <w:sz w:val="20"/>
              </w:rPr>
              <w:t>
топ</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w:t>
            </w:r>
            <w:r>
              <w:br/>
            </w:r>
            <w:r>
              <w:rPr>
                <w:rFonts w:ascii="Times New Roman"/>
                <w:b w:val="false"/>
                <w:i w:val="false"/>
                <w:color w:val="000000"/>
                <w:sz w:val="20"/>
              </w:rPr>
              <w:t>
жет-</w:t>
            </w:r>
            <w:r>
              <w:br/>
            </w:r>
            <w:r>
              <w:rPr>
                <w:rFonts w:ascii="Times New Roman"/>
                <w:b w:val="false"/>
                <w:i w:val="false"/>
                <w:color w:val="000000"/>
                <w:sz w:val="20"/>
              </w:rPr>
              <w:t>
тік бағ-</w:t>
            </w:r>
            <w:r>
              <w:br/>
            </w:r>
            <w:r>
              <w:rPr>
                <w:rFonts w:ascii="Times New Roman"/>
                <w:b w:val="false"/>
                <w:i w:val="false"/>
                <w:color w:val="000000"/>
                <w:sz w:val="20"/>
              </w:rPr>
              <w:t>
дар-</w:t>
            </w:r>
            <w:r>
              <w:br/>
            </w:r>
            <w:r>
              <w:rPr>
                <w:rFonts w:ascii="Times New Roman"/>
                <w:b w:val="false"/>
                <w:i w:val="false"/>
                <w:color w:val="000000"/>
                <w:sz w:val="20"/>
              </w:rPr>
              <w:t>
лам-</w:t>
            </w:r>
            <w:r>
              <w:br/>
            </w:r>
            <w:r>
              <w:rPr>
                <w:rFonts w:ascii="Times New Roman"/>
                <w:b w:val="false"/>
                <w:i w:val="false"/>
                <w:color w:val="000000"/>
                <w:sz w:val="20"/>
              </w:rPr>
              <w:t>
ала-</w:t>
            </w:r>
            <w:r>
              <w:br/>
            </w:r>
            <w:r>
              <w:rPr>
                <w:rFonts w:ascii="Times New Roman"/>
                <w:b w:val="false"/>
                <w:i w:val="false"/>
                <w:color w:val="000000"/>
                <w:sz w:val="20"/>
              </w:rPr>
              <w:t>
рдың</w:t>
            </w:r>
            <w:r>
              <w:br/>
            </w:r>
            <w:r>
              <w:rPr>
                <w:rFonts w:ascii="Times New Roman"/>
                <w:b w:val="false"/>
                <w:i w:val="false"/>
                <w:color w:val="000000"/>
                <w:sz w:val="20"/>
              </w:rPr>
              <w:t>
әкі-</w:t>
            </w:r>
            <w:r>
              <w:br/>
            </w:r>
            <w:r>
              <w:rPr>
                <w:rFonts w:ascii="Times New Roman"/>
                <w:b w:val="false"/>
                <w:i w:val="false"/>
                <w:color w:val="000000"/>
                <w:sz w:val="20"/>
              </w:rPr>
              <w:t>
мші-</w:t>
            </w:r>
            <w:r>
              <w:br/>
            </w:r>
            <w:r>
              <w:rPr>
                <w:rFonts w:ascii="Times New Roman"/>
                <w:b w:val="false"/>
                <w:i w:val="false"/>
                <w:color w:val="000000"/>
                <w:sz w:val="20"/>
              </w:rPr>
              <w:t>
сі</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w:t>
            </w:r>
            <w:r>
              <w:br/>
            </w:r>
            <w:r>
              <w:rPr>
                <w:rFonts w:ascii="Times New Roman"/>
                <w:b w:val="false"/>
                <w:i w:val="false"/>
                <w:color w:val="000000"/>
                <w:sz w:val="20"/>
              </w:rPr>
              <w:t>
ғд-</w:t>
            </w:r>
            <w:r>
              <w:br/>
            </w:r>
            <w:r>
              <w:rPr>
                <w:rFonts w:ascii="Times New Roman"/>
                <w:b w:val="false"/>
                <w:i w:val="false"/>
                <w:color w:val="000000"/>
                <w:sz w:val="20"/>
              </w:rPr>
              <w:t>
ар-</w:t>
            </w:r>
            <w:r>
              <w:br/>
            </w:r>
            <w:r>
              <w:rPr>
                <w:rFonts w:ascii="Times New Roman"/>
                <w:b w:val="false"/>
                <w:i w:val="false"/>
                <w:color w:val="000000"/>
                <w:sz w:val="20"/>
              </w:rPr>
              <w:t>
ла-</w:t>
            </w:r>
            <w:r>
              <w:br/>
            </w:r>
            <w:r>
              <w:rPr>
                <w:rFonts w:ascii="Times New Roman"/>
                <w:b w:val="false"/>
                <w:i w:val="false"/>
                <w:color w:val="000000"/>
                <w:sz w:val="20"/>
              </w:rPr>
              <w:t>
ма</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әкiмiнiң аппараты</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кенті әкімінің аппараты"</w:t>
            </w:r>
            <w:r>
              <w:br/>
            </w:r>
            <w:r>
              <w:rPr>
                <w:rFonts w:ascii="Times New Roman"/>
                <w:b w:val="false"/>
                <w:i w:val="false"/>
                <w:color w:val="000000"/>
                <w:sz w:val="20"/>
              </w:rPr>
              <w:t>
мемлекеттік мекемесі</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"Белоглин селолық округі әкімінің</w:t>
            </w:r>
            <w:r>
              <w:br/>
            </w:r>
            <w:r>
              <w:rPr>
                <w:rFonts w:ascii="Times New Roman"/>
                <w:b w:val="false"/>
                <w:i w:val="false"/>
                <w:color w:val="000000"/>
                <w:sz w:val="20"/>
              </w:rPr>
              <w:t>
аппараты" мемлекеттік мекемесі</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селолық округі әкімінің</w:t>
            </w:r>
            <w:r>
              <w:br/>
            </w:r>
            <w:r>
              <w:rPr>
                <w:rFonts w:ascii="Times New Roman"/>
                <w:b w:val="false"/>
                <w:i w:val="false"/>
                <w:color w:val="000000"/>
                <w:sz w:val="20"/>
              </w:rPr>
              <w:t>
аппараты" мемлекеттік мекемесі</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"Бозкөл селолық округі әкімінің</w:t>
            </w:r>
            <w:r>
              <w:br/>
            </w:r>
            <w:r>
              <w:rPr>
                <w:rFonts w:ascii="Times New Roman"/>
                <w:b w:val="false"/>
                <w:i w:val="false"/>
                <w:color w:val="000000"/>
                <w:sz w:val="20"/>
              </w:rPr>
              <w:t>
аппараты" мемлекеттік мекемесі</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"Есенкөл селолық округі әкімінің</w:t>
            </w:r>
            <w:r>
              <w:br/>
            </w:r>
            <w:r>
              <w:rPr>
                <w:rFonts w:ascii="Times New Roman"/>
                <w:b w:val="false"/>
                <w:i w:val="false"/>
                <w:color w:val="000000"/>
                <w:sz w:val="20"/>
              </w:rPr>
              <w:t>
аппараты" мемлекеттік мекемесі</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селолық округі әкімінің</w:t>
            </w:r>
            <w:r>
              <w:br/>
            </w:r>
            <w:r>
              <w:rPr>
                <w:rFonts w:ascii="Times New Roman"/>
                <w:b w:val="false"/>
                <w:i w:val="false"/>
                <w:color w:val="000000"/>
                <w:sz w:val="20"/>
              </w:rPr>
              <w:t>
аппараты" мемлекеттік мекемесі</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селолық округі әкімінің</w:t>
            </w:r>
            <w:r>
              <w:br/>
            </w:r>
            <w:r>
              <w:rPr>
                <w:rFonts w:ascii="Times New Roman"/>
                <w:b w:val="false"/>
                <w:i w:val="false"/>
                <w:color w:val="000000"/>
                <w:sz w:val="20"/>
              </w:rPr>
              <w:t>
аппараты" мемлекеттік мекемесі</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"Михайлов селолық округі әкімінің</w:t>
            </w:r>
            <w:r>
              <w:br/>
            </w:r>
            <w:r>
              <w:rPr>
                <w:rFonts w:ascii="Times New Roman"/>
                <w:b w:val="false"/>
                <w:i w:val="false"/>
                <w:color w:val="000000"/>
                <w:sz w:val="20"/>
              </w:rPr>
              <w:t>
аппараты" мемлекеттік мекемесі</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"Новотроицк селолық округі әкімінің</w:t>
            </w:r>
            <w:r>
              <w:br/>
            </w:r>
            <w:r>
              <w:rPr>
                <w:rFonts w:ascii="Times New Roman"/>
                <w:b w:val="false"/>
                <w:i w:val="false"/>
                <w:color w:val="000000"/>
                <w:sz w:val="20"/>
              </w:rPr>
              <w:t>
аппараты" мемлекеттік мекемесі</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"Победа селолық округі әкімінің</w:t>
            </w:r>
            <w:r>
              <w:br/>
            </w:r>
            <w:r>
              <w:rPr>
                <w:rFonts w:ascii="Times New Roman"/>
                <w:b w:val="false"/>
                <w:i w:val="false"/>
                <w:color w:val="000000"/>
                <w:sz w:val="20"/>
              </w:rPr>
              <w:t>
аппараты" мемлекеттік мекемесі</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"Славен селолық округі әкімінің</w:t>
            </w:r>
            <w:r>
              <w:br/>
            </w:r>
            <w:r>
              <w:rPr>
                <w:rFonts w:ascii="Times New Roman"/>
                <w:b w:val="false"/>
                <w:i w:val="false"/>
                <w:color w:val="000000"/>
                <w:sz w:val="20"/>
              </w:rPr>
              <w:t>
аппараты" мемлекеттік мекемесі</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 селолық округі әкімінің</w:t>
            </w:r>
            <w:r>
              <w:br/>
            </w:r>
            <w:r>
              <w:rPr>
                <w:rFonts w:ascii="Times New Roman"/>
                <w:b w:val="false"/>
                <w:i w:val="false"/>
                <w:color w:val="000000"/>
                <w:sz w:val="20"/>
              </w:rPr>
              <w:t>
аппараты" мемлекеттік мекемесі</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"Станционный селолық округі әкімінің</w:t>
            </w:r>
            <w:r>
              <w:br/>
            </w:r>
            <w:r>
              <w:rPr>
                <w:rFonts w:ascii="Times New Roman"/>
                <w:b w:val="false"/>
                <w:i w:val="false"/>
                <w:color w:val="000000"/>
                <w:sz w:val="20"/>
              </w:rPr>
              <w:t>
аппараты" мемлекеттік мекемесі</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"Өрнек селолық округі әкімінің</w:t>
            </w:r>
            <w:r>
              <w:br/>
            </w:r>
            <w:r>
              <w:rPr>
                <w:rFonts w:ascii="Times New Roman"/>
                <w:b w:val="false"/>
                <w:i w:val="false"/>
                <w:color w:val="000000"/>
                <w:sz w:val="20"/>
              </w:rPr>
              <w:t>
аппараты" мемлекеттік мекемесі</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кенті әкімінің аппараты"</w:t>
            </w:r>
            <w:r>
              <w:br/>
            </w:r>
            <w:r>
              <w:rPr>
                <w:rFonts w:ascii="Times New Roman"/>
                <w:b w:val="false"/>
                <w:i w:val="false"/>
                <w:color w:val="000000"/>
                <w:sz w:val="20"/>
              </w:rPr>
              <w:t>
мемлекеттік мекемесі</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ұйымдарын</w:t>
            </w:r>
            <w:r>
              <w:br/>
            </w:r>
            <w:r>
              <w:rPr>
                <w:rFonts w:ascii="Times New Roman"/>
                <w:b w:val="false"/>
                <w:i w:val="false"/>
                <w:color w:val="000000"/>
                <w:sz w:val="20"/>
              </w:rPr>
              <w:t>
қолдау</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мұғалiмдерiне және мектепке</w:t>
            </w:r>
            <w:r>
              <w:br/>
            </w:r>
            <w:r>
              <w:rPr>
                <w:rFonts w:ascii="Times New Roman"/>
                <w:b w:val="false"/>
                <w:i w:val="false"/>
                <w:color w:val="000000"/>
                <w:sz w:val="20"/>
              </w:rPr>
              <w:t>
дейiнгi ұйымдардың тәрбиешiлерiне</w:t>
            </w:r>
            <w:r>
              <w:br/>
            </w:r>
            <w:r>
              <w:rPr>
                <w:rFonts w:ascii="Times New Roman"/>
                <w:b w:val="false"/>
                <w:i w:val="false"/>
                <w:color w:val="000000"/>
                <w:sz w:val="20"/>
              </w:rPr>
              <w:t>
бiлiктiлiк санаты үшiн қосымша ақының</w:t>
            </w:r>
            <w:r>
              <w:br/>
            </w:r>
            <w:r>
              <w:rPr>
                <w:rFonts w:ascii="Times New Roman"/>
                <w:b w:val="false"/>
                <w:i w:val="false"/>
                <w:color w:val="000000"/>
                <w:sz w:val="20"/>
              </w:rPr>
              <w:t>
көлемiн ұлғайту</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"Белоглин селолық округі әкімінің</w:t>
            </w:r>
            <w:r>
              <w:br/>
            </w:r>
            <w:r>
              <w:rPr>
                <w:rFonts w:ascii="Times New Roman"/>
                <w:b w:val="false"/>
                <w:i w:val="false"/>
                <w:color w:val="000000"/>
                <w:sz w:val="20"/>
              </w:rPr>
              <w:t>
аппараты" мемлекеттік мекемесі</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ұйымдарын</w:t>
            </w:r>
            <w:r>
              <w:br/>
            </w:r>
            <w:r>
              <w:rPr>
                <w:rFonts w:ascii="Times New Roman"/>
                <w:b w:val="false"/>
                <w:i w:val="false"/>
                <w:color w:val="000000"/>
                <w:sz w:val="20"/>
              </w:rPr>
              <w:t>
қолдау</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мұғалiмдерiне және мектепке</w:t>
            </w:r>
            <w:r>
              <w:br/>
            </w:r>
            <w:r>
              <w:rPr>
                <w:rFonts w:ascii="Times New Roman"/>
                <w:b w:val="false"/>
                <w:i w:val="false"/>
                <w:color w:val="000000"/>
                <w:sz w:val="20"/>
              </w:rPr>
              <w:t>
дейiнгi ұйымдардың тәрбиешiлерiне</w:t>
            </w:r>
            <w:r>
              <w:br/>
            </w:r>
            <w:r>
              <w:rPr>
                <w:rFonts w:ascii="Times New Roman"/>
                <w:b w:val="false"/>
                <w:i w:val="false"/>
                <w:color w:val="000000"/>
                <w:sz w:val="20"/>
              </w:rPr>
              <w:t>
бiлiктiлiк санаты үшiн қосымша ақының</w:t>
            </w:r>
            <w:r>
              <w:br/>
            </w:r>
            <w:r>
              <w:rPr>
                <w:rFonts w:ascii="Times New Roman"/>
                <w:b w:val="false"/>
                <w:i w:val="false"/>
                <w:color w:val="000000"/>
                <w:sz w:val="20"/>
              </w:rPr>
              <w:t>
көлемiн ұлғайту</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w:t>
            </w:r>
            <w:r>
              <w:br/>
            </w:r>
            <w:r>
              <w:rPr>
                <w:rFonts w:ascii="Times New Roman"/>
                <w:b w:val="false"/>
                <w:i w:val="false"/>
                <w:color w:val="000000"/>
                <w:sz w:val="20"/>
              </w:rPr>
              <w:t>
негізгі орта және жалпы орта білім</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әкiмiнiң аппараты</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"Белоглин селолық округі әкімінің</w:t>
            </w:r>
            <w:r>
              <w:br/>
            </w:r>
            <w:r>
              <w:rPr>
                <w:rFonts w:ascii="Times New Roman"/>
                <w:b w:val="false"/>
                <w:i w:val="false"/>
                <w:color w:val="000000"/>
                <w:sz w:val="20"/>
              </w:rPr>
              <w:t>
аппараты" мемлекеттік мекемесі</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w:t>
            </w:r>
            <w:r>
              <w:br/>
            </w:r>
            <w:r>
              <w:rPr>
                <w:rFonts w:ascii="Times New Roman"/>
                <w:b w:val="false"/>
                <w:i w:val="false"/>
                <w:color w:val="000000"/>
                <w:sz w:val="20"/>
              </w:rPr>
              <w:t>
мектепке дейiн тегiн алып баруды және</w:t>
            </w:r>
            <w:r>
              <w:br/>
            </w:r>
            <w:r>
              <w:rPr>
                <w:rFonts w:ascii="Times New Roman"/>
                <w:b w:val="false"/>
                <w:i w:val="false"/>
                <w:color w:val="000000"/>
                <w:sz w:val="20"/>
              </w:rPr>
              <w:t>
керi алып келудi ұйымдастыру</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"Бозкөл селолық округі әкімінің</w:t>
            </w:r>
            <w:r>
              <w:br/>
            </w:r>
            <w:r>
              <w:rPr>
                <w:rFonts w:ascii="Times New Roman"/>
                <w:b w:val="false"/>
                <w:i w:val="false"/>
                <w:color w:val="000000"/>
                <w:sz w:val="20"/>
              </w:rPr>
              <w:t>
аппараты" мемлекеттік мекемесі</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w:t>
            </w:r>
            <w:r>
              <w:br/>
            </w:r>
            <w:r>
              <w:rPr>
                <w:rFonts w:ascii="Times New Roman"/>
                <w:b w:val="false"/>
                <w:i w:val="false"/>
                <w:color w:val="000000"/>
                <w:sz w:val="20"/>
              </w:rPr>
              <w:t>
мектепке дейiн тегiн алып баруды және</w:t>
            </w:r>
            <w:r>
              <w:br/>
            </w:r>
            <w:r>
              <w:rPr>
                <w:rFonts w:ascii="Times New Roman"/>
                <w:b w:val="false"/>
                <w:i w:val="false"/>
                <w:color w:val="000000"/>
                <w:sz w:val="20"/>
              </w:rPr>
              <w:t>
керi алып келудi ұйымдастыру</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селолық округі әкімінің</w:t>
            </w:r>
            <w:r>
              <w:br/>
            </w:r>
            <w:r>
              <w:rPr>
                <w:rFonts w:ascii="Times New Roman"/>
                <w:b w:val="false"/>
                <w:i w:val="false"/>
                <w:color w:val="000000"/>
                <w:sz w:val="20"/>
              </w:rPr>
              <w:t>
аппараты" мемлекеттік мекемесі</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w:t>
            </w:r>
            <w:r>
              <w:br/>
            </w:r>
            <w:r>
              <w:rPr>
                <w:rFonts w:ascii="Times New Roman"/>
                <w:b w:val="false"/>
                <w:i w:val="false"/>
                <w:color w:val="000000"/>
                <w:sz w:val="20"/>
              </w:rPr>
              <w:t>
мектепке дейiн тегiн алып баруды және</w:t>
            </w:r>
            <w:r>
              <w:br/>
            </w:r>
            <w:r>
              <w:rPr>
                <w:rFonts w:ascii="Times New Roman"/>
                <w:b w:val="false"/>
                <w:i w:val="false"/>
                <w:color w:val="000000"/>
                <w:sz w:val="20"/>
              </w:rPr>
              <w:t>
керi алып келудi ұйымдастыру</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"Михайлов селолық округі әкімінің</w:t>
            </w:r>
            <w:r>
              <w:br/>
            </w:r>
            <w:r>
              <w:rPr>
                <w:rFonts w:ascii="Times New Roman"/>
                <w:b w:val="false"/>
                <w:i w:val="false"/>
                <w:color w:val="000000"/>
                <w:sz w:val="20"/>
              </w:rPr>
              <w:t>
аппараты" мемлекеттік мекемесі</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w:t>
            </w:r>
            <w:r>
              <w:br/>
            </w:r>
            <w:r>
              <w:rPr>
                <w:rFonts w:ascii="Times New Roman"/>
                <w:b w:val="false"/>
                <w:i w:val="false"/>
                <w:color w:val="000000"/>
                <w:sz w:val="20"/>
              </w:rPr>
              <w:t>
мектепке дейiн тегiн алып баруды және</w:t>
            </w:r>
            <w:r>
              <w:br/>
            </w:r>
            <w:r>
              <w:rPr>
                <w:rFonts w:ascii="Times New Roman"/>
                <w:b w:val="false"/>
                <w:i w:val="false"/>
                <w:color w:val="000000"/>
                <w:sz w:val="20"/>
              </w:rPr>
              <w:t>
керi алып келудi ұйымдастыру</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"Новотроицк селолық округі әкімінің</w:t>
            </w:r>
            <w:r>
              <w:br/>
            </w:r>
            <w:r>
              <w:rPr>
                <w:rFonts w:ascii="Times New Roman"/>
                <w:b w:val="false"/>
                <w:i w:val="false"/>
                <w:color w:val="000000"/>
                <w:sz w:val="20"/>
              </w:rPr>
              <w:t>
аппараты" мемлекеттік мекемесі</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w:t>
            </w:r>
            <w:r>
              <w:br/>
            </w:r>
            <w:r>
              <w:rPr>
                <w:rFonts w:ascii="Times New Roman"/>
                <w:b w:val="false"/>
                <w:i w:val="false"/>
                <w:color w:val="000000"/>
                <w:sz w:val="20"/>
              </w:rPr>
              <w:t>
мектепке дейiн тегiн алып баруды және</w:t>
            </w:r>
            <w:r>
              <w:br/>
            </w:r>
            <w:r>
              <w:rPr>
                <w:rFonts w:ascii="Times New Roman"/>
                <w:b w:val="false"/>
                <w:i w:val="false"/>
                <w:color w:val="000000"/>
                <w:sz w:val="20"/>
              </w:rPr>
              <w:t>
керi алып келудi ұйымдастыру</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"Победа селолық округі әкімінің</w:t>
            </w:r>
            <w:r>
              <w:br/>
            </w:r>
            <w:r>
              <w:rPr>
                <w:rFonts w:ascii="Times New Roman"/>
                <w:b w:val="false"/>
                <w:i w:val="false"/>
                <w:color w:val="000000"/>
                <w:sz w:val="20"/>
              </w:rPr>
              <w:t>
аппараты" мемлекеттік мекемесі</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w:t>
            </w:r>
            <w:r>
              <w:br/>
            </w:r>
            <w:r>
              <w:rPr>
                <w:rFonts w:ascii="Times New Roman"/>
                <w:b w:val="false"/>
                <w:i w:val="false"/>
                <w:color w:val="000000"/>
                <w:sz w:val="20"/>
              </w:rPr>
              <w:t>
мектепке дейiн тегiн алып баруды және</w:t>
            </w:r>
            <w:r>
              <w:br/>
            </w:r>
            <w:r>
              <w:rPr>
                <w:rFonts w:ascii="Times New Roman"/>
                <w:b w:val="false"/>
                <w:i w:val="false"/>
                <w:color w:val="000000"/>
                <w:sz w:val="20"/>
              </w:rPr>
              <w:t>
керi алып келудi ұйымдастыру</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w:t>
            </w:r>
            <w:r>
              <w:br/>
            </w:r>
            <w:r>
              <w:rPr>
                <w:rFonts w:ascii="Times New Roman"/>
                <w:b w:val="false"/>
                <w:i w:val="false"/>
                <w:color w:val="000000"/>
                <w:sz w:val="20"/>
              </w:rPr>
              <w:t>
жерлерде балаларды тегін алып баруды</w:t>
            </w:r>
            <w:r>
              <w:br/>
            </w:r>
            <w:r>
              <w:rPr>
                <w:rFonts w:ascii="Times New Roman"/>
                <w:b w:val="false"/>
                <w:i w:val="false"/>
                <w:color w:val="000000"/>
                <w:sz w:val="20"/>
              </w:rPr>
              <w:t>
және кері алып келуді ұйымдастыру</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w:t>
            </w:r>
            <w:r>
              <w:br/>
            </w:r>
            <w:r>
              <w:rPr>
                <w:rFonts w:ascii="Times New Roman"/>
                <w:b w:val="false"/>
                <w:i w:val="false"/>
                <w:color w:val="000000"/>
                <w:sz w:val="20"/>
              </w:rPr>
              <w:t>
мектепке дейiн тегiн алып баруды және</w:t>
            </w:r>
            <w:r>
              <w:br/>
            </w:r>
            <w:r>
              <w:rPr>
                <w:rFonts w:ascii="Times New Roman"/>
                <w:b w:val="false"/>
                <w:i w:val="false"/>
                <w:color w:val="000000"/>
                <w:sz w:val="20"/>
              </w:rPr>
              <w:t>
керi алып келудi ұйымдастыру</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"Станционный селолық округі әкімінің</w:t>
            </w:r>
            <w:r>
              <w:br/>
            </w:r>
            <w:r>
              <w:rPr>
                <w:rFonts w:ascii="Times New Roman"/>
                <w:b w:val="false"/>
                <w:i w:val="false"/>
                <w:color w:val="000000"/>
                <w:sz w:val="20"/>
              </w:rPr>
              <w:t>
аппараты" мемлекеттік мекемесі</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w:t>
            </w:r>
            <w:r>
              <w:br/>
            </w:r>
            <w:r>
              <w:rPr>
                <w:rFonts w:ascii="Times New Roman"/>
                <w:b w:val="false"/>
                <w:i w:val="false"/>
                <w:color w:val="000000"/>
                <w:sz w:val="20"/>
              </w:rPr>
              <w:t>
мектепке дейiн тегiн алып баруды және</w:t>
            </w:r>
            <w:r>
              <w:br/>
            </w:r>
            <w:r>
              <w:rPr>
                <w:rFonts w:ascii="Times New Roman"/>
                <w:b w:val="false"/>
                <w:i w:val="false"/>
                <w:color w:val="000000"/>
                <w:sz w:val="20"/>
              </w:rPr>
              <w:t>
керi алып келудi ұйымдастыру</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"Өрнек селолық округі әкімінің</w:t>
            </w:r>
            <w:r>
              <w:br/>
            </w:r>
            <w:r>
              <w:rPr>
                <w:rFonts w:ascii="Times New Roman"/>
                <w:b w:val="false"/>
                <w:i w:val="false"/>
                <w:color w:val="000000"/>
                <w:sz w:val="20"/>
              </w:rPr>
              <w:t>
аппараты" мемлекеттік мекемесі</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w:t>
            </w:r>
            <w:r>
              <w:br/>
            </w:r>
            <w:r>
              <w:rPr>
                <w:rFonts w:ascii="Times New Roman"/>
                <w:b w:val="false"/>
                <w:i w:val="false"/>
                <w:color w:val="000000"/>
                <w:sz w:val="20"/>
              </w:rPr>
              <w:t>
мектепке дейiн тегiн алып баруды және</w:t>
            </w:r>
            <w:r>
              <w:br/>
            </w:r>
            <w:r>
              <w:rPr>
                <w:rFonts w:ascii="Times New Roman"/>
                <w:b w:val="false"/>
                <w:i w:val="false"/>
                <w:color w:val="000000"/>
                <w:sz w:val="20"/>
              </w:rPr>
              <w:t>
керi алып келудi ұйымдастыру</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аппараттары</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кенті әкімінің аппараты"</w:t>
            </w:r>
            <w:r>
              <w:br/>
            </w:r>
            <w:r>
              <w:rPr>
                <w:rFonts w:ascii="Times New Roman"/>
                <w:b w:val="false"/>
                <w:i w:val="false"/>
                <w:color w:val="000000"/>
                <w:sz w:val="20"/>
              </w:rPr>
              <w:t>
мемлекеттік мекемесі</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w:t>
            </w:r>
            <w:r>
              <w:br/>
            </w:r>
            <w:r>
              <w:rPr>
                <w:rFonts w:ascii="Times New Roman"/>
                <w:b w:val="false"/>
                <w:i w:val="false"/>
                <w:color w:val="000000"/>
                <w:sz w:val="20"/>
              </w:rPr>
              <w:t>
қамтамасыз ету</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w:t>
            </w:r>
            <w:r>
              <w:br/>
            </w:r>
            <w:r>
              <w:rPr>
                <w:rFonts w:ascii="Times New Roman"/>
                <w:b w:val="false"/>
                <w:i w:val="false"/>
                <w:color w:val="000000"/>
                <w:sz w:val="20"/>
              </w:rPr>
              <w:t>
туысы жоқ адамдарды жерлеу</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w:t>
            </w:r>
            <w:r>
              <w:br/>
            </w:r>
            <w:r>
              <w:rPr>
                <w:rFonts w:ascii="Times New Roman"/>
                <w:b w:val="false"/>
                <w:i w:val="false"/>
                <w:color w:val="000000"/>
                <w:sz w:val="20"/>
              </w:rPr>
              <w:t>
көгалдандыру</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"Белоглин селолық округі әкімінің</w:t>
            </w:r>
            <w:r>
              <w:br/>
            </w:r>
            <w:r>
              <w:rPr>
                <w:rFonts w:ascii="Times New Roman"/>
                <w:b w:val="false"/>
                <w:i w:val="false"/>
                <w:color w:val="000000"/>
                <w:sz w:val="20"/>
              </w:rPr>
              <w:t>
аппараты" мемлекеттік мекемесі</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"Бозкөл селолық округі әкімінің</w:t>
            </w:r>
            <w:r>
              <w:br/>
            </w:r>
            <w:r>
              <w:rPr>
                <w:rFonts w:ascii="Times New Roman"/>
                <w:b w:val="false"/>
                <w:i w:val="false"/>
                <w:color w:val="000000"/>
                <w:sz w:val="20"/>
              </w:rPr>
              <w:t>
аппараты" мемлекеттік мекемесі</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селолық округі әкімінің</w:t>
            </w:r>
            <w:r>
              <w:br/>
            </w:r>
            <w:r>
              <w:rPr>
                <w:rFonts w:ascii="Times New Roman"/>
                <w:b w:val="false"/>
                <w:i w:val="false"/>
                <w:color w:val="000000"/>
                <w:sz w:val="20"/>
              </w:rPr>
              <w:t>
аппараты" мемлекеттік мекемесі</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"Есенкөл селолық округі әкімінің</w:t>
            </w:r>
            <w:r>
              <w:br/>
            </w:r>
            <w:r>
              <w:rPr>
                <w:rFonts w:ascii="Times New Roman"/>
                <w:b w:val="false"/>
                <w:i w:val="false"/>
                <w:color w:val="000000"/>
                <w:sz w:val="20"/>
              </w:rPr>
              <w:t>
аппараты" мемлекеттік мекемесі</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селолық округі әкімінің</w:t>
            </w:r>
            <w:r>
              <w:br/>
            </w:r>
            <w:r>
              <w:rPr>
                <w:rFonts w:ascii="Times New Roman"/>
                <w:b w:val="false"/>
                <w:i w:val="false"/>
                <w:color w:val="000000"/>
                <w:sz w:val="20"/>
              </w:rPr>
              <w:t>
аппараты" мемлекеттік мекемесі</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селолық округі әкімінің</w:t>
            </w:r>
            <w:r>
              <w:br/>
            </w:r>
            <w:r>
              <w:rPr>
                <w:rFonts w:ascii="Times New Roman"/>
                <w:b w:val="false"/>
                <w:i w:val="false"/>
                <w:color w:val="000000"/>
                <w:sz w:val="20"/>
              </w:rPr>
              <w:t>
аппараты" мемлекеттік мекемесі</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"Михайлов селолық округі әкімінің</w:t>
            </w:r>
            <w:r>
              <w:br/>
            </w:r>
            <w:r>
              <w:rPr>
                <w:rFonts w:ascii="Times New Roman"/>
                <w:b w:val="false"/>
                <w:i w:val="false"/>
                <w:color w:val="000000"/>
                <w:sz w:val="20"/>
              </w:rPr>
              <w:t>
аппараты" мемлекеттік мекемесі</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"Новотроицк селолық округі әкімінің</w:t>
            </w:r>
            <w:r>
              <w:br/>
            </w:r>
            <w:r>
              <w:rPr>
                <w:rFonts w:ascii="Times New Roman"/>
                <w:b w:val="false"/>
                <w:i w:val="false"/>
                <w:color w:val="000000"/>
                <w:sz w:val="20"/>
              </w:rPr>
              <w:t>
аппараты" мемлекеттік мекемесі</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"Победа селолық округі әкімінің</w:t>
            </w:r>
            <w:r>
              <w:br/>
            </w:r>
            <w:r>
              <w:rPr>
                <w:rFonts w:ascii="Times New Roman"/>
                <w:b w:val="false"/>
                <w:i w:val="false"/>
                <w:color w:val="000000"/>
                <w:sz w:val="20"/>
              </w:rPr>
              <w:t>
аппараты" мемлекеттік мекемесі</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w:t>
            </w:r>
            <w:r>
              <w:br/>
            </w:r>
            <w:r>
              <w:rPr>
                <w:rFonts w:ascii="Times New Roman"/>
                <w:b w:val="false"/>
                <w:i w:val="false"/>
                <w:color w:val="000000"/>
                <w:sz w:val="20"/>
              </w:rPr>
              <w:t>
туысы жоқ адамдарды жерлеу</w:t>
            </w:r>
          </w:p>
        </w:tc>
      </w:tr>
      <w:tr>
        <w:trPr>
          <w:trHeight w:val="3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"Славен селолық округі әкімінің</w:t>
            </w:r>
            <w:r>
              <w:br/>
            </w:r>
            <w:r>
              <w:rPr>
                <w:rFonts w:ascii="Times New Roman"/>
                <w:b w:val="false"/>
                <w:i w:val="false"/>
                <w:color w:val="000000"/>
                <w:sz w:val="20"/>
              </w:rPr>
              <w:t>
аппараты" мемлекеттік мекемесі</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 селолық округі әкімінің</w:t>
            </w:r>
            <w:r>
              <w:br/>
            </w:r>
            <w:r>
              <w:rPr>
                <w:rFonts w:ascii="Times New Roman"/>
                <w:b w:val="false"/>
                <w:i w:val="false"/>
                <w:color w:val="000000"/>
                <w:sz w:val="20"/>
              </w:rPr>
              <w:t>
аппараты" мемлекеттік мекемесі</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"Станционный селолық округі әкімінің</w:t>
            </w:r>
            <w:r>
              <w:br/>
            </w:r>
            <w:r>
              <w:rPr>
                <w:rFonts w:ascii="Times New Roman"/>
                <w:b w:val="false"/>
                <w:i w:val="false"/>
                <w:color w:val="000000"/>
                <w:sz w:val="20"/>
              </w:rPr>
              <w:t>
аппараты" мемлекеттік мекемесі</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"Тоғызақ селосы әкімінің аппараты"</w:t>
            </w:r>
            <w:r>
              <w:br/>
            </w:r>
            <w:r>
              <w:rPr>
                <w:rFonts w:ascii="Times New Roman"/>
                <w:b w:val="false"/>
                <w:i w:val="false"/>
                <w:color w:val="000000"/>
                <w:sz w:val="20"/>
              </w:rPr>
              <w:t>
мемлекеттік мекемесі</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"Өрнек селолық округі әкімінің</w:t>
            </w:r>
            <w:r>
              <w:br/>
            </w:r>
            <w:r>
              <w:rPr>
                <w:rFonts w:ascii="Times New Roman"/>
                <w:b w:val="false"/>
                <w:i w:val="false"/>
                <w:color w:val="000000"/>
                <w:sz w:val="20"/>
              </w:rPr>
              <w:t>
аппараты" мемлекеттік мекемесі</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әкiмiнiң аппараты</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кенті әкімінің аппараты"</w:t>
            </w:r>
            <w:r>
              <w:br/>
            </w:r>
            <w:r>
              <w:rPr>
                <w:rFonts w:ascii="Times New Roman"/>
                <w:b w:val="false"/>
                <w:i w:val="false"/>
                <w:color w:val="000000"/>
                <w:sz w:val="20"/>
              </w:rPr>
              <w:t>
мемлекеттік мекемесі</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кенттерде, ауылдарда (селоларда),</w:t>
            </w:r>
            <w:r>
              <w:br/>
            </w:r>
            <w:r>
              <w:rPr>
                <w:rFonts w:ascii="Times New Roman"/>
                <w:b w:val="false"/>
                <w:i w:val="false"/>
                <w:color w:val="000000"/>
                <w:sz w:val="20"/>
              </w:rPr>
              <w:t>
ауылдық (селолық) округтерде</w:t>
            </w:r>
            <w:r>
              <w:br/>
            </w:r>
            <w:r>
              <w:rPr>
                <w:rFonts w:ascii="Times New Roman"/>
                <w:b w:val="false"/>
                <w:i w:val="false"/>
                <w:color w:val="000000"/>
                <w:sz w:val="20"/>
              </w:rPr>
              <w:t>
автомобиль жолдарының жұмыс iстеуiн</w:t>
            </w:r>
            <w:r>
              <w:br/>
            </w:r>
            <w:r>
              <w:rPr>
                <w:rFonts w:ascii="Times New Roman"/>
                <w:b w:val="false"/>
                <w:i w:val="false"/>
                <w:color w:val="000000"/>
                <w:sz w:val="20"/>
              </w:rPr>
              <w:t>
қамтамасыз ету</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"Белоглин селолық округі әкімінің</w:t>
            </w:r>
            <w:r>
              <w:br/>
            </w:r>
            <w:r>
              <w:rPr>
                <w:rFonts w:ascii="Times New Roman"/>
                <w:b w:val="false"/>
                <w:i w:val="false"/>
                <w:color w:val="000000"/>
                <w:sz w:val="20"/>
              </w:rPr>
              <w:t>
аппараты" мемлекеттік мекемесі</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кенттерде, ауылдарда (селоларда),</w:t>
            </w:r>
            <w:r>
              <w:br/>
            </w:r>
            <w:r>
              <w:rPr>
                <w:rFonts w:ascii="Times New Roman"/>
                <w:b w:val="false"/>
                <w:i w:val="false"/>
                <w:color w:val="000000"/>
                <w:sz w:val="20"/>
              </w:rPr>
              <w:t>
ауылдық (селолық) округтерде</w:t>
            </w:r>
            <w:r>
              <w:br/>
            </w:r>
            <w:r>
              <w:rPr>
                <w:rFonts w:ascii="Times New Roman"/>
                <w:b w:val="false"/>
                <w:i w:val="false"/>
                <w:color w:val="000000"/>
                <w:sz w:val="20"/>
              </w:rPr>
              <w:t>
автомобиль жолдарының жұмыс iстеуiн</w:t>
            </w:r>
            <w:r>
              <w:br/>
            </w:r>
            <w:r>
              <w:rPr>
                <w:rFonts w:ascii="Times New Roman"/>
                <w:b w:val="false"/>
                <w:i w:val="false"/>
                <w:color w:val="000000"/>
                <w:sz w:val="20"/>
              </w:rPr>
              <w:t>
қамтамасыз ету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