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f0c39" w14:textId="f9f0c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2009 жылғы 25 желтоқсандағы № 225 "Қарабалық ауданының 2010-2012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мәслихатының 2010 жылғы 21 қазандағы № 303 шешімі. Қостанай облысы Қарабалық ауданының Әділет басқармасында 2010 жылғы 27 қазанда № 9-12-146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Қарабалық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"Қарабалық ауданының 2010-2012 жылдарға арналған аудандық бюджеті туралы" мәслихаттың 2009 жылғы 25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225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9-12-128 нөмірімен тіркелген, 2010 жылғы 13 қаңтарда "Айна" аудандық газетінде жарияланды)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Қарабалық ауданының 2010-2012 жылдарға арналған аудандық бюджеті тиісінше 1, 2, 3 қосымшаларға сәйкес бекітілсін, оның ішінде 2010 жылға мына көлемдерде: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1440464,8 мың теңге, оның ішінде;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 түсімдері бойынша – 450418,0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 емес түсімдері бойынша – 5252,8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капиталдан түсетін түсімдер бойынша – 15794,0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трансферттерден түсімдер бойынша – 969000,0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1440899,1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– 13936,4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14233,0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296,6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(профицит) - -14370,7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(профицитті пайдалану) – 14370,7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5-тармағында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"2831,0" деген сандар "2960,0"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"1281,0" деген сандар "1199,0"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"1731,0" деген сандар "1667,0"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5-1 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"11154,0" деген сандар "11060,0"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5-2 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"2008,0" деген сандар "2404,0"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5-3 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"19276,0" деген сандар "19264,0"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"8194,0" деген сандар "8190,0"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"11082,0" деген сандар "11074,0"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5-6 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"11400,0" деген сандар "11900,0"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5-7 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"231,0" деген сандар "70,0"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6-тармағында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"4654,0" деген сандар "0" деген санмен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2010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Кезектен тыс сессия төрағасы               А. Иманбаев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мәслихатының хатшысы              А. Төлебаев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"Қарабалық ауданының қаржы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 Л. Булдакова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"Қарабалық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 Н. Бодня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21 қазандағы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303 шешіміне 1-қосымша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25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225 шешіміне 1-қосымша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ауданының 2010 жылға арналған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8"/>
        <w:gridCol w:w="416"/>
        <w:gridCol w:w="268"/>
        <w:gridCol w:w="8414"/>
        <w:gridCol w:w="21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</w:tc>
      </w:tr>
      <w:tr>
        <w:trPr>
          <w:trHeight w:val="3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Түсімдер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1440464,8</w:t>
            </w:r>
          </w:p>
        </w:tc>
      </w:tr>
      <w:tr>
        <w:trPr>
          <w:trHeight w:val="3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түсімдері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450418,0</w:t>
            </w:r>
          </w:p>
        </w:tc>
      </w:tr>
      <w:tr>
        <w:trPr>
          <w:trHeight w:val="3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салынатын табыс салығы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181901,0</w:t>
            </w:r>
          </w:p>
        </w:tc>
      </w:tr>
      <w:tr>
        <w:trPr>
          <w:trHeight w:val="3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181901,0</w:t>
            </w:r>
          </w:p>
        </w:tc>
      </w:tr>
      <w:tr>
        <w:trPr>
          <w:trHeight w:val="3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151737,0</w:t>
            </w:r>
          </w:p>
        </w:tc>
      </w:tr>
      <w:tr>
        <w:trPr>
          <w:trHeight w:val="3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151737.0</w:t>
            </w:r>
          </w:p>
        </w:tc>
      </w:tr>
      <w:tr>
        <w:trPr>
          <w:trHeight w:val="3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меншікке салынатын салық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88476,0</w:t>
            </w:r>
          </w:p>
        </w:tc>
      </w:tr>
      <w:tr>
        <w:trPr>
          <w:trHeight w:val="3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54281,0</w:t>
            </w:r>
          </w:p>
        </w:tc>
      </w:tr>
      <w:tr>
        <w:trPr>
          <w:trHeight w:val="3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6154,0</w:t>
            </w:r>
          </w:p>
        </w:tc>
      </w:tr>
      <w:tr>
        <w:trPr>
          <w:trHeight w:val="3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24157,0</w:t>
            </w:r>
          </w:p>
        </w:tc>
      </w:tr>
      <w:tr>
        <w:trPr>
          <w:trHeight w:val="3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3884,0</w:t>
            </w:r>
          </w:p>
        </w:tc>
      </w:tr>
      <w:tr>
        <w:trPr>
          <w:trHeight w:val="3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көрсетуге салынатын ішкі салық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24758,0</w:t>
            </w:r>
          </w:p>
        </w:tc>
      </w:tr>
      <w:tr>
        <w:trPr>
          <w:trHeight w:val="3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2630,0</w:t>
            </w:r>
          </w:p>
        </w:tc>
      </w:tr>
      <w:tr>
        <w:trPr>
          <w:trHeight w:val="3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үшін төленетін төлемдер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17828,0</w:t>
            </w:r>
          </w:p>
        </w:tc>
      </w:tr>
      <w:tr>
        <w:trPr>
          <w:trHeight w:val="3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кәсіптік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жүргізгені үшін төленетін алымдар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4003,0</w:t>
            </w:r>
          </w:p>
        </w:tc>
      </w:tr>
      <w:tr>
        <w:trPr>
          <w:trHeight w:val="3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297,0</w:t>
            </w:r>
          </w:p>
        </w:tc>
      </w:tr>
      <w:tr>
        <w:trPr>
          <w:trHeight w:val="3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Өкілетті мемлекеттік органдармен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лауазымды тұлғалармен заңды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әрекеттер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 бергені үшін алынатын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түрдегі төлемдер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3546,0</w:t>
            </w:r>
          </w:p>
        </w:tc>
      </w:tr>
      <w:tr>
        <w:trPr>
          <w:trHeight w:val="3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3546,0</w:t>
            </w:r>
          </w:p>
        </w:tc>
      </w:tr>
      <w:tr>
        <w:trPr>
          <w:trHeight w:val="3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Салыққа жатпайтын түсімдер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5252,8</w:t>
            </w:r>
          </w:p>
        </w:tc>
      </w:tr>
      <w:tr>
        <w:trPr>
          <w:trHeight w:val="30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жеке меншіктен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2599,0</w:t>
            </w:r>
          </w:p>
        </w:tc>
      </w:tr>
      <w:tr>
        <w:trPr>
          <w:trHeight w:val="3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 бөлімінің түсімдері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102,0</w:t>
            </w:r>
          </w:p>
        </w:tc>
      </w:tr>
      <w:tr>
        <w:trPr>
          <w:trHeight w:val="3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түсімдер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2497,0</w:t>
            </w:r>
          </w:p>
        </w:tc>
      </w:tr>
      <w:tr>
        <w:trPr>
          <w:trHeight w:val="78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мекемелермен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 (жұмыс, мемлекеттік емес,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қызмет) іске асырудан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2277,0</w:t>
            </w:r>
          </w:p>
        </w:tc>
      </w:tr>
      <w:tr>
        <w:trPr>
          <w:trHeight w:val="3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мекемелермен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 (жұмыс, қызмет)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асырудан түсетін түсімдер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2277,0</w:t>
            </w:r>
          </w:p>
        </w:tc>
      </w:tr>
      <w:tr>
        <w:trPr>
          <w:trHeight w:val="3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салыққа жатпайтын түсімдер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376,8</w:t>
            </w:r>
          </w:p>
        </w:tc>
      </w:tr>
      <w:tr>
        <w:trPr>
          <w:trHeight w:val="3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салыққа жатпайтын түсімдер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376,8</w:t>
            </w:r>
          </w:p>
        </w:tc>
      </w:tr>
      <w:tr>
        <w:trPr>
          <w:trHeight w:val="3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капиталдан түскен түсімдер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15794,0</w:t>
            </w:r>
          </w:p>
        </w:tc>
      </w:tr>
      <w:tr>
        <w:trPr>
          <w:trHeight w:val="3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189,0</w:t>
            </w:r>
          </w:p>
        </w:tc>
      </w:tr>
      <w:tr>
        <w:trPr>
          <w:trHeight w:val="3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189,0</w:t>
            </w:r>
          </w:p>
        </w:tc>
      </w:tr>
      <w:tr>
        <w:trPr>
          <w:trHeight w:val="3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активтерді сату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15605,0</w:t>
            </w:r>
          </w:p>
        </w:tc>
      </w:tr>
      <w:tr>
        <w:trPr>
          <w:trHeight w:val="3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15553,0</w:t>
            </w:r>
          </w:p>
        </w:tc>
      </w:tr>
      <w:tr>
        <w:trPr>
          <w:trHeight w:val="3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</w:t>
            </w:r>
          </w:p>
        </w:tc>
      </w:tr>
      <w:tr>
        <w:trPr>
          <w:trHeight w:val="3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түсімі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969000,0</w:t>
            </w:r>
          </w:p>
        </w:tc>
      </w:tr>
      <w:tr>
        <w:trPr>
          <w:trHeight w:val="3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органдарының трансферттері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969000,0</w:t>
            </w:r>
          </w:p>
        </w:tc>
      </w:tr>
      <w:tr>
        <w:trPr>
          <w:trHeight w:val="3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969000,0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8"/>
        <w:gridCol w:w="408"/>
        <w:gridCol w:w="756"/>
        <w:gridCol w:w="712"/>
        <w:gridCol w:w="7105"/>
        <w:gridCol w:w="2131"/>
      </w:tblGrid>
      <w:tr>
        <w:trPr>
          <w:trHeight w:val="1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Бернелік топ</w:t>
            </w:r>
          </w:p>
        </w:tc>
        <w:tc>
          <w:tcPr>
            <w:tcW w:w="2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13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бернелік тобы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1440899,1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көрсетулер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172286,0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151320,0</w:t>
            </w:r>
          </w:p>
        </w:tc>
      </w:tr>
      <w:tr>
        <w:trPr>
          <w:trHeight w:val="45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қалалар)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11632,0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қалалар)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11632,0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қалалар)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41367,0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қалалар)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41367,0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 аудан әкімінің аппараты,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округі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98321,0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 аудан әкімі аппаратының,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округінің жұмыс істеуі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96154,0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қызметі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12872,0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қаржы бөлімі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12872,0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бюджетін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қалалар) орындау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қызметі және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қалалар)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меншігін басқару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10425,0</w:t>
            </w:r>
          </w:p>
        </w:tc>
      </w:tr>
      <w:tr>
        <w:trPr>
          <w:trHeight w:val="49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біржолғы талондарды асырудан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соманың толық жиынтығын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есептеу, сақтау, бағалау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іске асыру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8094,0</w:t>
            </w:r>
          </w:p>
        </w:tc>
      </w:tr>
      <w:tr>
        <w:trPr>
          <w:trHeight w:val="6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экономика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жоспарлау бөлімі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8094,0</w:t>
            </w:r>
          </w:p>
        </w:tc>
      </w:tr>
      <w:tr>
        <w:trPr>
          <w:trHeight w:val="43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бюджетін орындауға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басқаруға орындау және бақылау саласында мемлекеттік саясатын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қалалар)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8094,0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қажеттіліктер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2298,0</w:t>
            </w:r>
          </w:p>
        </w:tc>
      </w:tr>
      <w:tr>
        <w:trPr>
          <w:trHeight w:val="30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қалалар)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бірегей әскери міндетін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шегіндегі іс-шаралары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2298,0</w:t>
            </w:r>
          </w:p>
        </w:tc>
      </w:tr>
      <w:tr>
        <w:trPr>
          <w:trHeight w:val="36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849228,7</w:t>
            </w:r>
          </w:p>
        </w:tc>
      </w:tr>
      <w:tr>
        <w:trPr>
          <w:trHeight w:val="39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40882,0</w:t>
            </w:r>
          </w:p>
        </w:tc>
      </w:tr>
      <w:tr>
        <w:trPr>
          <w:trHeight w:val="58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 аудан әкімінің аппараты,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округтері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40882,0</w:t>
            </w:r>
          </w:p>
        </w:tc>
      </w:tr>
      <w:tr>
        <w:trPr>
          <w:trHeight w:val="6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ұйымдарының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40882,0</w:t>
            </w:r>
          </w:p>
        </w:tc>
      </w:tr>
      <w:tr>
        <w:trPr>
          <w:trHeight w:val="10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788346,7</w:t>
            </w:r>
          </w:p>
        </w:tc>
      </w:tr>
      <w:tr>
        <w:trPr>
          <w:trHeight w:val="52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 аудан әкімінің аппараты,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округтері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оқушыларды ақысыз мектепке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кері қарай жеткізуін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бөлімі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қалалар)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785388,7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755639,7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29749,0</w:t>
            </w:r>
          </w:p>
        </w:tc>
      </w:tr>
      <w:tr>
        <w:trPr>
          <w:trHeight w:val="34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саласында басқа қызметтер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бөлімі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қалалар)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17590,0</w:t>
            </w:r>
          </w:p>
        </w:tc>
      </w:tr>
      <w:tr>
        <w:trPr>
          <w:trHeight w:val="43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8575,0</w:t>
            </w:r>
          </w:p>
        </w:tc>
      </w:tr>
      <w:tr>
        <w:trPr>
          <w:trHeight w:val="72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мемлекеттік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 үшін оқулықтарды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оқулық-әдістемелік кешендерін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9015,0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қалалар)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2410,0</w:t>
            </w:r>
          </w:p>
        </w:tc>
      </w:tr>
      <w:tr>
        <w:trPr>
          <w:trHeight w:val="16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объектілерінің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қайта құруы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94922,0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83306,0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83306,0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22689,0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2269,0</w:t>
            </w:r>
          </w:p>
        </w:tc>
      </w:tr>
      <w:tr>
        <w:trPr>
          <w:trHeight w:val="39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шешімдері бойынша жеке санаттағы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азаматтарға қажет ететін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10134,0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1053,0</w:t>
            </w:r>
          </w:p>
        </w:tc>
      </w:tr>
      <w:tr>
        <w:trPr>
          <w:trHeight w:val="40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азаматтар қажет ететін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көрсету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16682,0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16417,0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оңалтудың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 арнайы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мамандарының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ұсыну, жеке көмекші қажет ететін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қамтамасыз ету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859,0</w:t>
            </w:r>
          </w:p>
        </w:tc>
      </w:tr>
      <w:tr>
        <w:trPr>
          <w:trHeight w:val="9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жылдығына орай Ұлы Отан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соғысының қатысушыларына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мүгедектеріне Тәуелсіз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Мемлекеттер Достастығы елдері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бойынша,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аумағы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жүруін, сондай-ақ оларға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олармен бірге жүретін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адамдарға Мәскеу, Астана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қалаларындағы мерекелік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іс-шараларға қатысу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тамақтануына, тұруына,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жүруіне арналған шығыстарды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төлеуді қамтамасыз ету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358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жылдығына орай Ұлы Отан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соғысының қатысушыларына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мүгедектеріне, сондай-ақ оларға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теңестірілген тұлғаларға,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майдандағы армия құрамына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кірмеген, 1941 жылғы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маусымнан бастап 1945 жылғы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 аралығындағы кезеңде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бөлімдерде, мекемелерде,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әскери-оқу орындарында әскери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қызметтен өткерген, "1941-1945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жж. Ұлы Отан соғысында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Германияны жеңгенi үшiн"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медалімен немесе "Жапонияны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жеңгені үшін" медалімен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марапатталған әскери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қызметшілерге, 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запасқа (отставкаға)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шығарылғандарға, Ұлы Отан соғысы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жылдарында тылда кемінде алты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істеген (қызмет істеген)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адамдарға біржолғы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төлеу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12727,0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көрсету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саласында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11616,0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11616,0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11207,0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және жеткізу жөнінде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төлеу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409,0</w:t>
            </w:r>
          </w:p>
        </w:tc>
      </w:tr>
      <w:tr>
        <w:trPr>
          <w:trHeight w:val="3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38019,0</w:t>
            </w:r>
          </w:p>
        </w:tc>
      </w:tr>
      <w:tr>
        <w:trPr>
          <w:trHeight w:val="3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18550,0</w:t>
            </w:r>
          </w:p>
        </w:tc>
      </w:tr>
      <w:tr>
        <w:trPr>
          <w:trHeight w:val="2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автомобильдік жолдар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қалалар)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8550,0</w:t>
            </w:r>
          </w:p>
        </w:tc>
      </w:tr>
      <w:tr>
        <w:trPr>
          <w:trHeight w:val="2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санаттағы азаматтарды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үймен қамтамасыз ету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8550,0</w:t>
            </w:r>
          </w:p>
        </w:tc>
      </w:tr>
      <w:tr>
        <w:trPr>
          <w:trHeight w:val="10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қалалар)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30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1199,0</w:t>
            </w:r>
          </w:p>
        </w:tc>
      </w:tr>
      <w:tr>
        <w:trPr>
          <w:trHeight w:val="19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1199,0</w:t>
            </w:r>
          </w:p>
        </w:tc>
      </w:tr>
      <w:tr>
        <w:trPr>
          <w:trHeight w:val="19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меншігіндегі жылу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қолдануды ұйымдастыру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1199,0</w:t>
            </w:r>
          </w:p>
        </w:tc>
      </w:tr>
      <w:tr>
        <w:trPr>
          <w:trHeight w:val="19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 аудан әкімінің аппараты,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округтері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8618,0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5643,0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Туыссыздарды жерлеу орындарын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күтіп ұстау және жерлеу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көріктендіру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3606,0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84157,0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37570,0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қалалар)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37570,0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бос уақыты жұмысын қолдау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37570,0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қалалар)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3970,0</w:t>
            </w:r>
          </w:p>
        </w:tc>
      </w:tr>
      <w:tr>
        <w:trPr>
          <w:trHeight w:val="57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деңгейінде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қалалар)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жарыстарды өткізу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спорттық жарыстарында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спорттың әр түрі жөнінде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мүшелерін дайындау және қатысу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2023,0</w:t>
            </w:r>
          </w:p>
        </w:tc>
      </w:tr>
      <w:tr>
        <w:trPr>
          <w:trHeight w:val="9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26390,0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қалалар)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24790,0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кітапханалардың қызмет етуі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халқының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тілін және басқа тілдерді дамыту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ішкі саясат бөлімі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54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арқылы мемлекеттік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саясатын жүргізу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хабарлау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 жөнінде қызметтері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 ұйымдары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басқа да қызметтер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16227,0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5318,0</w:t>
            </w:r>
          </w:p>
        </w:tc>
      </w:tr>
      <w:tr>
        <w:trPr>
          <w:trHeight w:val="49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5318,0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қалалар)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5763,0</w:t>
            </w:r>
          </w:p>
        </w:tc>
      </w:tr>
      <w:tr>
        <w:trPr>
          <w:trHeight w:val="46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5137,0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саяси саласында аймақтық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 іске асыру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қалалар)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5146,0</w:t>
            </w:r>
          </w:p>
        </w:tc>
      </w:tr>
      <w:tr>
        <w:trPr>
          <w:trHeight w:val="48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5146,0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әлемін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31030,0</w:t>
            </w:r>
          </w:p>
        </w:tc>
      </w:tr>
      <w:tr>
        <w:trPr>
          <w:trHeight w:val="39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 ауылдық елді мекендер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саласының мамандарын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 шараларын іске асыру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3846,0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 саласында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қызметтері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3136,0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 және жоюды ұйымдастыру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6603,0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 қатынастар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қалалар)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6603,0</w:t>
            </w:r>
          </w:p>
        </w:tc>
      </w:tr>
      <w:tr>
        <w:trPr>
          <w:trHeight w:val="9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жер қатынастарын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реттек саласында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саясатын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6603,0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18177,0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қалалар)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ауылдарда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әлеуметтік жобаларды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8827,0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8827,0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сәулеттік,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және құрылыс қызметі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9592,0</w:t>
            </w:r>
          </w:p>
        </w:tc>
      </w:tr>
      <w:tr>
        <w:trPr>
          <w:trHeight w:val="2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Сәулеттік,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9592,0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қалалар)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4343,0</w:t>
            </w:r>
          </w:p>
        </w:tc>
      </w:tr>
      <w:tr>
        <w:trPr>
          <w:trHeight w:val="34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4343,0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қалалар)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5249,0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қызметтері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5249,0</w:t>
            </w:r>
          </w:p>
        </w:tc>
      </w:tr>
      <w:tr>
        <w:trPr>
          <w:trHeight w:val="16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100116,0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Автомобильдік көлік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100116,0</w:t>
            </w:r>
          </w:p>
        </w:tc>
      </w:tr>
      <w:tr>
        <w:trPr>
          <w:trHeight w:val="10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автомобильдік жолдар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қалалар)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100116,0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Автомобильдік жолдар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етуін қамтамасыз ету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100116,0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16285,0</w:t>
            </w:r>
          </w:p>
        </w:tc>
      </w:tr>
      <w:tr>
        <w:trPr>
          <w:trHeight w:val="18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16285,0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кәсіпкерлік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ауылшаруашылық бөлімі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қалалар)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Кәсіпкерлік, өнеркәсіп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ауылшаруашылық дамыту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қызметтері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құрылысы, құрылыс,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қалалар)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5575,0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саясатын іске асыру жөнінде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қызметтері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5575,0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42965,4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42965,4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қаржы бөлімі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42965,4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92,4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салада еңбек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 өзгертуге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бюджетке мақсатты ағымды трансферттер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42873,0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несиелеу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13936,4</w:t>
            </w:r>
          </w:p>
        </w:tc>
      </w:tr>
      <w:tr>
        <w:trPr>
          <w:trHeight w:val="24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14233,0</w:t>
            </w:r>
          </w:p>
        </w:tc>
      </w:tr>
      <w:tr>
        <w:trPr>
          <w:trHeight w:val="24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әлемін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14233,0</w:t>
            </w:r>
          </w:p>
        </w:tc>
      </w:tr>
      <w:tr>
        <w:trPr>
          <w:trHeight w:val="24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14233,0</w:t>
            </w:r>
          </w:p>
        </w:tc>
      </w:tr>
      <w:tr>
        <w:trPr>
          <w:trHeight w:val="24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14233,0</w:t>
            </w:r>
          </w:p>
        </w:tc>
      </w:tr>
      <w:tr>
        <w:trPr>
          <w:trHeight w:val="24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саласының мамандарын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шараларын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үшін бюджеттік кредиттер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14233,0</w:t>
            </w:r>
          </w:p>
        </w:tc>
      </w:tr>
      <w:tr>
        <w:trPr>
          <w:trHeight w:val="24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296,6</w:t>
            </w:r>
          </w:p>
        </w:tc>
      </w:tr>
      <w:tr>
        <w:trPr>
          <w:trHeight w:val="24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296,6</w:t>
            </w:r>
          </w:p>
        </w:tc>
      </w:tr>
      <w:tr>
        <w:trPr>
          <w:trHeight w:val="24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296,6</w:t>
            </w:r>
          </w:p>
        </w:tc>
      </w:tr>
      <w:tr>
        <w:trPr>
          <w:trHeight w:val="24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берілген,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несиелерді өтеу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296,6</w:t>
            </w:r>
          </w:p>
        </w:tc>
      </w:tr>
      <w:tr>
        <w:trPr>
          <w:trHeight w:val="24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Қаржылық активтерімен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бойынша сальдо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Бюджеттің тапшылығы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(профицит)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-14370,7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Бюджеттің тапшылығын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(профицитті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14370,7</w:t>
            </w:r>
          </w:p>
        </w:tc>
      </w:tr>
    </w:tbl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21 қазандағы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303 шешіміне 2-қосымша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25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225 шешіміне 5-қосымша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2010 жылға арналған аудандық бюджетінің кент, ауыл, (село), ауылдық (селолық) округтерінің бюджеттік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6"/>
        <w:gridCol w:w="266"/>
        <w:gridCol w:w="832"/>
        <w:gridCol w:w="810"/>
        <w:gridCol w:w="93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Бернелік топ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берне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әкімшілігі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мемлекеттік қызметтері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орындайтын, өкілдік,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 аудан әкімінің аппараты,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қалалар,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округі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"Қарабалық кенті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 аудан әкімінің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қызметтері,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округінің қызмет етуі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жабдықтандыру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"Белоглин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 аудан әкімінің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қызметтері,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округінің қызмет етуі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жабдықтандыру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"Бөрлі селолық округі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 аудан әкімінің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қызметтері,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округінің қызмет етуі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жабдықтандыру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"Бозкөл селолық округі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 аудан әкімінің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қызметтері,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округінің қызмет етуі</w:t>
            </w:r>
          </w:p>
        </w:tc>
      </w:tr>
      <w:tr>
        <w:trPr>
          <w:trHeight w:val="525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жабдықтандыру</w:t>
            </w:r>
          </w:p>
        </w:tc>
      </w:tr>
      <w:tr>
        <w:trPr>
          <w:trHeight w:val="525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"Есенкөл селолық округі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 аудан әкімінің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қызметтері,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округінің қызмет етуі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жабдықтандыру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"Қарабалық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 аудан әкімінің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қызметтері,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округінің қызмет етуі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жабдықтандыру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"Қостанай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 аудан әкімінің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қызметтері,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округінің қызмет етуі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жабдықтандыру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"Михайлов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 аудан әкімінің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қызметтері,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округінің қызмет етуі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жабдықтандыру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"Новотроицк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 аудан әкімінің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қызметтері,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округінің қызмет етуі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жабдықтандыру</w:t>
            </w:r>
          </w:p>
        </w:tc>
      </w:tr>
      <w:tr>
        <w:trPr>
          <w:trHeight w:val="21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"Победа селолық округі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 аудан әкімінің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қызметтері,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округінің қызмет етуі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жабдықтандыру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"Славен селолық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 аудан әкімінің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қызметтері,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округінің қызмет етуі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жабдықтандыру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"Смирнов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 аудан әкімінің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қызметтері,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округінің қызмет етуі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жабдықтандыру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"Станционный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 аудан әкімінің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қызметтері,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округінің қызмет етуі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жабдықтандыру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"Тоғызақ селосы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 аудан әкімінің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қызметтері,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округінің қызмет етуі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жабдықтандыру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"Өрнек селолық округі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 аудан әкімінің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қызметтері,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округінің қызмет етуі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жабдықтандыру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 аудан әкімінің аппараты,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қалалар,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округі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"Қарабалық кенті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</w:tr>
      <w:tr>
        <w:trPr>
          <w:trHeight w:val="3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 қолдау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"Белоглин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 қолдау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 аудан әкімінің аппараты,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қалалар,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округі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"Бозкөл селолық округі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оқушыларды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және кері қарай ақысыз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жеткізуін ұйымдастыру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"Қостанай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оқушыларды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және кері қарай ақысыз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жеткізуін ұйымдастыру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"Новотроицк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оқушыларды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және кері қарай ақысыз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жеткізуін ұйымдастыру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"Победа селолық округі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оқушыларды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және кері қарай ақысыз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жеткізуін ұйымдастыру</w:t>
            </w:r>
          </w:p>
        </w:tc>
      </w:tr>
      <w:tr>
        <w:trPr>
          <w:trHeight w:val="345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"Станционный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оқушыларды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және кері қарай ақысыз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жеткізуін ұйымдастыру</w:t>
            </w:r>
          </w:p>
        </w:tc>
      </w:tr>
      <w:tr>
        <w:trPr>
          <w:trHeight w:val="345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"Өрнек селолық округі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оқушыларды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және кері қарай ақысыз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жеткізуін ұйымдастыру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 аудан әкімінің аппараты,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қалалар,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округі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"Қарабалық кенті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Туыссыздарды жерлеу орындарын күтіп ұстау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жерлеу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 және көгалдандыру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"Белоглин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"Бозкөл селолық округі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"Бөрлі селолық округі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</w:tr>
      <w:tr>
        <w:trPr>
          <w:trHeight w:val="42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"Есенкөл селолық округі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"Қарабалық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"Қостанай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Туыссыздарды жерлеу орындарын күтіп ұстау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жерлеу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"Михайлов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 мекемесі</w:t>
            </w:r>
          </w:p>
        </w:tc>
      </w:tr>
      <w:tr>
        <w:trPr>
          <w:trHeight w:val="24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Туыссыздарды жерлеу орындарын күтіп ұстау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жерлеу</w:t>
            </w:r>
          </w:p>
        </w:tc>
      </w:tr>
      <w:tr>
        <w:trPr>
          <w:trHeight w:val="9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"Победа селолық округі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Туыссыздарды жерлеу орындарын күтіп ұстау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жерлеу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"Смирнов селолық округі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"Станционный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 мекемесі</w:t>
            </w:r>
          </w:p>
        </w:tc>
      </w:tr>
      <w:tr>
        <w:trPr>
          <w:trHeight w:val="285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"Тоғызақ селосы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Туыссыздарды жерлеу орындарын күтіп ұстау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жерлеу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"Өрнек селолық округі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