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d4ca" w14:textId="724d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25 желтоқсандағы № 225 "Қарабалық ауданының 2010-2012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аудандық мәслихатының 2010 жылғы 13 шілдедегі № 278 шешімі. Қостанай облысы Қарабалық ауданының Әділет басқармасында 2010 жылғы 20 шілдеде № 9-12-143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2009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ауданының 2010-2012 жылдарға арналған аудандық бюджеті туралы" шешіміне (нормативтік құқықтық актілердің мемлекеттік тіркеу тізілімінде 9-12-128 нөмірімен тіркелген, 2010 жылғы 13 қаңтарда "Айна" аудандық газетінде жарияланды)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"445070,0" деген сандар "444770,0"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"4841,8" деген сандар "5141,8"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сегізінші азатжолында: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"5000,0" деген сандар "3600,0"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5 тармағы мына мазмұндағы тоғызыншы азатжолымен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"Станционный орта мектебінде шағын орталықты ашуға-1400,0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 төрағасы               Д.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А. Төлебаев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Л. Булдакова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Бодня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 шешіміне 1 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225 шешіміне 1 қосымша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Қарабалық ауданының 2010 жылға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720"/>
        <w:gridCol w:w="760"/>
        <w:gridCol w:w="7083"/>
        <w:gridCol w:w="221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1433852,8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444770,0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салынатын табыс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162521,0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162521,0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170932,0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170932,0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салынатын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85151,0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56459,0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5648,0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19760,0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3284,0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23312,0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17428,0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кәсіптік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төленетін алымдар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3783,0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мемлекеттік органдармен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тұлғалармен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маңызы бар әрекеттер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құжат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түрдегі төлемдер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2854,0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2854,0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5141,8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жеке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2599,0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бөлімінің түсімдері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2497,0</w:t>
            </w:r>
          </w:p>
        </w:tc>
      </w:tr>
      <w:tr>
        <w:trPr>
          <w:trHeight w:val="7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мекемелермен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 қызмет)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мекемелермен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(жұмыс, қызмет)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түсетін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265,8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265,8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капиталдан түскен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968388,0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органдарының трансферттері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968388,0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20"/>
        <w:gridCol w:w="781"/>
        <w:gridCol w:w="922"/>
        <w:gridCol w:w="6179"/>
        <w:gridCol w:w="219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бернелік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1434287,1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көрсетулер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170764,0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уәкілетті, атқарушы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149798,0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40957,0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40957,0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97249,0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жұмыс істеуі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95082,0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қаржы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асырудан соманың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жиынтығын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есептеу,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іске асыру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8094,0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8094,0</w:t>
            </w:r>
          </w:p>
        </w:tc>
      </w:tr>
      <w:tr>
        <w:trPr>
          <w:trHeight w:val="43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 орындауға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басқаруға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бірегей әскери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шегіндегі іс-шаралары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839834,7</w:t>
            </w:r>
          </w:p>
        </w:tc>
      </w:tr>
      <w:tr>
        <w:trPr>
          <w:trHeight w:val="3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40882,0</w:t>
            </w:r>
          </w:p>
        </w:tc>
      </w:tr>
      <w:tr>
        <w:trPr>
          <w:trHeight w:val="5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40882,0</w:t>
            </w:r>
          </w:p>
        </w:tc>
      </w:tr>
      <w:tr>
        <w:trPr>
          <w:trHeight w:val="2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778952,7</w:t>
            </w:r>
          </w:p>
        </w:tc>
      </w:tr>
      <w:tr>
        <w:trPr>
          <w:trHeight w:val="5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ақысыз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және кері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жеткізуін ұйымдастыру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775952,7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745857,7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30095,0</w:t>
            </w:r>
          </w:p>
        </w:tc>
      </w:tr>
      <w:tr>
        <w:trPr>
          <w:trHeight w:val="3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17590,0</w:t>
            </w:r>
          </w:p>
        </w:tc>
      </w:tr>
      <w:tr>
        <w:trPr>
          <w:trHeight w:val="43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8575,0</w:t>
            </w:r>
          </w:p>
        </w:tc>
      </w:tr>
      <w:tr>
        <w:trPr>
          <w:trHeight w:val="7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оқулықтарды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оқулық-әдістемелік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кешендерін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құруы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95216,0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1969,0</w:t>
            </w:r>
          </w:p>
        </w:tc>
      </w:tr>
      <w:tr>
        <w:trPr>
          <w:trHeight w:val="3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санаттағы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ететін әлеуметтік көмек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40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азаматтар қажет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17079,0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ұсыну, жеке көмекші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ететін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 Достастығы елдері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жол жүруін,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және олармен бірге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жүретін адамдарға Мәскеу,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тамақтануына, тұруына,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жүруіне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 төлеуді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5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тұлғаларға,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құрамына кірмеген, 1941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маусымнан бастап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3 қыркүйек аралығындағы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 әскери бөлімдерде,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өткерген, "1941-1945 жж.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жеңгенi үшiн"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"Жапонияны жеңгені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үшін" медалімен марапатталған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қызметшілерге,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запасқа (отставкаға)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шығарылғандарға,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 жылдарында тылда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алты ай жұмыс істеген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 істеген)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материалдық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қызметін төлеу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39065,0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18550,0</w:t>
            </w:r>
          </w:p>
        </w:tc>
      </w:tr>
      <w:tr>
        <w:trPr>
          <w:trHeight w:val="2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жолдар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2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</w:p>
        </w:tc>
      </w:tr>
      <w:tr>
        <w:trPr>
          <w:trHeight w:val="1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</w:p>
        </w:tc>
      </w:tr>
      <w:tr>
        <w:trPr>
          <w:trHeight w:val="1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</w:p>
        </w:tc>
      </w:tr>
      <w:tr>
        <w:trPr>
          <w:trHeight w:val="1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санитарияларын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ұстау және жерлеу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83534,0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бос уақыты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3716,0</w:t>
            </w:r>
          </w:p>
        </w:tc>
      </w:tr>
      <w:tr>
        <w:trPr>
          <w:trHeight w:val="5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деңгейінде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 өткізу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жарыстарында спорттың әр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қатысу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қызмет етуі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тілін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ішкі саясат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өткізу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 да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</w:p>
        </w:tc>
      </w:tr>
      <w:tr>
        <w:trPr>
          <w:trHeight w:val="4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саяси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бағдарламасын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48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әлемін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30402,0</w:t>
            </w:r>
          </w:p>
        </w:tc>
      </w:tr>
      <w:tr>
        <w:trPr>
          <w:trHeight w:val="3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реттік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сәулеттік,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9328,0</w:t>
            </w:r>
          </w:p>
        </w:tc>
      </w:tr>
      <w:tr>
        <w:trPr>
          <w:trHeight w:val="2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4142,0</w:t>
            </w:r>
          </w:p>
        </w:tc>
      </w:tr>
      <w:tr>
        <w:trPr>
          <w:trHeight w:val="3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5186,0</w:t>
            </w:r>
          </w:p>
        </w:tc>
      </w:tr>
      <w:tr>
        <w:trPr>
          <w:trHeight w:val="1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көлік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жолдар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жолдар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20764,0</w:t>
            </w:r>
          </w:p>
        </w:tc>
      </w:tr>
      <w:tr>
        <w:trPr>
          <w:trHeight w:val="18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20764,0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4654,0</w:t>
            </w:r>
          </w:p>
        </w:tc>
      </w:tr>
      <w:tr>
        <w:trPr>
          <w:trHeight w:val="5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 қызметтері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42965,4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42965,4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қаржы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42965,4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салада еңбек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 өзгертуге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бюджетке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трансферттер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00"/>
        <w:gridCol w:w="761"/>
        <w:gridCol w:w="922"/>
        <w:gridCol w:w="6198"/>
        <w:gridCol w:w="2278"/>
      </w:tblGrid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2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2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әлемін қорғау, жер қатынасы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2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2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2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00"/>
        <w:gridCol w:w="761"/>
        <w:gridCol w:w="862"/>
        <w:gridCol w:w="6299"/>
        <w:gridCol w:w="2237"/>
      </w:tblGrid>
      <w:tr>
        <w:trPr>
          <w:trHeight w:val="2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00"/>
        <w:gridCol w:w="761"/>
        <w:gridCol w:w="902"/>
        <w:gridCol w:w="6218"/>
        <w:gridCol w:w="2278"/>
      </w:tblGrid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-14667,3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 шешіміне 2 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225 шешіміне 2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Қарабалық ауданының 2011 жылға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3"/>
        <w:gridCol w:w="733"/>
        <w:gridCol w:w="6433"/>
        <w:gridCol w:w="23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1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1791312,0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465044,0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салынатын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166783,0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166783,0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180956,0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180956.0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81423,0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46874,0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20940,0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31781,0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органдармен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тұлғалармен заңды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әрекеттер жасағаны және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түрдегі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жеке меншіктен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бөлімінің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мекемелермен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 қызмет)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мекемелермен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(жұмыс, қызмет)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1319497,0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1319497,0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1319497,0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821"/>
        <w:gridCol w:w="862"/>
        <w:gridCol w:w="841"/>
        <w:gridCol w:w="6139"/>
        <w:gridCol w:w="211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бернелік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бағдарлама-ның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1791312,0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көрсетулер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192682,0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уәкілетті, атқарушы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168360,0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47518,0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47518,0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106914,0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жұмыс істеуі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106914,0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 орындауға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басқаруға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асырудан соманың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жиынтығын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есептеу,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9539,0</w:t>
            </w:r>
          </w:p>
        </w:tc>
      </w:tr>
      <w:tr>
        <w:trPr>
          <w:trHeight w:val="5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9539,0</w:t>
            </w:r>
          </w:p>
        </w:tc>
      </w:tr>
      <w:tr>
        <w:trPr>
          <w:trHeight w:val="43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 орындауға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басқаруға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бірегей әскери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шегіндегі іс-шаралары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2482,0</w:t>
            </w:r>
          </w:p>
        </w:tc>
      </w:tr>
      <w:tr>
        <w:trPr>
          <w:trHeight w:val="2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973626,0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54381,0</w:t>
            </w:r>
          </w:p>
        </w:tc>
      </w:tr>
      <w:tr>
        <w:trPr>
          <w:trHeight w:val="5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54381,0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54381,0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900744,0</w:t>
            </w:r>
          </w:p>
        </w:tc>
      </w:tr>
      <w:tr>
        <w:trPr>
          <w:trHeight w:val="4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ақысыз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және кері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жеткізуін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897504,0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854456,0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бойынша балалар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43048,0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оқулықтарды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оқулық-әдістемелік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кешендерін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67993,0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54541,0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54541,0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санаттағы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ететін әлеуметтік 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18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азаматтар қажет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21046,0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ұсыну, жеке көмекші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ететін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қызметін төлеу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270511,0</w:t>
            </w:r>
          </w:p>
        </w:tc>
      </w:tr>
      <w:tr>
        <w:trPr>
          <w:trHeight w:val="1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1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1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жүйесін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1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санитарияларын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ұстау және жерлеу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92128,0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37837,0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37837,0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бос уақыты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37837,0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3997,0</w:t>
            </w:r>
          </w:p>
        </w:tc>
      </w:tr>
      <w:tr>
        <w:trPr>
          <w:trHeight w:val="5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деңгейінде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 өткізу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жарыстарында спорттың әр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қатысу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29553,0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қызмет етуі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28096,0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тілін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ішкі саясат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1728,0</w:t>
            </w:r>
          </w:p>
        </w:tc>
      </w:tr>
      <w:tr>
        <w:trPr>
          <w:trHeight w:val="5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 да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 қызметтері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саяси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бағдарламасын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5902,0</w:t>
            </w:r>
          </w:p>
        </w:tc>
      </w:tr>
      <w:tr>
        <w:trPr>
          <w:trHeight w:val="48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әлемін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реттік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сәулеттік,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10893,0</w:t>
            </w:r>
          </w:p>
        </w:tc>
      </w:tr>
      <w:tr>
        <w:trPr>
          <w:trHeight w:val="4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4779,0</w:t>
            </w:r>
          </w:p>
        </w:tc>
      </w:tr>
      <w:tr>
        <w:trPr>
          <w:trHeight w:val="3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148511,0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көлік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148511,0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жолдар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148511,0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жолдар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148511,0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22860,0</w:t>
            </w:r>
          </w:p>
        </w:tc>
      </w:tr>
      <w:tr>
        <w:trPr>
          <w:trHeight w:val="18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 қызметтері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 шешіміне 3 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225 шешіміне 3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Қарабалық ауданының 2012 жылға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33"/>
        <w:gridCol w:w="633"/>
        <w:gridCol w:w="7433"/>
        <w:gridCol w:w="2113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1964763,0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473316,0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салынатын 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174536,0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174536,0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177165,0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177165.0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салынатын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83915,0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48088,0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кәсіптік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төленетін алымдар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мемлекеттік органдармен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тұлғалармен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әрекеттер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түрдегі төлемдер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жеке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бөлімінің түсімдері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мекемелермен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 қызмет) іске асырудан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мекемелермен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(жұмыс, қызмет)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капиталдан түскен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1484149,0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органдарының 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1484149,0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1484149,0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677"/>
        <w:gridCol w:w="778"/>
        <w:gridCol w:w="839"/>
        <w:gridCol w:w="6359"/>
        <w:gridCol w:w="2089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1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бернелік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1964763,0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көрсетулер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216675,0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уәкілетті, атқарушы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190106,0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52580,0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52580,0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122151,0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жұмыс істеуі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122151,0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қаржы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асырудан соманың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жиынтығын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есептеу,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іске асыру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10309,0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10309,0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 орындауға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басқаруға орындау және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бірегей әскери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шегіндегі іс-шаралары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1091625,0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60008,0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60008,0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60008,0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1011326,0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ақысыз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және кері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жеткізуін ұйымдастыру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1007827,0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959694,0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бойынша балалар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48133,0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оқулықтарды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оқулық-әдістемелік кешендерін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74668,0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59731,0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59731,0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санаттағы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ететін әлеуметтік көмек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</w:p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азаматтар қажет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23557,0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ұсыну, жеке көмекші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ететін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 жеткізу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төлеу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272152,0</w:t>
            </w:r>
          </w:p>
        </w:tc>
      </w:tr>
      <w:tr>
        <w:trPr>
          <w:trHeight w:val="1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1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1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жүйесін дамыту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1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22152,0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22152,0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11664,0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санитарияларын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6582,0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ұстау және жерлеу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102167,0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бос уақыты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деңгейінде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 өткізу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спорттық жарыстарында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әр түрі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қатысу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34761,0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қызмет етуі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31267,0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 және басқа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ішкі саясат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1866,0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 да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6947,0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 қызметтері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саяси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бағдарламасын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әлемін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 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реттек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сәулеттік,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157174,0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көлік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157174,0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автомобильдік 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157174,0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жолдар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етуін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157174,0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24864,0</w:t>
            </w:r>
          </w:p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 шешіміне 4 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225 шешіміне 6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Инвестициялық жобаларды іске асыруға бағытталған,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жылға арналған аудандық бюджетті дамытудың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бағдарламалардың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53"/>
        <w:gridCol w:w="933"/>
        <w:gridCol w:w="933"/>
        <w:gridCol w:w="787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берне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әкімшілігі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 басқа қызметтер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саласының құрылысы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құрылуы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