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5651" w14:textId="d1c5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25 желтоқсандағы № 225 "Қарабалық ауданының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2010 жылғы 21 сәуірдегі № 261 шешімі. Қостанай облысы Қарабалық ауданының Әділет басқармасында 2010 жылғы 26 сәуірде № 9-12-136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Мәслихаттың "Қарабалық ауданының 2010-2012 жылдарға арналған аудандық бюджеті туралы" 2009 жылғы 25 желтоқсандағы </w:t>
      </w:r>
      <w:r>
        <w:rPr>
          <w:rFonts w:ascii="Times New Roman"/>
          <w:b w:val="false"/>
          <w:i w:val="false"/>
          <w:color w:val="000000"/>
          <w:sz w:val="28"/>
        </w:rPr>
        <w:t>№ 225</w:t>
      </w:r>
      <w:r>
        <w:rPr>
          <w:rFonts w:ascii="Times New Roman"/>
          <w:b w:val="false"/>
          <w:i w:val="false"/>
          <w:color w:val="000000"/>
          <w:sz w:val="28"/>
        </w:rPr>
        <w:t xml:space="preserve"> шешіміне (нормативтік құқықтық актілердің мемлекеттік тіркеу тізілімінде 9-12-128 нөмірімен тіркелген, 2010 жылғы 13 қаңтарда "Айна" газетінде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өрсетілген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w:t>
      </w:r>
      <w:r>
        <w:rPr>
          <w:rFonts w:ascii="Times New Roman"/>
          <w:b w:val="false"/>
          <w:i w:val="false"/>
          <w:color w:val="000000"/>
          <w:sz w:val="28"/>
        </w:rPr>
        <w:t>      "1424516,0" деген сандар "1433852,0"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"445072,0" деген сандар "445070,0"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"4749,0" деген сандар "4841,8"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"959142,0" деген сандар "968388,0"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w:t>
      </w:r>
      <w:r>
        <w:rPr>
          <w:rFonts w:ascii="Times New Roman"/>
          <w:b w:val="false"/>
          <w:i w:val="false"/>
          <w:color w:val="000000"/>
          <w:sz w:val="28"/>
        </w:rPr>
        <w:t>      "1424950,3" деген сандар "1434287,1"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тармағының</w:t>
      </w:r>
      <w:r>
        <w:rPr>
          <w:rFonts w:ascii="Times New Roman"/>
          <w:b w:val="false"/>
          <w:i w:val="false"/>
          <w:color w:val="000000"/>
          <w:sz w:val="28"/>
        </w:rPr>
        <w:t xml:space="preserve"> екінші азатжолында:</w:t>
      </w:r>
      <w:r>
        <w:br/>
      </w:r>
      <w:r>
        <w:rPr>
          <w:rFonts w:ascii="Times New Roman"/>
          <w:b w:val="false"/>
          <w:i w:val="false"/>
          <w:color w:val="000000"/>
          <w:sz w:val="28"/>
        </w:rPr>
        <w:t>
</w:t>
      </w:r>
      <w:r>
        <w:rPr>
          <w:rFonts w:ascii="Times New Roman"/>
          <w:b w:val="false"/>
          <w:i w:val="false"/>
          <w:color w:val="000000"/>
          <w:sz w:val="28"/>
        </w:rPr>
        <w:t>      "85746,0" деген сандар "42873,0"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4-1 тармағының</w:t>
      </w:r>
      <w:r>
        <w:rPr>
          <w:rFonts w:ascii="Times New Roman"/>
          <w:b w:val="false"/>
          <w:i w:val="false"/>
          <w:color w:val="000000"/>
          <w:sz w:val="28"/>
        </w:rPr>
        <w:t xml:space="preserve"> екінші азатжолында:</w:t>
      </w:r>
      <w:r>
        <w:br/>
      </w:r>
      <w:r>
        <w:rPr>
          <w:rFonts w:ascii="Times New Roman"/>
          <w:b w:val="false"/>
          <w:i w:val="false"/>
          <w:color w:val="000000"/>
          <w:sz w:val="28"/>
        </w:rPr>
        <w:t>
</w:t>
      </w:r>
      <w:r>
        <w:rPr>
          <w:rFonts w:ascii="Times New Roman"/>
          <w:b w:val="false"/>
          <w:i w:val="false"/>
          <w:color w:val="000000"/>
          <w:sz w:val="28"/>
        </w:rPr>
        <w:t>      "0,9" деген сандар "91,7"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тармағының</w:t>
      </w:r>
      <w:r>
        <w:rPr>
          <w:rFonts w:ascii="Times New Roman"/>
          <w:b w:val="false"/>
          <w:i w:val="false"/>
          <w:color w:val="000000"/>
          <w:sz w:val="28"/>
        </w:rPr>
        <w:t xml:space="preserve"> бесінші азатжолында:</w:t>
      </w:r>
      <w:r>
        <w:br/>
      </w:r>
      <w:r>
        <w:rPr>
          <w:rFonts w:ascii="Times New Roman"/>
          <w:b w:val="false"/>
          <w:i w:val="false"/>
          <w:color w:val="000000"/>
          <w:sz w:val="28"/>
        </w:rPr>
        <w:t>
</w:t>
      </w:r>
      <w:r>
        <w:rPr>
          <w:rFonts w:ascii="Times New Roman"/>
          <w:b w:val="false"/>
          <w:i w:val="false"/>
          <w:color w:val="000000"/>
          <w:sz w:val="28"/>
        </w:rPr>
        <w:t>      "2422,0" деген сандар "2831,0"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5 тармағы мынадай мазмұнда жетінші, сегізінші азатжолдармен толықтырылсын: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1731,0 мың теңге;</w:t>
      </w:r>
      <w:r>
        <w:br/>
      </w:r>
      <w:r>
        <w:rPr>
          <w:rFonts w:ascii="Times New Roman"/>
          <w:b w:val="false"/>
          <w:i w:val="false"/>
          <w:color w:val="000000"/>
          <w:sz w:val="28"/>
        </w:rPr>
        <w:t>
</w:t>
      </w:r>
      <w:r>
        <w:rPr>
          <w:rFonts w:ascii="Times New Roman"/>
          <w:b w:val="false"/>
          <w:i w:val="false"/>
          <w:color w:val="000000"/>
          <w:sz w:val="28"/>
        </w:rPr>
        <w:t>      кенттік әкімдіктің ғимаратын ағымдағы жөндеуге – 5000,0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тармағының</w:t>
      </w:r>
      <w:r>
        <w:rPr>
          <w:rFonts w:ascii="Times New Roman"/>
          <w:b w:val="false"/>
          <w:i w:val="false"/>
          <w:color w:val="000000"/>
          <w:sz w:val="28"/>
        </w:rPr>
        <w:t xml:space="preserve"> төртінші азатжолы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"11154,0 мың теңге –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көрсетілген шешімнің 5-1 тармағының бесінші азатжолында:</w:t>
      </w:r>
      <w:r>
        <w:br/>
      </w:r>
      <w:r>
        <w:rPr>
          <w:rFonts w:ascii="Times New Roman"/>
          <w:b w:val="false"/>
          <w:i w:val="false"/>
          <w:color w:val="000000"/>
          <w:sz w:val="28"/>
        </w:rPr>
        <w:t>
</w:t>
      </w:r>
      <w:r>
        <w:rPr>
          <w:rFonts w:ascii="Times New Roman"/>
          <w:b w:val="false"/>
          <w:i w:val="false"/>
          <w:color w:val="000000"/>
          <w:sz w:val="28"/>
        </w:rPr>
        <w:t>      "14606,0" деген сандар "15179,0"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көрсетілген шешім </w:t>
      </w:r>
      <w:r>
        <w:rPr>
          <w:rFonts w:ascii="Times New Roman"/>
          <w:b w:val="false"/>
          <w:i w:val="false"/>
          <w:color w:val="000000"/>
          <w:sz w:val="28"/>
        </w:rPr>
        <w:t>5-7 тармағымен</w:t>
      </w:r>
      <w:r>
        <w:rPr>
          <w:rFonts w:ascii="Times New Roman"/>
          <w:b w:val="false"/>
          <w:i w:val="false"/>
          <w:color w:val="000000"/>
          <w:sz w:val="28"/>
        </w:rPr>
        <w:t xml:space="preserve"> мынадай мазмұнда толықтырылсын:</w:t>
      </w:r>
      <w:r>
        <w:br/>
      </w:r>
      <w:r>
        <w:rPr>
          <w:rFonts w:ascii="Times New Roman"/>
          <w:b w:val="false"/>
          <w:i w:val="false"/>
          <w:color w:val="000000"/>
          <w:sz w:val="28"/>
        </w:rPr>
        <w:t>
</w:t>
      </w:r>
      <w:r>
        <w:rPr>
          <w:rFonts w:ascii="Times New Roman"/>
          <w:b w:val="false"/>
          <w:i w:val="false"/>
          <w:color w:val="000000"/>
          <w:sz w:val="28"/>
        </w:rPr>
        <w:t>      "5-7. 2010 жылға арналған аудандық бюджетте мақсатты ағымдағы трансферттердің түсімі республикалық бюджеттен мынадай мөлшерде ескерілсін:</w:t>
      </w:r>
      <w:r>
        <w:br/>
      </w:r>
      <w:r>
        <w:rPr>
          <w:rFonts w:ascii="Times New Roman"/>
          <w:b w:val="false"/>
          <w:i w:val="false"/>
          <w:color w:val="000000"/>
          <w:sz w:val="28"/>
        </w:rPr>
        <w:t>
</w:t>
      </w:r>
      <w:r>
        <w:rPr>
          <w:rFonts w:ascii="Times New Roman"/>
          <w:b w:val="false"/>
          <w:i w:val="false"/>
          <w:color w:val="000000"/>
          <w:sz w:val="28"/>
        </w:rPr>
        <w:t>      231,0 мың теңге –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w:t>
      </w:r>
      <w:r>
        <w:br/>
      </w:r>
      <w:r>
        <w:rPr>
          <w:rFonts w:ascii="Times New Roman"/>
          <w:b w:val="false"/>
          <w:i w:val="false"/>
          <w:color w:val="000000"/>
          <w:sz w:val="28"/>
        </w:rPr>
        <w:t>
</w:t>
      </w:r>
      <w:r>
        <w:rPr>
          <w:rFonts w:ascii="Times New Roman"/>
          <w:b w:val="false"/>
          <w:i w:val="false"/>
          <w:color w:val="000000"/>
          <w:sz w:val="28"/>
        </w:rPr>
        <w:t>      1503,0 мың теңге – білім берудің мектепке дейінгі ұйымдарында мемлекеттік білім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Он екінші сессия төрағасы                  С. Лысоченко</w:t>
      </w:r>
    </w:p>
    <w:p>
      <w:pPr>
        <w:spacing w:after="0"/>
        <w:ind w:left="0"/>
        <w:jc w:val="both"/>
      </w:pPr>
      <w:r>
        <w:rPr>
          <w:rFonts w:ascii="Times New Roman"/>
          <w:b w:val="false"/>
          <w:i/>
          <w:color w:val="000000"/>
          <w:sz w:val="28"/>
        </w:rPr>
        <w:t>      Аудандық мәслихатының хатшысы               А. Төлебаев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Л. Булдакова</w:t>
      </w:r>
    </w:p>
    <w:p>
      <w:pPr>
        <w:spacing w:after="0"/>
        <w:ind w:left="0"/>
        <w:jc w:val="both"/>
      </w:pPr>
      <w:r>
        <w:rPr>
          <w:rFonts w:ascii="Times New Roman"/>
          <w:b w:val="false"/>
          <w:i/>
          <w:color w:val="000000"/>
          <w:sz w:val="28"/>
        </w:rPr>
        <w:t>      "Қарабалық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Бодня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2010 жылғы 21 сәуірдегі    </w:t>
      </w:r>
      <w:r>
        <w:br/>
      </w:r>
      <w:r>
        <w:rPr>
          <w:rFonts w:ascii="Times New Roman"/>
          <w:b w:val="false"/>
          <w:i w:val="false"/>
          <w:color w:val="000000"/>
          <w:sz w:val="28"/>
        </w:rPr>
        <w:t>
</w:t>
      </w:r>
      <w:r>
        <w:rPr>
          <w:rFonts w:ascii="Times New Roman"/>
          <w:b w:val="false"/>
          <w:i w:val="false"/>
          <w:color w:val="000000"/>
          <w:sz w:val="28"/>
        </w:rPr>
        <w:t xml:space="preserve">№ 261 шешіміне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w:t>
      </w:r>
      <w:r>
        <w:rPr>
          <w:rFonts w:ascii="Times New Roman"/>
          <w:b w:val="false"/>
          <w:i w:val="false"/>
          <w:color w:val="000000"/>
          <w:sz w:val="28"/>
        </w:rPr>
        <w:t xml:space="preserve">2009 жылғы 25 желтоқсандағы  </w:t>
      </w:r>
      <w:r>
        <w:br/>
      </w:r>
      <w:r>
        <w:rPr>
          <w:rFonts w:ascii="Times New Roman"/>
          <w:b w:val="false"/>
          <w:i w:val="false"/>
          <w:color w:val="000000"/>
          <w:sz w:val="28"/>
        </w:rPr>
        <w:t>
</w:t>
      </w:r>
      <w:r>
        <w:rPr>
          <w:rFonts w:ascii="Times New Roman"/>
          <w:b w:val="false"/>
          <w:i w:val="false"/>
          <w:color w:val="000000"/>
          <w:sz w:val="28"/>
        </w:rPr>
        <w:t xml:space="preserve">№ 225 шешіміне 1 қосымша   </w:t>
      </w:r>
    </w:p>
    <w:p>
      <w:pPr>
        <w:spacing w:after="0"/>
        <w:ind w:left="0"/>
        <w:jc w:val="both"/>
      </w:pPr>
      <w:r>
        <w:rPr>
          <w:rFonts w:ascii="Times New Roman"/>
          <w:b/>
          <w:i w:val="false"/>
          <w:color w:val="000080"/>
          <w:sz w:val="28"/>
        </w:rPr>
        <w:t>Қарабалық ауданының 2010 жылға</w:t>
      </w:r>
      <w:r>
        <w:br/>
      </w:r>
      <w:r>
        <w:rPr>
          <w:rFonts w:ascii="Times New Roman"/>
          <w:b w:val="false"/>
          <w:i w:val="false"/>
          <w:color w:val="000000"/>
          <w:sz w:val="28"/>
        </w:rPr>
        <w:t>
</w:t>
      </w:r>
      <w:r>
        <w:rPr>
          <w:rFonts w:ascii="Times New Roman"/>
          <w:b/>
          <w:i w:val="false"/>
          <w:color w:val="000080"/>
          <w:sz w:val="28"/>
        </w:rPr>
        <w:t>арналған аудандық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20"/>
        <w:gridCol w:w="380"/>
        <w:gridCol w:w="8038"/>
        <w:gridCol w:w="2162"/>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w:t>
            </w:r>
          </w:p>
        </w:tc>
        <w:tc>
          <w:tcPr>
            <w:tcW w:w="21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Сомасы</w:t>
            </w:r>
          </w:p>
        </w:tc>
      </w:tr>
      <w:tr>
        <w:trPr>
          <w:trHeight w:val="120" w:hRule="atLeast"/>
        </w:trPr>
        <w:tc>
          <w:tcPr>
            <w:tcW w:w="3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1433852,8</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түсімдері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445070,0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 салынатын табыс салығы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184978,0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184978,0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170932,0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170932.0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меншікке салынатын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59994,0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30769,0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6181,0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19760,0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w:t>
            </w:r>
            <w:r>
              <w:rPr>
                <w:rFonts w:ascii="Times New Roman"/>
                <w:b w:val="false"/>
                <w:i w:val="false"/>
                <w:color w:val="000000"/>
                <w:sz w:val="20"/>
              </w:rPr>
              <w:t>көрсетуге салынатын ішкі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26382,0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1635,0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w:t>
            </w:r>
            <w:r>
              <w:rPr>
                <w:rFonts w:ascii="Times New Roman"/>
                <w:b w:val="false"/>
                <w:i w:val="false"/>
                <w:color w:val="000000"/>
                <w:sz w:val="20"/>
              </w:rPr>
              <w:t>пайдаланғаны үшін төленетін төлемдер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21428,0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кәсіптік қызметті</w:t>
            </w:r>
            <w:r>
              <w:br/>
            </w:r>
            <w:r>
              <w:rPr>
                <w:rFonts w:ascii="Times New Roman"/>
                <w:b w:val="false"/>
                <w:i w:val="false"/>
                <w:color w:val="000000"/>
                <w:sz w:val="20"/>
              </w:rPr>
              <w:t>
</w:t>
            </w:r>
            <w:r>
              <w:rPr>
                <w:rFonts w:ascii="Times New Roman"/>
                <w:b w:val="false"/>
                <w:i w:val="false"/>
                <w:color w:val="000000"/>
                <w:sz w:val="20"/>
              </w:rPr>
              <w:t>жүргізгені үшін төленетін алымдар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 мемлекеттік органдармен</w:t>
            </w:r>
            <w:r>
              <w:br/>
            </w:r>
            <w:r>
              <w:rPr>
                <w:rFonts w:ascii="Times New Roman"/>
                <w:b w:val="false"/>
                <w:i w:val="false"/>
                <w:color w:val="000000"/>
                <w:sz w:val="20"/>
              </w:rPr>
              <w:t>
</w:t>
            </w:r>
            <w:r>
              <w:rPr>
                <w:rFonts w:ascii="Times New Roman"/>
                <w:b w:val="false"/>
                <w:i w:val="false"/>
                <w:color w:val="000000"/>
                <w:sz w:val="20"/>
              </w:rPr>
              <w:t>немесе лауазымды тұлғалармен заңды</w:t>
            </w:r>
            <w:r>
              <w:br/>
            </w:r>
            <w:r>
              <w:rPr>
                <w:rFonts w:ascii="Times New Roman"/>
                <w:b w:val="false"/>
                <w:i w:val="false"/>
                <w:color w:val="000000"/>
                <w:sz w:val="20"/>
              </w:rPr>
              <w:t>
</w:t>
            </w:r>
            <w:r>
              <w:rPr>
                <w:rFonts w:ascii="Times New Roman"/>
                <w:b w:val="false"/>
                <w:i w:val="false"/>
                <w:color w:val="000000"/>
                <w:sz w:val="20"/>
              </w:rPr>
              <w:t>маңызы бар әрекеттер жасағаны және</w:t>
            </w:r>
            <w:r>
              <w:br/>
            </w:r>
            <w:r>
              <w:rPr>
                <w:rFonts w:ascii="Times New Roman"/>
                <w:b w:val="false"/>
                <w:i w:val="false"/>
                <w:color w:val="000000"/>
                <w:sz w:val="20"/>
              </w:rPr>
              <w:t>
</w:t>
            </w:r>
            <w:r>
              <w:rPr>
                <w:rFonts w:ascii="Times New Roman"/>
                <w:b w:val="false"/>
                <w:i w:val="false"/>
                <w:color w:val="000000"/>
                <w:sz w:val="20"/>
              </w:rPr>
              <w:t>құжат бергені үшін алынатын міндетті</w:t>
            </w:r>
            <w:r>
              <w:br/>
            </w:r>
            <w:r>
              <w:rPr>
                <w:rFonts w:ascii="Times New Roman"/>
                <w:b w:val="false"/>
                <w:i w:val="false"/>
                <w:color w:val="000000"/>
                <w:sz w:val="20"/>
              </w:rPr>
              <w:t>
</w:t>
            </w:r>
            <w:r>
              <w:rPr>
                <w:rFonts w:ascii="Times New Roman"/>
                <w:b w:val="false"/>
                <w:i w:val="false"/>
                <w:color w:val="000000"/>
                <w:sz w:val="20"/>
              </w:rPr>
              <w:t>түрдегі төлемдер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Салыққа жатпайтын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4841,8</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жеке меншіктен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2599,0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w:t>
            </w:r>
            <w:r>
              <w:rPr>
                <w:rFonts w:ascii="Times New Roman"/>
                <w:b w:val="false"/>
                <w:i w:val="false"/>
                <w:color w:val="000000"/>
                <w:sz w:val="20"/>
              </w:rPr>
              <w:t>кіріс бөлімінің түсімдері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мүлікті жалға</w:t>
            </w:r>
            <w:r>
              <w:br/>
            </w:r>
            <w:r>
              <w:rPr>
                <w:rFonts w:ascii="Times New Roman"/>
                <w:b w:val="false"/>
                <w:i w:val="false"/>
                <w:color w:val="000000"/>
                <w:sz w:val="20"/>
              </w:rPr>
              <w:t>
</w:t>
            </w:r>
            <w:r>
              <w:rPr>
                <w:rFonts w:ascii="Times New Roman"/>
                <w:b w:val="false"/>
                <w:i w:val="false"/>
                <w:color w:val="000000"/>
                <w:sz w:val="20"/>
              </w:rPr>
              <w:t>беруден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2497,0</w:t>
            </w:r>
          </w:p>
        </w:tc>
      </w:tr>
      <w:tr>
        <w:trPr>
          <w:trHeight w:val="48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мекемелермен</w:t>
            </w:r>
            <w:r>
              <w:br/>
            </w:r>
            <w:r>
              <w:rPr>
                <w:rFonts w:ascii="Times New Roman"/>
                <w:b w:val="false"/>
                <w:i w:val="false"/>
                <w:color w:val="000000"/>
                <w:sz w:val="20"/>
              </w:rPr>
              <w:t>
</w:t>
            </w:r>
            <w:r>
              <w:rPr>
                <w:rFonts w:ascii="Times New Roman"/>
                <w:b w:val="false"/>
                <w:i w:val="false"/>
                <w:color w:val="000000"/>
                <w:sz w:val="20"/>
              </w:rPr>
              <w:t>тауарларды (жұмыс, мемлекеттік емес,</w:t>
            </w:r>
            <w:r>
              <w:br/>
            </w:r>
            <w:r>
              <w:rPr>
                <w:rFonts w:ascii="Times New Roman"/>
                <w:b w:val="false"/>
                <w:i w:val="false"/>
                <w:color w:val="000000"/>
                <w:sz w:val="20"/>
              </w:rPr>
              <w:t>
</w:t>
            </w:r>
            <w:r>
              <w:rPr>
                <w:rFonts w:ascii="Times New Roman"/>
                <w:b w:val="false"/>
                <w:i w:val="false"/>
                <w:color w:val="000000"/>
                <w:sz w:val="20"/>
              </w:rPr>
              <w:t>қызмет) іске асырудан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мекемелермен</w:t>
            </w:r>
            <w:r>
              <w:br/>
            </w:r>
            <w:r>
              <w:rPr>
                <w:rFonts w:ascii="Times New Roman"/>
                <w:b w:val="false"/>
                <w:i w:val="false"/>
                <w:color w:val="000000"/>
                <w:sz w:val="20"/>
              </w:rPr>
              <w:t>
</w:t>
            </w:r>
            <w:r>
              <w:rPr>
                <w:rFonts w:ascii="Times New Roman"/>
                <w:b w:val="false"/>
                <w:i w:val="false"/>
                <w:color w:val="000000"/>
                <w:sz w:val="20"/>
              </w:rPr>
              <w:t>тауарларды (жұмыс, қызмет) іске</w:t>
            </w:r>
            <w:r>
              <w:br/>
            </w:r>
            <w:r>
              <w:rPr>
                <w:rFonts w:ascii="Times New Roman"/>
                <w:b w:val="false"/>
                <w:i w:val="false"/>
                <w:color w:val="000000"/>
                <w:sz w:val="20"/>
              </w:rPr>
              <w:t>
</w:t>
            </w:r>
            <w:r>
              <w:rPr>
                <w:rFonts w:ascii="Times New Roman"/>
                <w:b w:val="false"/>
                <w:i w:val="false"/>
                <w:color w:val="000000"/>
                <w:sz w:val="20"/>
              </w:rPr>
              <w:t>асырудан түсетін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салыққа жатпайтын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салыққа жатпайтын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265,8</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капиталдан түскен түсімдер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15553,0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w:t>
            </w:r>
            <w:r>
              <w:rPr>
                <w:rFonts w:ascii="Times New Roman"/>
                <w:b w:val="false"/>
                <w:i w:val="false"/>
                <w:color w:val="000000"/>
                <w:sz w:val="20"/>
              </w:rPr>
              <w:t>активтерді сату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15553,0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15553,0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968388,0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органдарының трансферттері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968388,0</w:t>
            </w:r>
          </w:p>
        </w:tc>
      </w:tr>
      <w:tr>
        <w:trPr>
          <w:trHeight w:val="120" w:hRule="atLeast"/>
        </w:trPr>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968388,0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73"/>
        <w:gridCol w:w="819"/>
        <w:gridCol w:w="819"/>
        <w:gridCol w:w="6836"/>
        <w:gridCol w:w="212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Бернелік топ</w:t>
            </w:r>
          </w:p>
        </w:tc>
        <w:tc>
          <w:tcPr>
            <w:tcW w:w="21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Сома</w:t>
            </w:r>
          </w:p>
        </w:tc>
      </w:tr>
      <w:tr>
        <w:trPr>
          <w:trHeight w:val="120" w:hRule="atLeast"/>
        </w:trPr>
        <w:tc>
          <w:tcPr>
            <w:tcW w:w="5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1434287,1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 көрсетулер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173223,0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w:t>
            </w:r>
            <w:r>
              <w:br/>
            </w:r>
            <w:r>
              <w:rPr>
                <w:rFonts w:ascii="Times New Roman"/>
                <w:b w:val="false"/>
                <w:i w:val="false"/>
                <w:color w:val="000000"/>
                <w:sz w:val="20"/>
              </w:rPr>
              <w:t>
</w:t>
            </w:r>
            <w:r>
              <w:rPr>
                <w:rFonts w:ascii="Times New Roman"/>
                <w:b w:val="false"/>
                <w:i w:val="false"/>
                <w:color w:val="000000"/>
                <w:sz w:val="20"/>
              </w:rPr>
              <w:t>уәкілетті,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152257,0</w:t>
            </w:r>
          </w:p>
        </w:tc>
      </w:tr>
      <w:tr>
        <w:trPr>
          <w:trHeight w:val="45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w:t>
            </w:r>
            <w:r>
              <w:rPr>
                <w:rFonts w:ascii="Times New Roman"/>
                <w:b w:val="false"/>
                <w:i w:val="false"/>
                <w:color w:val="000000"/>
                <w:sz w:val="20"/>
              </w:rPr>
              <w:t>аудандық маңызы бар қалалар,</w:t>
            </w:r>
            <w:r>
              <w:br/>
            </w:r>
            <w:r>
              <w:rPr>
                <w:rFonts w:ascii="Times New Roman"/>
                <w:b w:val="false"/>
                <w:i w:val="false"/>
                <w:color w:val="000000"/>
                <w:sz w:val="20"/>
              </w:rPr>
              <w:t>
</w:t>
            </w:r>
            <w:r>
              <w:rPr>
                <w:rFonts w:ascii="Times New Roman"/>
                <w:b w:val="false"/>
                <w:i w:val="false"/>
                <w:color w:val="000000"/>
                <w:sz w:val="20"/>
              </w:rPr>
              <w:t>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99884,0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 әкімі аппаратының,</w:t>
            </w:r>
            <w:r>
              <w:br/>
            </w:r>
            <w:r>
              <w:rPr>
                <w:rFonts w:ascii="Times New Roman"/>
                <w:b w:val="false"/>
                <w:i w:val="false"/>
                <w:color w:val="000000"/>
                <w:sz w:val="20"/>
              </w:rPr>
              <w:t>
</w:t>
            </w:r>
            <w:r>
              <w:rPr>
                <w:rFonts w:ascii="Times New Roman"/>
                <w:b w:val="false"/>
                <w:i w:val="false"/>
                <w:color w:val="000000"/>
                <w:sz w:val="20"/>
              </w:rPr>
              <w:t>аудандық маңызы бар қалалар,</w:t>
            </w:r>
            <w:r>
              <w:br/>
            </w:r>
            <w:r>
              <w:rPr>
                <w:rFonts w:ascii="Times New Roman"/>
                <w:b w:val="false"/>
                <w:i w:val="false"/>
                <w:color w:val="000000"/>
                <w:sz w:val="20"/>
              </w:rPr>
              <w:t>
</w:t>
            </w:r>
            <w:r>
              <w:rPr>
                <w:rFonts w:ascii="Times New Roman"/>
                <w:b w:val="false"/>
                <w:i w:val="false"/>
                <w:color w:val="000000"/>
                <w:sz w:val="20"/>
              </w:rPr>
              <w:t>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округінің жұмыс істеуі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97717,0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қаржы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бюджетін (облыстық маңызы</w:t>
            </w:r>
            <w:r>
              <w:br/>
            </w:r>
            <w:r>
              <w:rPr>
                <w:rFonts w:ascii="Times New Roman"/>
                <w:b w:val="false"/>
                <w:i w:val="false"/>
                <w:color w:val="000000"/>
                <w:sz w:val="20"/>
              </w:rPr>
              <w:t>
</w:t>
            </w:r>
            <w:r>
              <w:rPr>
                <w:rFonts w:ascii="Times New Roman"/>
                <w:b w:val="false"/>
                <w:i w:val="false"/>
                <w:color w:val="000000"/>
                <w:sz w:val="20"/>
              </w:rPr>
              <w:t>бар қалалар) орындауға және</w:t>
            </w:r>
            <w:r>
              <w:br/>
            </w:r>
            <w:r>
              <w:rPr>
                <w:rFonts w:ascii="Times New Roman"/>
                <w:b w:val="false"/>
                <w:i w:val="false"/>
                <w:color w:val="000000"/>
                <w:sz w:val="20"/>
              </w:rPr>
              <w:t>
</w:t>
            </w:r>
            <w:r>
              <w:rPr>
                <w:rFonts w:ascii="Times New Roman"/>
                <w:b w:val="false"/>
                <w:i w:val="false"/>
                <w:color w:val="000000"/>
                <w:sz w:val="20"/>
              </w:rPr>
              <w:t>ауданның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басқаруға орындау және бақылау</w:t>
            </w:r>
            <w:r>
              <w:br/>
            </w:r>
            <w:r>
              <w:rPr>
                <w:rFonts w:ascii="Times New Roman"/>
                <w:b w:val="false"/>
                <w:i w:val="false"/>
                <w:color w:val="000000"/>
                <w:sz w:val="20"/>
              </w:rPr>
              <w:t>
</w:t>
            </w:r>
            <w:r>
              <w:rPr>
                <w:rFonts w:ascii="Times New Roman"/>
                <w:b w:val="false"/>
                <w:i w:val="false"/>
                <w:color w:val="000000"/>
                <w:sz w:val="20"/>
              </w:rPr>
              <w:t>саласында мемлекеттік саясатын</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10425,0</w:t>
            </w:r>
          </w:p>
        </w:tc>
      </w:tr>
      <w:tr>
        <w:trPr>
          <w:trHeight w:val="82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w:t>
            </w:r>
            <w:r>
              <w:br/>
            </w:r>
            <w:r>
              <w:rPr>
                <w:rFonts w:ascii="Times New Roman"/>
                <w:b w:val="false"/>
                <w:i w:val="false"/>
                <w:color w:val="000000"/>
                <w:sz w:val="20"/>
              </w:rPr>
              <w:t>
</w:t>
            </w:r>
            <w:r>
              <w:rPr>
                <w:rFonts w:ascii="Times New Roman"/>
                <w:b w:val="false"/>
                <w:i w:val="false"/>
                <w:color w:val="000000"/>
                <w:sz w:val="20"/>
              </w:rPr>
              <w:t>жұмыстарды ұйымдастыру және</w:t>
            </w:r>
            <w:r>
              <w:br/>
            </w:r>
            <w:r>
              <w:rPr>
                <w:rFonts w:ascii="Times New Roman"/>
                <w:b w:val="false"/>
                <w:i w:val="false"/>
                <w:color w:val="000000"/>
                <w:sz w:val="20"/>
              </w:rPr>
              <w:t>
</w:t>
            </w:r>
            <w:r>
              <w:rPr>
                <w:rFonts w:ascii="Times New Roman"/>
                <w:b w:val="false"/>
                <w:i w:val="false"/>
                <w:color w:val="000000"/>
                <w:sz w:val="20"/>
              </w:rPr>
              <w:t>біржолғы талондарды асырудан</w:t>
            </w:r>
            <w:r>
              <w:br/>
            </w:r>
            <w:r>
              <w:rPr>
                <w:rFonts w:ascii="Times New Roman"/>
                <w:b w:val="false"/>
                <w:i w:val="false"/>
                <w:color w:val="000000"/>
                <w:sz w:val="20"/>
              </w:rPr>
              <w:t>
</w:t>
            </w:r>
            <w:r>
              <w:rPr>
                <w:rFonts w:ascii="Times New Roman"/>
                <w:b w:val="false"/>
                <w:i w:val="false"/>
                <w:color w:val="000000"/>
                <w:sz w:val="20"/>
              </w:rPr>
              <w:t>соманың толық жиынтығын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28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w:t>
            </w:r>
            <w:r>
              <w:rPr>
                <w:rFonts w:ascii="Times New Roman"/>
                <w:b w:val="false"/>
                <w:i w:val="false"/>
                <w:color w:val="000000"/>
                <w:sz w:val="20"/>
              </w:rPr>
              <w:t>мүлікті есептеу, сақтау, бағалау</w:t>
            </w:r>
            <w:r>
              <w:br/>
            </w:r>
            <w:r>
              <w:rPr>
                <w:rFonts w:ascii="Times New Roman"/>
                <w:b w:val="false"/>
                <w:i w:val="false"/>
                <w:color w:val="000000"/>
                <w:sz w:val="20"/>
              </w:rPr>
              <w:t>
</w:t>
            </w:r>
            <w:r>
              <w:rPr>
                <w:rFonts w:ascii="Times New Roman"/>
                <w:b w:val="false"/>
                <w:i w:val="false"/>
                <w:color w:val="000000"/>
                <w:sz w:val="20"/>
              </w:rPr>
              <w:t>және іске асыру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2359,0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w:t>
            </w:r>
            <w:r>
              <w:rPr>
                <w:rFonts w:ascii="Times New Roman"/>
                <w:b w:val="false"/>
                <w:i w:val="false"/>
                <w:color w:val="000000"/>
                <w:sz w:val="20"/>
              </w:rPr>
              <w:t>қызметі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8094,0</w:t>
            </w:r>
          </w:p>
        </w:tc>
      </w:tr>
      <w:tr>
        <w:trPr>
          <w:trHeight w:val="21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8094,0</w:t>
            </w:r>
          </w:p>
        </w:tc>
      </w:tr>
      <w:tr>
        <w:trPr>
          <w:trHeight w:val="43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w:t>
            </w:r>
            <w:r>
              <w:rPr>
                <w:rFonts w:ascii="Times New Roman"/>
                <w:b w:val="false"/>
                <w:i w:val="false"/>
                <w:color w:val="000000"/>
                <w:sz w:val="20"/>
              </w:rPr>
              <w:t>ауданның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басқаруға орындау және бақылау</w:t>
            </w:r>
            <w:r>
              <w:br/>
            </w:r>
            <w:r>
              <w:rPr>
                <w:rFonts w:ascii="Times New Roman"/>
                <w:b w:val="false"/>
                <w:i w:val="false"/>
                <w:color w:val="000000"/>
                <w:sz w:val="20"/>
              </w:rPr>
              <w:t>
</w:t>
            </w:r>
            <w:r>
              <w:rPr>
                <w:rFonts w:ascii="Times New Roman"/>
                <w:b w:val="false"/>
                <w:i w:val="false"/>
                <w:color w:val="000000"/>
                <w:sz w:val="20"/>
              </w:rPr>
              <w:t>саласында мемлекеттік саясатын</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w:t>
            </w:r>
          </w:p>
        </w:tc>
      </w:tr>
      <w:tr>
        <w:trPr>
          <w:trHeight w:val="30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w:t>
            </w:r>
            <w:r>
              <w:rPr>
                <w:rFonts w:ascii="Times New Roman"/>
                <w:b w:val="false"/>
                <w:i w:val="false"/>
                <w:color w:val="000000"/>
                <w:sz w:val="20"/>
              </w:rPr>
              <w:t>атқару шегіндегі іс-шаралары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2298,0</w:t>
            </w:r>
          </w:p>
        </w:tc>
      </w:tr>
      <w:tr>
        <w:trPr>
          <w:trHeight w:val="36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835671,7</w:t>
            </w:r>
          </w:p>
        </w:tc>
      </w:tr>
      <w:tr>
        <w:trPr>
          <w:trHeight w:val="39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w:t>
            </w:r>
            <w:r>
              <w:rPr>
                <w:rFonts w:ascii="Times New Roman"/>
                <w:b w:val="false"/>
                <w:i w:val="false"/>
                <w:color w:val="000000"/>
                <w:sz w:val="20"/>
              </w:rPr>
              <w:t>оқыту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40882,0</w:t>
            </w:r>
          </w:p>
        </w:tc>
      </w:tr>
      <w:tr>
        <w:trPr>
          <w:trHeight w:val="58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w:t>
            </w:r>
            <w:r>
              <w:rPr>
                <w:rFonts w:ascii="Times New Roman"/>
                <w:b w:val="false"/>
                <w:i w:val="false"/>
                <w:color w:val="000000"/>
                <w:sz w:val="20"/>
              </w:rPr>
              <w:t>аудандық маңызы бар қалалар,</w:t>
            </w:r>
            <w:r>
              <w:br/>
            </w:r>
            <w:r>
              <w:rPr>
                <w:rFonts w:ascii="Times New Roman"/>
                <w:b w:val="false"/>
                <w:i w:val="false"/>
                <w:color w:val="000000"/>
                <w:sz w:val="20"/>
              </w:rPr>
              <w:t>
</w:t>
            </w:r>
            <w:r>
              <w:rPr>
                <w:rFonts w:ascii="Times New Roman"/>
                <w:b w:val="false"/>
                <w:i w:val="false"/>
                <w:color w:val="000000"/>
                <w:sz w:val="20"/>
              </w:rPr>
              <w:t>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40882,0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w:t>
            </w:r>
            <w:r>
              <w:rPr>
                <w:rFonts w:ascii="Times New Roman"/>
                <w:b w:val="false"/>
                <w:i w:val="false"/>
                <w:color w:val="000000"/>
                <w:sz w:val="20"/>
              </w:rPr>
              <w:t>оқыту ұйымдарының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40882,0</w:t>
            </w:r>
          </w:p>
        </w:tc>
      </w:tr>
      <w:tr>
        <w:trPr>
          <w:trHeight w:val="46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w:t>
            </w:r>
            <w:r>
              <w:rPr>
                <w:rFonts w:ascii="Times New Roman"/>
                <w:b w:val="false"/>
                <w:i w:val="false"/>
                <w:color w:val="000000"/>
                <w:sz w:val="20"/>
              </w:rPr>
              <w:t>жалпы орта білім</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777199,7</w:t>
            </w:r>
          </w:p>
        </w:tc>
      </w:tr>
      <w:tr>
        <w:trPr>
          <w:trHeight w:val="52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w:t>
            </w:r>
            <w:r>
              <w:rPr>
                <w:rFonts w:ascii="Times New Roman"/>
                <w:b w:val="false"/>
                <w:i w:val="false"/>
                <w:color w:val="000000"/>
                <w:sz w:val="20"/>
              </w:rPr>
              <w:t>аудандық маңызы бар қалалар,</w:t>
            </w:r>
            <w:r>
              <w:br/>
            </w:r>
            <w:r>
              <w:rPr>
                <w:rFonts w:ascii="Times New Roman"/>
                <w:b w:val="false"/>
                <w:i w:val="false"/>
                <w:color w:val="000000"/>
                <w:sz w:val="20"/>
              </w:rPr>
              <w:t>
</w:t>
            </w:r>
            <w:r>
              <w:rPr>
                <w:rFonts w:ascii="Times New Roman"/>
                <w:b w:val="false"/>
                <w:i w:val="false"/>
                <w:color w:val="000000"/>
                <w:sz w:val="20"/>
              </w:rPr>
              <w:t>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оқушыларды ақысыз мектепке дейін</w:t>
            </w:r>
            <w:r>
              <w:br/>
            </w:r>
            <w:r>
              <w:rPr>
                <w:rFonts w:ascii="Times New Roman"/>
                <w:b w:val="false"/>
                <w:i w:val="false"/>
                <w:color w:val="000000"/>
                <w:sz w:val="20"/>
              </w:rPr>
              <w:t>
</w:t>
            </w:r>
            <w:r>
              <w:rPr>
                <w:rFonts w:ascii="Times New Roman"/>
                <w:b w:val="false"/>
                <w:i w:val="false"/>
                <w:color w:val="000000"/>
                <w:sz w:val="20"/>
              </w:rPr>
              <w:t>және кері қарай жеткізуін</w:t>
            </w:r>
            <w:r>
              <w:br/>
            </w:r>
            <w:r>
              <w:rPr>
                <w:rFonts w:ascii="Times New Roman"/>
                <w:b w:val="false"/>
                <w:i w:val="false"/>
                <w:color w:val="000000"/>
                <w:sz w:val="20"/>
              </w:rPr>
              <w:t>
</w:t>
            </w:r>
            <w:r>
              <w:rPr>
                <w:rFonts w:ascii="Times New Roman"/>
                <w:b w:val="false"/>
                <w:i w:val="false"/>
                <w:color w:val="000000"/>
                <w:sz w:val="20"/>
              </w:rPr>
              <w:t>ұйымдастыру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774199,7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742766,7</w:t>
            </w:r>
          </w:p>
        </w:tc>
      </w:tr>
      <w:tr>
        <w:trPr>
          <w:trHeight w:val="43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31433,0</w:t>
            </w:r>
          </w:p>
        </w:tc>
      </w:tr>
      <w:tr>
        <w:trPr>
          <w:trHeight w:val="34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саласында басқа қызметтер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17590,0</w:t>
            </w:r>
          </w:p>
        </w:tc>
      </w:tr>
      <w:tr>
        <w:trPr>
          <w:trHeight w:val="43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8575,0</w:t>
            </w:r>
          </w:p>
        </w:tc>
      </w:tr>
      <w:tr>
        <w:trPr>
          <w:trHeight w:val="96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мемлекеттік білім</w:t>
            </w:r>
            <w:r>
              <w:br/>
            </w:r>
            <w:r>
              <w:rPr>
                <w:rFonts w:ascii="Times New Roman"/>
                <w:b w:val="false"/>
                <w:i w:val="false"/>
                <w:color w:val="000000"/>
                <w:sz w:val="20"/>
              </w:rPr>
              <w:t>
</w:t>
            </w:r>
            <w:r>
              <w:rPr>
                <w:rFonts w:ascii="Times New Roman"/>
                <w:b w:val="false"/>
                <w:i w:val="false"/>
                <w:color w:val="000000"/>
                <w:sz w:val="20"/>
              </w:rPr>
              <w:t>ұйымдары үшін оқулықтарды және</w:t>
            </w:r>
            <w:r>
              <w:br/>
            </w:r>
            <w:r>
              <w:rPr>
                <w:rFonts w:ascii="Times New Roman"/>
                <w:b w:val="false"/>
                <w:i w:val="false"/>
                <w:color w:val="000000"/>
                <w:sz w:val="20"/>
              </w:rPr>
              <w:t>
</w:t>
            </w:r>
            <w:r>
              <w:rPr>
                <w:rFonts w:ascii="Times New Roman"/>
                <w:b w:val="false"/>
                <w:i w:val="false"/>
                <w:color w:val="000000"/>
                <w:sz w:val="20"/>
              </w:rPr>
              <w:t>оқулық-әдістемелік кешендерін</w:t>
            </w:r>
            <w:r>
              <w:br/>
            </w:r>
            <w:r>
              <w:rPr>
                <w:rFonts w:ascii="Times New Roman"/>
                <w:b w:val="false"/>
                <w:i w:val="false"/>
                <w:color w:val="000000"/>
                <w:sz w:val="20"/>
              </w:rPr>
              <w:t>
</w:t>
            </w:r>
            <w:r>
              <w:rPr>
                <w:rFonts w:ascii="Times New Roman"/>
                <w:b w:val="false"/>
                <w:i w:val="false"/>
                <w:color w:val="000000"/>
                <w:sz w:val="20"/>
              </w:rPr>
              <w:t>сатып алу және жеткізу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9015,0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95775,0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84177,0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84177,0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22015,0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2519,0</w:t>
            </w:r>
          </w:p>
        </w:tc>
      </w:tr>
      <w:tr>
        <w:trPr>
          <w:trHeight w:val="39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w:t>
            </w:r>
            <w:r>
              <w:rPr>
                <w:rFonts w:ascii="Times New Roman"/>
                <w:b w:val="false"/>
                <w:i w:val="false"/>
                <w:color w:val="000000"/>
                <w:sz w:val="20"/>
              </w:rPr>
              <w:t>шешімдері бойынша жеке санаттағы</w:t>
            </w:r>
            <w:r>
              <w:br/>
            </w:r>
            <w:r>
              <w:rPr>
                <w:rFonts w:ascii="Times New Roman"/>
                <w:b w:val="false"/>
                <w:i w:val="false"/>
                <w:color w:val="000000"/>
                <w:sz w:val="20"/>
              </w:rPr>
              <w:t>
</w:t>
            </w:r>
            <w:r>
              <w:rPr>
                <w:rFonts w:ascii="Times New Roman"/>
                <w:b w:val="false"/>
                <w:i w:val="false"/>
                <w:color w:val="000000"/>
                <w:sz w:val="20"/>
              </w:rPr>
              <w:t>азаматтарға қажет ететін</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10376,0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w:t>
            </w:r>
            <w:r>
              <w:rPr>
                <w:rFonts w:ascii="Times New Roman"/>
                <w:b w:val="false"/>
                <w:i w:val="false"/>
                <w:color w:val="000000"/>
                <w:sz w:val="20"/>
              </w:rPr>
              <w:t>мүгедек балаларды материалдық</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40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17174,0</w:t>
            </w:r>
          </w:p>
        </w:tc>
      </w:tr>
      <w:tr>
        <w:trPr>
          <w:trHeight w:val="25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w:t>
            </w:r>
            <w:r>
              <w:rPr>
                <w:rFonts w:ascii="Times New Roman"/>
                <w:b w:val="false"/>
                <w:i w:val="false"/>
                <w:color w:val="000000"/>
                <w:sz w:val="20"/>
              </w:rPr>
              <w:t>мемлекеттік жәрдем</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w:t>
            </w:r>
            <w:r>
              <w:rPr>
                <w:rFonts w:ascii="Times New Roman"/>
                <w:b w:val="false"/>
                <w:i w:val="false"/>
                <w:color w:val="000000"/>
                <w:sz w:val="20"/>
              </w:rPr>
              <w:t>бағдарламасына сәйкес арнайы</w:t>
            </w:r>
            <w:r>
              <w:br/>
            </w:r>
            <w:r>
              <w:rPr>
                <w:rFonts w:ascii="Times New Roman"/>
                <w:b w:val="false"/>
                <w:i w:val="false"/>
                <w:color w:val="000000"/>
                <w:sz w:val="20"/>
              </w:rPr>
              <w:t>
</w:t>
            </w:r>
            <w:r>
              <w:rPr>
                <w:rFonts w:ascii="Times New Roman"/>
                <w:b w:val="false"/>
                <w:i w:val="false"/>
                <w:color w:val="000000"/>
                <w:sz w:val="20"/>
              </w:rPr>
              <w:t>гигиеналық құралдармен және</w:t>
            </w:r>
            <w:r>
              <w:br/>
            </w:r>
            <w:r>
              <w:rPr>
                <w:rFonts w:ascii="Times New Roman"/>
                <w:b w:val="false"/>
                <w:i w:val="false"/>
                <w:color w:val="000000"/>
                <w:sz w:val="20"/>
              </w:rPr>
              <w:t>
</w:t>
            </w:r>
            <w:r>
              <w:rPr>
                <w:rFonts w:ascii="Times New Roman"/>
                <w:b w:val="false"/>
                <w:i w:val="false"/>
                <w:color w:val="000000"/>
                <w:sz w:val="20"/>
              </w:rPr>
              <w:t>ымдау тілі мамандарының қызметін</w:t>
            </w:r>
            <w:r>
              <w:br/>
            </w:r>
            <w:r>
              <w:rPr>
                <w:rFonts w:ascii="Times New Roman"/>
                <w:b w:val="false"/>
                <w:i w:val="false"/>
                <w:color w:val="000000"/>
                <w:sz w:val="20"/>
              </w:rPr>
              <w:t>
</w:t>
            </w:r>
            <w:r>
              <w:rPr>
                <w:rFonts w:ascii="Times New Roman"/>
                <w:b w:val="false"/>
                <w:i w:val="false"/>
                <w:color w:val="000000"/>
                <w:sz w:val="20"/>
              </w:rPr>
              <w:t>ұсыну, жеке көмекші қажет ететін</w:t>
            </w:r>
            <w:r>
              <w:br/>
            </w:r>
            <w:r>
              <w:rPr>
                <w:rFonts w:ascii="Times New Roman"/>
                <w:b w:val="false"/>
                <w:i w:val="false"/>
                <w:color w:val="000000"/>
                <w:sz w:val="20"/>
              </w:rPr>
              <w:t>
</w:t>
            </w:r>
            <w:r>
              <w:rPr>
                <w:rFonts w:ascii="Times New Roman"/>
                <w:b w:val="false"/>
                <w:i w:val="false"/>
                <w:color w:val="000000"/>
                <w:sz w:val="20"/>
              </w:rPr>
              <w:t>мүгедектерді 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1051,0</w:t>
            </w:r>
          </w:p>
        </w:tc>
      </w:tr>
      <w:tr>
        <w:trPr>
          <w:trHeight w:val="87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w:t>
            </w:r>
            <w:r>
              <w:br/>
            </w:r>
            <w:r>
              <w:rPr>
                <w:rFonts w:ascii="Times New Roman"/>
                <w:b w:val="false"/>
                <w:i w:val="false"/>
                <w:color w:val="000000"/>
                <w:sz w:val="20"/>
              </w:rPr>
              <w:t>
</w:t>
            </w:r>
            <w:r>
              <w:rPr>
                <w:rFonts w:ascii="Times New Roman"/>
                <w:b w:val="false"/>
                <w:i w:val="false"/>
                <w:color w:val="000000"/>
                <w:sz w:val="20"/>
              </w:rPr>
              <w:t>соғысының қатысушыларына және</w:t>
            </w:r>
            <w:r>
              <w:br/>
            </w:r>
            <w:r>
              <w:rPr>
                <w:rFonts w:ascii="Times New Roman"/>
                <w:b w:val="false"/>
                <w:i w:val="false"/>
                <w:color w:val="000000"/>
                <w:sz w:val="20"/>
              </w:rPr>
              <w:t>
</w:t>
            </w:r>
            <w:r>
              <w:rPr>
                <w:rFonts w:ascii="Times New Roman"/>
                <w:b w:val="false"/>
                <w:i w:val="false"/>
                <w:color w:val="000000"/>
                <w:sz w:val="20"/>
              </w:rPr>
              <w:t>мүгедектеріне Тәуелсіз</w:t>
            </w:r>
            <w:r>
              <w:br/>
            </w:r>
            <w:r>
              <w:rPr>
                <w:rFonts w:ascii="Times New Roman"/>
                <w:b w:val="false"/>
                <w:i w:val="false"/>
                <w:color w:val="000000"/>
                <w:sz w:val="20"/>
              </w:rPr>
              <w:t>
</w:t>
            </w:r>
            <w:r>
              <w:rPr>
                <w:rFonts w:ascii="Times New Roman"/>
                <w:b w:val="false"/>
                <w:i w:val="false"/>
                <w:color w:val="000000"/>
                <w:sz w:val="20"/>
              </w:rPr>
              <w:t>Мемлекеттер Достастығы елдері</w:t>
            </w:r>
            <w:r>
              <w:br/>
            </w:r>
            <w:r>
              <w:rPr>
                <w:rFonts w:ascii="Times New Roman"/>
                <w:b w:val="false"/>
                <w:i w:val="false"/>
                <w:color w:val="000000"/>
                <w:sz w:val="20"/>
              </w:rPr>
              <w:t>
</w:t>
            </w:r>
            <w:r>
              <w:rPr>
                <w:rFonts w:ascii="Times New Roman"/>
                <w:b w:val="false"/>
                <w:i w:val="false"/>
                <w:color w:val="000000"/>
                <w:sz w:val="20"/>
              </w:rPr>
              <w:t>бойынша, Қазақстан</w:t>
            </w:r>
            <w:r>
              <w:br/>
            </w:r>
            <w:r>
              <w:rPr>
                <w:rFonts w:ascii="Times New Roman"/>
                <w:b w:val="false"/>
                <w:i w:val="false"/>
                <w:color w:val="000000"/>
                <w:sz w:val="20"/>
              </w:rPr>
              <w:t>
</w:t>
            </w:r>
            <w:r>
              <w:rPr>
                <w:rFonts w:ascii="Times New Roman"/>
                <w:b w:val="false"/>
                <w:i w:val="false"/>
                <w:color w:val="000000"/>
                <w:sz w:val="20"/>
              </w:rPr>
              <w:t>Республикасының аумағы бойынша</w:t>
            </w:r>
            <w:r>
              <w:br/>
            </w:r>
            <w:r>
              <w:rPr>
                <w:rFonts w:ascii="Times New Roman"/>
                <w:b w:val="false"/>
                <w:i w:val="false"/>
                <w:color w:val="000000"/>
                <w:sz w:val="20"/>
              </w:rPr>
              <w:t>
</w:t>
            </w:r>
            <w:r>
              <w:rPr>
                <w:rFonts w:ascii="Times New Roman"/>
                <w:b w:val="false"/>
                <w:i w:val="false"/>
                <w:color w:val="000000"/>
                <w:sz w:val="20"/>
              </w:rPr>
              <w:t>жол жүруін, сондай-ақ оларға</w:t>
            </w:r>
            <w:r>
              <w:br/>
            </w:r>
            <w:r>
              <w:rPr>
                <w:rFonts w:ascii="Times New Roman"/>
                <w:b w:val="false"/>
                <w:i w:val="false"/>
                <w:color w:val="000000"/>
                <w:sz w:val="20"/>
              </w:rPr>
              <w:t>
</w:t>
            </w:r>
            <w:r>
              <w:rPr>
                <w:rFonts w:ascii="Times New Roman"/>
                <w:b w:val="false"/>
                <w:i w:val="false"/>
                <w:color w:val="000000"/>
                <w:sz w:val="20"/>
              </w:rPr>
              <w:t>және олармен бірге жүретін</w:t>
            </w:r>
            <w:r>
              <w:br/>
            </w:r>
            <w:r>
              <w:rPr>
                <w:rFonts w:ascii="Times New Roman"/>
                <w:b w:val="false"/>
                <w:i w:val="false"/>
                <w:color w:val="000000"/>
                <w:sz w:val="20"/>
              </w:rPr>
              <w:t>
</w:t>
            </w:r>
            <w:r>
              <w:rPr>
                <w:rFonts w:ascii="Times New Roman"/>
                <w:b w:val="false"/>
                <w:i w:val="false"/>
                <w:color w:val="000000"/>
                <w:sz w:val="20"/>
              </w:rPr>
              <w:t>адамдарға Мәскеу, Астана</w:t>
            </w:r>
            <w:r>
              <w:br/>
            </w:r>
            <w:r>
              <w:rPr>
                <w:rFonts w:ascii="Times New Roman"/>
                <w:b w:val="false"/>
                <w:i w:val="false"/>
                <w:color w:val="000000"/>
                <w:sz w:val="20"/>
              </w:rPr>
              <w:t>
</w:t>
            </w:r>
            <w:r>
              <w:rPr>
                <w:rFonts w:ascii="Times New Roman"/>
                <w:b w:val="false"/>
                <w:i w:val="false"/>
                <w:color w:val="000000"/>
                <w:sz w:val="20"/>
              </w:rPr>
              <w:t>қалаларындағы мерекелік</w:t>
            </w:r>
            <w:r>
              <w:br/>
            </w:r>
            <w:r>
              <w:rPr>
                <w:rFonts w:ascii="Times New Roman"/>
                <w:b w:val="false"/>
                <w:i w:val="false"/>
                <w:color w:val="000000"/>
                <w:sz w:val="20"/>
              </w:rPr>
              <w:t>
</w:t>
            </w:r>
            <w:r>
              <w:rPr>
                <w:rFonts w:ascii="Times New Roman"/>
                <w:b w:val="false"/>
                <w:i w:val="false"/>
                <w:color w:val="000000"/>
                <w:sz w:val="20"/>
              </w:rPr>
              <w:t>іс-шараларға қатысу үшін</w:t>
            </w:r>
            <w:r>
              <w:br/>
            </w:r>
            <w:r>
              <w:rPr>
                <w:rFonts w:ascii="Times New Roman"/>
                <w:b w:val="false"/>
                <w:i w:val="false"/>
                <w:color w:val="000000"/>
                <w:sz w:val="20"/>
              </w:rPr>
              <w:t>
</w:t>
            </w:r>
            <w:r>
              <w:rPr>
                <w:rFonts w:ascii="Times New Roman"/>
                <w:b w:val="false"/>
                <w:i w:val="false"/>
                <w:color w:val="000000"/>
                <w:sz w:val="20"/>
              </w:rPr>
              <w:t>тамақтануына, тұруына, жол</w:t>
            </w:r>
            <w:r>
              <w:br/>
            </w:r>
            <w:r>
              <w:rPr>
                <w:rFonts w:ascii="Times New Roman"/>
                <w:b w:val="false"/>
                <w:i w:val="false"/>
                <w:color w:val="000000"/>
                <w:sz w:val="20"/>
              </w:rPr>
              <w:t>
</w:t>
            </w:r>
            <w:r>
              <w:rPr>
                <w:rFonts w:ascii="Times New Roman"/>
                <w:b w:val="false"/>
                <w:i w:val="false"/>
                <w:color w:val="000000"/>
                <w:sz w:val="20"/>
              </w:rPr>
              <w:t>жүруіне арналған шығыстарды</w:t>
            </w:r>
            <w:r>
              <w:br/>
            </w:r>
            <w:r>
              <w:rPr>
                <w:rFonts w:ascii="Times New Roman"/>
                <w:b w:val="false"/>
                <w:i w:val="false"/>
                <w:color w:val="000000"/>
                <w:sz w:val="20"/>
              </w:rPr>
              <w:t>
</w:t>
            </w:r>
            <w:r>
              <w:rPr>
                <w:rFonts w:ascii="Times New Roman"/>
                <w:b w:val="false"/>
                <w:i w:val="false"/>
                <w:color w:val="000000"/>
                <w:sz w:val="20"/>
              </w:rPr>
              <w:t>төлеуді 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w:t>
            </w:r>
          </w:p>
        </w:tc>
      </w:tr>
      <w:tr>
        <w:trPr>
          <w:trHeight w:val="358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w:t>
            </w:r>
            <w:r>
              <w:rPr>
                <w:rFonts w:ascii="Times New Roman"/>
                <w:b w:val="false"/>
                <w:i w:val="false"/>
                <w:color w:val="000000"/>
                <w:sz w:val="20"/>
              </w:rPr>
              <w:t>жылдығына орай Ұлы Отан</w:t>
            </w:r>
            <w:r>
              <w:br/>
            </w:r>
            <w:r>
              <w:rPr>
                <w:rFonts w:ascii="Times New Roman"/>
                <w:b w:val="false"/>
                <w:i w:val="false"/>
                <w:color w:val="000000"/>
                <w:sz w:val="20"/>
              </w:rPr>
              <w:t>
</w:t>
            </w:r>
            <w:r>
              <w:rPr>
                <w:rFonts w:ascii="Times New Roman"/>
                <w:b w:val="false"/>
                <w:i w:val="false"/>
                <w:color w:val="000000"/>
                <w:sz w:val="20"/>
              </w:rPr>
              <w:t>соғысының қатысушыларына және</w:t>
            </w:r>
            <w:r>
              <w:br/>
            </w:r>
            <w:r>
              <w:rPr>
                <w:rFonts w:ascii="Times New Roman"/>
                <w:b w:val="false"/>
                <w:i w:val="false"/>
                <w:color w:val="000000"/>
                <w:sz w:val="20"/>
              </w:rPr>
              <w:t>
</w:t>
            </w:r>
            <w:r>
              <w:rPr>
                <w:rFonts w:ascii="Times New Roman"/>
                <w:b w:val="false"/>
                <w:i w:val="false"/>
                <w:color w:val="000000"/>
                <w:sz w:val="20"/>
              </w:rPr>
              <w:t>мүгедектеріне, сондай-ақ оларға</w:t>
            </w:r>
            <w:r>
              <w:br/>
            </w:r>
            <w:r>
              <w:rPr>
                <w:rFonts w:ascii="Times New Roman"/>
                <w:b w:val="false"/>
                <w:i w:val="false"/>
                <w:color w:val="000000"/>
                <w:sz w:val="20"/>
              </w:rPr>
              <w:t>
</w:t>
            </w:r>
            <w:r>
              <w:rPr>
                <w:rFonts w:ascii="Times New Roman"/>
                <w:b w:val="false"/>
                <w:i w:val="false"/>
                <w:color w:val="000000"/>
                <w:sz w:val="20"/>
              </w:rPr>
              <w:t>теңестірілген тұлғаларға,</w:t>
            </w:r>
            <w:r>
              <w:br/>
            </w:r>
            <w:r>
              <w:rPr>
                <w:rFonts w:ascii="Times New Roman"/>
                <w:b w:val="false"/>
                <w:i w:val="false"/>
                <w:color w:val="000000"/>
                <w:sz w:val="20"/>
              </w:rPr>
              <w:t>
</w:t>
            </w:r>
            <w:r>
              <w:rPr>
                <w:rFonts w:ascii="Times New Roman"/>
                <w:b w:val="false"/>
                <w:i w:val="false"/>
                <w:color w:val="000000"/>
                <w:sz w:val="20"/>
              </w:rPr>
              <w:t>майдандағы армия құрамына</w:t>
            </w:r>
            <w:r>
              <w:br/>
            </w:r>
            <w:r>
              <w:rPr>
                <w:rFonts w:ascii="Times New Roman"/>
                <w:b w:val="false"/>
                <w:i w:val="false"/>
                <w:color w:val="000000"/>
                <w:sz w:val="20"/>
              </w:rPr>
              <w:t>
</w:t>
            </w:r>
            <w:r>
              <w:rPr>
                <w:rFonts w:ascii="Times New Roman"/>
                <w:b w:val="false"/>
                <w:i w:val="false"/>
                <w:color w:val="000000"/>
                <w:sz w:val="20"/>
              </w:rPr>
              <w:t>кірмеген, 1941 жылғы 22</w:t>
            </w:r>
            <w:r>
              <w:br/>
            </w:r>
            <w:r>
              <w:rPr>
                <w:rFonts w:ascii="Times New Roman"/>
                <w:b w:val="false"/>
                <w:i w:val="false"/>
                <w:color w:val="000000"/>
                <w:sz w:val="20"/>
              </w:rPr>
              <w:t>
</w:t>
            </w:r>
            <w:r>
              <w:rPr>
                <w:rFonts w:ascii="Times New Roman"/>
                <w:b w:val="false"/>
                <w:i w:val="false"/>
                <w:color w:val="000000"/>
                <w:sz w:val="20"/>
              </w:rPr>
              <w:t>маусымнан бастап 1945 жылғы 3</w:t>
            </w:r>
            <w:r>
              <w:br/>
            </w:r>
            <w:r>
              <w:rPr>
                <w:rFonts w:ascii="Times New Roman"/>
                <w:b w:val="false"/>
                <w:i w:val="false"/>
                <w:color w:val="000000"/>
                <w:sz w:val="20"/>
              </w:rPr>
              <w:t>
</w:t>
            </w:r>
            <w:r>
              <w:rPr>
                <w:rFonts w:ascii="Times New Roman"/>
                <w:b w:val="false"/>
                <w:i w:val="false"/>
                <w:color w:val="000000"/>
                <w:sz w:val="20"/>
              </w:rPr>
              <w:t>қыркүйек аралығындағы кезеңде</w:t>
            </w:r>
            <w:r>
              <w:br/>
            </w:r>
            <w:r>
              <w:rPr>
                <w:rFonts w:ascii="Times New Roman"/>
                <w:b w:val="false"/>
                <w:i w:val="false"/>
                <w:color w:val="000000"/>
                <w:sz w:val="20"/>
              </w:rPr>
              <w:t>
</w:t>
            </w:r>
            <w:r>
              <w:rPr>
                <w:rFonts w:ascii="Times New Roman"/>
                <w:b w:val="false"/>
                <w:i w:val="false"/>
                <w:color w:val="000000"/>
                <w:sz w:val="20"/>
              </w:rPr>
              <w:t>әскери бөлімдерде, мекемелерде,</w:t>
            </w:r>
            <w:r>
              <w:br/>
            </w:r>
            <w:r>
              <w:rPr>
                <w:rFonts w:ascii="Times New Roman"/>
                <w:b w:val="false"/>
                <w:i w:val="false"/>
                <w:color w:val="000000"/>
                <w:sz w:val="20"/>
              </w:rPr>
              <w:t>
</w:t>
            </w:r>
            <w:r>
              <w:rPr>
                <w:rFonts w:ascii="Times New Roman"/>
                <w:b w:val="false"/>
                <w:i w:val="false"/>
                <w:color w:val="000000"/>
                <w:sz w:val="20"/>
              </w:rPr>
              <w:t>әскери-оқу орындарында әскери</w:t>
            </w:r>
            <w:r>
              <w:br/>
            </w:r>
            <w:r>
              <w:rPr>
                <w:rFonts w:ascii="Times New Roman"/>
                <w:b w:val="false"/>
                <w:i w:val="false"/>
                <w:color w:val="000000"/>
                <w:sz w:val="20"/>
              </w:rPr>
              <w:t>
</w:t>
            </w:r>
            <w:r>
              <w:rPr>
                <w:rFonts w:ascii="Times New Roman"/>
                <w:b w:val="false"/>
                <w:i w:val="false"/>
                <w:color w:val="000000"/>
                <w:sz w:val="20"/>
              </w:rPr>
              <w:t>қызметтен өткерген, "1941-1945</w:t>
            </w:r>
            <w:r>
              <w:br/>
            </w:r>
            <w:r>
              <w:rPr>
                <w:rFonts w:ascii="Times New Roman"/>
                <w:b w:val="false"/>
                <w:i w:val="false"/>
                <w:color w:val="000000"/>
                <w:sz w:val="20"/>
              </w:rPr>
              <w:t>
</w:t>
            </w:r>
            <w:r>
              <w:rPr>
                <w:rFonts w:ascii="Times New Roman"/>
                <w:b w:val="false"/>
                <w:i w:val="false"/>
                <w:color w:val="000000"/>
                <w:sz w:val="20"/>
              </w:rPr>
              <w:t>жж. Ұлы Отан соғысында</w:t>
            </w:r>
            <w:r>
              <w:br/>
            </w:r>
            <w:r>
              <w:rPr>
                <w:rFonts w:ascii="Times New Roman"/>
                <w:b w:val="false"/>
                <w:i w:val="false"/>
                <w:color w:val="000000"/>
                <w:sz w:val="20"/>
              </w:rPr>
              <w:t>
</w:t>
            </w:r>
            <w:r>
              <w:rPr>
                <w:rFonts w:ascii="Times New Roman"/>
                <w:b w:val="false"/>
                <w:i w:val="false"/>
                <w:color w:val="000000"/>
                <w:sz w:val="20"/>
              </w:rPr>
              <w:t>Германияны жеңгенi үшiн" медалімен немесе "Жапонияны</w:t>
            </w:r>
            <w:r>
              <w:br/>
            </w:r>
            <w:r>
              <w:rPr>
                <w:rFonts w:ascii="Times New Roman"/>
                <w:b w:val="false"/>
                <w:i w:val="false"/>
                <w:color w:val="000000"/>
                <w:sz w:val="20"/>
              </w:rPr>
              <w:t>
</w:t>
            </w:r>
            <w:r>
              <w:rPr>
                <w:rFonts w:ascii="Times New Roman"/>
                <w:b w:val="false"/>
                <w:i w:val="false"/>
                <w:color w:val="000000"/>
                <w:sz w:val="20"/>
              </w:rPr>
              <w:t>жеңгені үшін" медалімен</w:t>
            </w:r>
            <w:r>
              <w:br/>
            </w:r>
            <w:r>
              <w:rPr>
                <w:rFonts w:ascii="Times New Roman"/>
                <w:b w:val="false"/>
                <w:i w:val="false"/>
                <w:color w:val="000000"/>
                <w:sz w:val="20"/>
              </w:rPr>
              <w:t>
</w:t>
            </w:r>
            <w:r>
              <w:rPr>
                <w:rFonts w:ascii="Times New Roman"/>
                <w:b w:val="false"/>
                <w:i w:val="false"/>
                <w:color w:val="000000"/>
                <w:sz w:val="20"/>
              </w:rPr>
              <w:t>марапатталған әскери</w:t>
            </w:r>
            <w:r>
              <w:br/>
            </w:r>
            <w:r>
              <w:rPr>
                <w:rFonts w:ascii="Times New Roman"/>
                <w:b w:val="false"/>
                <w:i w:val="false"/>
                <w:color w:val="000000"/>
                <w:sz w:val="20"/>
              </w:rPr>
              <w:t>
</w:t>
            </w:r>
            <w:r>
              <w:rPr>
                <w:rFonts w:ascii="Times New Roman"/>
                <w:b w:val="false"/>
                <w:i w:val="false"/>
                <w:color w:val="000000"/>
                <w:sz w:val="20"/>
              </w:rPr>
              <w:t>қызметшілерге, оның ішінде</w:t>
            </w:r>
            <w:r>
              <w:br/>
            </w:r>
            <w:r>
              <w:rPr>
                <w:rFonts w:ascii="Times New Roman"/>
                <w:b w:val="false"/>
                <w:i w:val="false"/>
                <w:color w:val="000000"/>
                <w:sz w:val="20"/>
              </w:rPr>
              <w:t>
</w:t>
            </w:r>
            <w:r>
              <w:rPr>
                <w:rFonts w:ascii="Times New Roman"/>
                <w:b w:val="false"/>
                <w:i w:val="false"/>
                <w:color w:val="000000"/>
                <w:sz w:val="20"/>
              </w:rPr>
              <w:t>запасқа (отставкаға)</w:t>
            </w:r>
            <w:r>
              <w:br/>
            </w:r>
            <w:r>
              <w:rPr>
                <w:rFonts w:ascii="Times New Roman"/>
                <w:b w:val="false"/>
                <w:i w:val="false"/>
                <w:color w:val="000000"/>
                <w:sz w:val="20"/>
              </w:rPr>
              <w:t>
</w:t>
            </w:r>
            <w:r>
              <w:rPr>
                <w:rFonts w:ascii="Times New Roman"/>
                <w:b w:val="false"/>
                <w:i w:val="false"/>
                <w:color w:val="000000"/>
                <w:sz w:val="20"/>
              </w:rPr>
              <w:t>шығарылғандарға, Ұлы Отан соғысы</w:t>
            </w:r>
            <w:r>
              <w:br/>
            </w:r>
            <w:r>
              <w:rPr>
                <w:rFonts w:ascii="Times New Roman"/>
                <w:b w:val="false"/>
                <w:i w:val="false"/>
                <w:color w:val="000000"/>
                <w:sz w:val="20"/>
              </w:rPr>
              <w:t>
</w:t>
            </w:r>
            <w:r>
              <w:rPr>
                <w:rFonts w:ascii="Times New Roman"/>
                <w:b w:val="false"/>
                <w:i w:val="false"/>
                <w:color w:val="000000"/>
                <w:sz w:val="20"/>
              </w:rPr>
              <w:t>жылдарында тылда кемінде алты ай</w:t>
            </w:r>
            <w:r>
              <w:br/>
            </w:r>
            <w:r>
              <w:rPr>
                <w:rFonts w:ascii="Times New Roman"/>
                <w:b w:val="false"/>
                <w:i w:val="false"/>
                <w:color w:val="000000"/>
                <w:sz w:val="20"/>
              </w:rPr>
              <w:t>
</w:t>
            </w:r>
            <w:r>
              <w:rPr>
                <w:rFonts w:ascii="Times New Roman"/>
                <w:b w:val="false"/>
                <w:i w:val="false"/>
                <w:color w:val="000000"/>
                <w:sz w:val="20"/>
              </w:rPr>
              <w:t>жұмыс істеген (қызмет істеген)</w:t>
            </w:r>
            <w:r>
              <w:br/>
            </w:r>
            <w:r>
              <w:rPr>
                <w:rFonts w:ascii="Times New Roman"/>
                <w:b w:val="false"/>
                <w:i w:val="false"/>
                <w:color w:val="000000"/>
                <w:sz w:val="20"/>
              </w:rPr>
              <w:t>
</w:t>
            </w:r>
            <w:r>
              <w:rPr>
                <w:rFonts w:ascii="Times New Roman"/>
                <w:b w:val="false"/>
                <w:i w:val="false"/>
                <w:color w:val="000000"/>
                <w:sz w:val="20"/>
              </w:rPr>
              <w:t>адамдарға біржолғы материалдық</w:t>
            </w:r>
            <w:r>
              <w:br/>
            </w:r>
            <w:r>
              <w:rPr>
                <w:rFonts w:ascii="Times New Roman"/>
                <w:b w:val="false"/>
                <w:i w:val="false"/>
                <w:color w:val="000000"/>
                <w:sz w:val="20"/>
              </w:rPr>
              <w:t>
</w:t>
            </w:r>
            <w:r>
              <w:rPr>
                <w:rFonts w:ascii="Times New Roman"/>
                <w:b w:val="false"/>
                <w:i w:val="false"/>
                <w:color w:val="000000"/>
                <w:sz w:val="20"/>
              </w:rPr>
              <w:t>көмек төлеу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12885,0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w:t>
            </w:r>
            <w:r>
              <w:rPr>
                <w:rFonts w:ascii="Times New Roman"/>
                <w:b w:val="false"/>
                <w:i w:val="false"/>
                <w:color w:val="000000"/>
                <w:sz w:val="20"/>
              </w:rPr>
              <w:t>қамтамасыз ету саласында басқа</w:t>
            </w:r>
            <w:r>
              <w:br/>
            </w:r>
            <w:r>
              <w:rPr>
                <w:rFonts w:ascii="Times New Roman"/>
                <w:b w:val="false"/>
                <w:i w:val="false"/>
                <w:color w:val="000000"/>
                <w:sz w:val="20"/>
              </w:rPr>
              <w:t>
</w:t>
            </w:r>
            <w:r>
              <w:rPr>
                <w:rFonts w:ascii="Times New Roman"/>
                <w:b w:val="false"/>
                <w:i w:val="false"/>
                <w:color w:val="000000"/>
                <w:sz w:val="20"/>
              </w:rPr>
              <w:t>қызметтер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11598,0</w:t>
            </w:r>
          </w:p>
        </w:tc>
      </w:tr>
      <w:tr>
        <w:trPr>
          <w:trHeight w:val="19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w:t>
            </w:r>
            <w:r>
              <w:rPr>
                <w:rFonts w:ascii="Times New Roman"/>
                <w:b w:val="false"/>
                <w:i w:val="false"/>
                <w:color w:val="000000"/>
                <w:sz w:val="20"/>
              </w:rPr>
              <w:t>әлеуметтік төлемдерді есептеу,</w:t>
            </w:r>
            <w:r>
              <w:br/>
            </w:r>
            <w:r>
              <w:rPr>
                <w:rFonts w:ascii="Times New Roman"/>
                <w:b w:val="false"/>
                <w:i w:val="false"/>
                <w:color w:val="000000"/>
                <w:sz w:val="20"/>
              </w:rPr>
              <w:t>
</w:t>
            </w:r>
            <w:r>
              <w:rPr>
                <w:rFonts w:ascii="Times New Roman"/>
                <w:b w:val="false"/>
                <w:i w:val="false"/>
                <w:color w:val="000000"/>
                <w:sz w:val="20"/>
              </w:rPr>
              <w:t>төлеу және жеткізу жөнінде</w:t>
            </w:r>
            <w:r>
              <w:br/>
            </w:r>
            <w:r>
              <w:rPr>
                <w:rFonts w:ascii="Times New Roman"/>
                <w:b w:val="false"/>
                <w:i w:val="false"/>
                <w:color w:val="000000"/>
                <w:sz w:val="20"/>
              </w:rPr>
              <w:t>
</w:t>
            </w:r>
            <w:r>
              <w:rPr>
                <w:rFonts w:ascii="Times New Roman"/>
                <w:b w:val="false"/>
                <w:i w:val="false"/>
                <w:color w:val="000000"/>
                <w:sz w:val="20"/>
              </w:rPr>
              <w:t>қызметін төлеу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w:t>
            </w:r>
          </w:p>
        </w:tc>
      </w:tr>
      <w:tr>
        <w:trPr>
          <w:trHeight w:val="33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38823,0</w:t>
            </w:r>
          </w:p>
        </w:tc>
      </w:tr>
      <w:tr>
        <w:trPr>
          <w:trHeight w:val="33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18550,0</w:t>
            </w:r>
          </w:p>
        </w:tc>
      </w:tr>
      <w:tr>
        <w:trPr>
          <w:trHeight w:val="21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көлік</w:t>
            </w:r>
            <w:r>
              <w:br/>
            </w:r>
            <w:r>
              <w:rPr>
                <w:rFonts w:ascii="Times New Roman"/>
                <w:b w:val="false"/>
                <w:i w:val="false"/>
                <w:color w:val="000000"/>
                <w:sz w:val="20"/>
              </w:rPr>
              <w:t>
</w:t>
            </w:r>
            <w:r>
              <w:rPr>
                <w:rFonts w:ascii="Times New Roman"/>
                <w:b w:val="false"/>
                <w:i w:val="false"/>
                <w:color w:val="000000"/>
                <w:sz w:val="20"/>
              </w:rPr>
              <w:t>және автомобильдік жолдар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8550,0</w:t>
            </w:r>
          </w:p>
        </w:tc>
      </w:tr>
      <w:tr>
        <w:trPr>
          <w:trHeight w:val="21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санаттағы азаматтарды</w:t>
            </w:r>
            <w:r>
              <w:br/>
            </w:r>
            <w:r>
              <w:rPr>
                <w:rFonts w:ascii="Times New Roman"/>
                <w:b w:val="false"/>
                <w:i w:val="false"/>
                <w:color w:val="000000"/>
                <w:sz w:val="20"/>
              </w:rPr>
              <w:t>
</w:t>
            </w:r>
            <w:r>
              <w:rPr>
                <w:rFonts w:ascii="Times New Roman"/>
                <w:b w:val="false"/>
                <w:i w:val="false"/>
                <w:color w:val="000000"/>
                <w:sz w:val="20"/>
              </w:rPr>
              <w:t>тұрғын үймен 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51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дамыту,</w:t>
            </w:r>
            <w:r>
              <w:br/>
            </w:r>
            <w:r>
              <w:rPr>
                <w:rFonts w:ascii="Times New Roman"/>
                <w:b w:val="false"/>
                <w:i w:val="false"/>
                <w:color w:val="000000"/>
                <w:sz w:val="20"/>
              </w:rPr>
              <w:t>
</w:t>
            </w:r>
            <w:r>
              <w:rPr>
                <w:rFonts w:ascii="Times New Roman"/>
                <w:b w:val="false"/>
                <w:i w:val="false"/>
                <w:color w:val="000000"/>
                <w:sz w:val="20"/>
              </w:rPr>
              <w:t>жайластыру және (немесе) сатып</w:t>
            </w:r>
            <w:r>
              <w:br/>
            </w:r>
            <w:r>
              <w:rPr>
                <w:rFonts w:ascii="Times New Roman"/>
                <w:b w:val="false"/>
                <w:i w:val="false"/>
                <w:color w:val="000000"/>
                <w:sz w:val="20"/>
              </w:rPr>
              <w:t>
</w:t>
            </w:r>
            <w:r>
              <w:rPr>
                <w:rFonts w:ascii="Times New Roman"/>
                <w:b w:val="false"/>
                <w:i w:val="false"/>
                <w:color w:val="000000"/>
                <w:sz w:val="20"/>
              </w:rPr>
              <w:t>алу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0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1281,0</w:t>
            </w:r>
          </w:p>
        </w:tc>
      </w:tr>
      <w:tr>
        <w:trPr>
          <w:trHeight w:val="19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1281,0</w:t>
            </w:r>
          </w:p>
        </w:tc>
      </w:tr>
      <w:tr>
        <w:trPr>
          <w:trHeight w:val="19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коммуналдық</w:t>
            </w:r>
            <w:r>
              <w:br/>
            </w:r>
            <w:r>
              <w:rPr>
                <w:rFonts w:ascii="Times New Roman"/>
                <w:b w:val="false"/>
                <w:i w:val="false"/>
                <w:color w:val="000000"/>
                <w:sz w:val="20"/>
              </w:rPr>
              <w:t>
</w:t>
            </w:r>
            <w:r>
              <w:rPr>
                <w:rFonts w:ascii="Times New Roman"/>
                <w:b w:val="false"/>
                <w:i w:val="false"/>
                <w:color w:val="000000"/>
                <w:sz w:val="20"/>
              </w:rPr>
              <w:t>меншігіндегі жылу жүйелерін</w:t>
            </w:r>
            <w:r>
              <w:br/>
            </w:r>
            <w:r>
              <w:rPr>
                <w:rFonts w:ascii="Times New Roman"/>
                <w:b w:val="false"/>
                <w:i w:val="false"/>
                <w:color w:val="000000"/>
                <w:sz w:val="20"/>
              </w:rPr>
              <w:t>
</w:t>
            </w:r>
            <w:r>
              <w:rPr>
                <w:rFonts w:ascii="Times New Roman"/>
                <w:b w:val="false"/>
                <w:i w:val="false"/>
                <w:color w:val="000000"/>
                <w:sz w:val="20"/>
              </w:rPr>
              <w:t>қолдануды ұйымдастыру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1281,0</w:t>
            </w:r>
          </w:p>
        </w:tc>
      </w:tr>
      <w:tr>
        <w:trPr>
          <w:trHeight w:val="19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w:t>
            </w:r>
            <w:r>
              <w:rPr>
                <w:rFonts w:ascii="Times New Roman"/>
                <w:b w:val="false"/>
                <w:i w:val="false"/>
                <w:color w:val="000000"/>
                <w:sz w:val="20"/>
              </w:rPr>
              <w:t>аудандық маңызы бар қалалар,</w:t>
            </w:r>
            <w:r>
              <w:br/>
            </w:r>
            <w:r>
              <w:rPr>
                <w:rFonts w:ascii="Times New Roman"/>
                <w:b w:val="false"/>
                <w:i w:val="false"/>
                <w:color w:val="000000"/>
                <w:sz w:val="20"/>
              </w:rPr>
              <w:t>
</w:t>
            </w:r>
            <w:r>
              <w:rPr>
                <w:rFonts w:ascii="Times New Roman"/>
                <w:b w:val="false"/>
                <w:i w:val="false"/>
                <w:color w:val="000000"/>
                <w:sz w:val="20"/>
              </w:rPr>
              <w:t>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w:t>
            </w:r>
            <w:r>
              <w:rPr>
                <w:rFonts w:ascii="Times New Roman"/>
                <w:b w:val="false"/>
                <w:i w:val="false"/>
                <w:color w:val="000000"/>
                <w:sz w:val="20"/>
              </w:rPr>
              <w:t>жарықтандыру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13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санитарияларын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5643,0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w:t>
            </w:r>
            <w:r>
              <w:rPr>
                <w:rFonts w:ascii="Times New Roman"/>
                <w:b w:val="false"/>
                <w:i w:val="false"/>
                <w:color w:val="000000"/>
                <w:sz w:val="20"/>
              </w:rPr>
              <w:t>күтіп ұстау және жерлеу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w:t>
            </w:r>
            <w:r>
              <w:rPr>
                <w:rFonts w:ascii="Times New Roman"/>
                <w:b w:val="false"/>
                <w:i w:val="false"/>
                <w:color w:val="000000"/>
                <w:sz w:val="20"/>
              </w:rPr>
              <w:t>көріктендіру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кеңістік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83738,0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бос уақыты жұмысын қолдау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3716,0</w:t>
            </w:r>
          </w:p>
        </w:tc>
      </w:tr>
      <w:tr>
        <w:trPr>
          <w:trHeight w:val="57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w:t>
            </w:r>
            <w:r>
              <w:rPr>
                <w:rFonts w:ascii="Times New Roman"/>
                <w:b w:val="false"/>
                <w:i w:val="false"/>
                <w:color w:val="000000"/>
                <w:sz w:val="20"/>
              </w:rPr>
              <w:t>маңызы бар қалалар) спорттық</w:t>
            </w:r>
            <w:r>
              <w:br/>
            </w:r>
            <w:r>
              <w:rPr>
                <w:rFonts w:ascii="Times New Roman"/>
                <w:b w:val="false"/>
                <w:i w:val="false"/>
                <w:color w:val="000000"/>
                <w:sz w:val="20"/>
              </w:rPr>
              <w:t>
</w:t>
            </w:r>
            <w:r>
              <w:rPr>
                <w:rFonts w:ascii="Times New Roman"/>
                <w:b w:val="false"/>
                <w:i w:val="false"/>
                <w:color w:val="000000"/>
                <w:sz w:val="20"/>
              </w:rPr>
              <w:t>жарыстарды өткізу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w:t>
            </w:r>
            <w:r>
              <w:rPr>
                <w:rFonts w:ascii="Times New Roman"/>
                <w:b w:val="false"/>
                <w:i w:val="false"/>
                <w:color w:val="000000"/>
                <w:sz w:val="20"/>
              </w:rPr>
              <w:t>спорттың әр түрі жөнінде</w:t>
            </w:r>
            <w:r>
              <w:br/>
            </w:r>
            <w:r>
              <w:rPr>
                <w:rFonts w:ascii="Times New Roman"/>
                <w:b w:val="false"/>
                <w:i w:val="false"/>
                <w:color w:val="000000"/>
                <w:sz w:val="20"/>
              </w:rPr>
              <w:t>
</w:t>
            </w: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құрама командаларының</w:t>
            </w:r>
            <w:r>
              <w:br/>
            </w:r>
            <w:r>
              <w:rPr>
                <w:rFonts w:ascii="Times New Roman"/>
                <w:b w:val="false"/>
                <w:i w:val="false"/>
                <w:color w:val="000000"/>
                <w:sz w:val="20"/>
              </w:rPr>
              <w:t>
</w:t>
            </w:r>
            <w:r>
              <w:rPr>
                <w:rFonts w:ascii="Times New Roman"/>
                <w:b w:val="false"/>
                <w:i w:val="false"/>
                <w:color w:val="000000"/>
                <w:sz w:val="20"/>
              </w:rPr>
              <w:t>мүшелерін дайындау және қатысу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2153,0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24994,0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кітапханалардың қызмет етуі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23784,0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w:t>
            </w:r>
            <w:r>
              <w:rPr>
                <w:rFonts w:ascii="Times New Roman"/>
                <w:b w:val="false"/>
                <w:i w:val="false"/>
                <w:color w:val="000000"/>
                <w:sz w:val="20"/>
              </w:rPr>
              <w:t>тілін және басқа тілдерді дамыту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ішкі саясат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1600,0</w:t>
            </w:r>
          </w:p>
        </w:tc>
      </w:tr>
      <w:tr>
        <w:trPr>
          <w:trHeight w:val="5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w:t>
            </w:r>
            <w:r>
              <w:rPr>
                <w:rFonts w:ascii="Times New Roman"/>
                <w:b w:val="false"/>
                <w:i w:val="false"/>
                <w:color w:val="000000"/>
                <w:sz w:val="20"/>
              </w:rPr>
              <w:t>арқылы мемлекеттік ақпараттық</w:t>
            </w:r>
            <w:r>
              <w:br/>
            </w:r>
            <w:r>
              <w:rPr>
                <w:rFonts w:ascii="Times New Roman"/>
                <w:b w:val="false"/>
                <w:i w:val="false"/>
                <w:color w:val="000000"/>
                <w:sz w:val="20"/>
              </w:rPr>
              <w:t>
</w:t>
            </w:r>
            <w:r>
              <w:rPr>
                <w:rFonts w:ascii="Times New Roman"/>
                <w:b w:val="false"/>
                <w:i w:val="false"/>
                <w:color w:val="000000"/>
                <w:sz w:val="20"/>
              </w:rPr>
              <w:t>саясатын жүргізу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хабарлау арқылы</w:t>
            </w:r>
            <w:r>
              <w:br/>
            </w:r>
            <w:r>
              <w:rPr>
                <w:rFonts w:ascii="Times New Roman"/>
                <w:b w:val="false"/>
                <w:i w:val="false"/>
                <w:color w:val="000000"/>
                <w:sz w:val="20"/>
              </w:rPr>
              <w:t>
</w:t>
            </w:r>
            <w:r>
              <w:rPr>
                <w:rFonts w:ascii="Times New Roman"/>
                <w:b w:val="false"/>
                <w:i w:val="false"/>
                <w:color w:val="000000"/>
                <w:sz w:val="20"/>
              </w:rPr>
              <w:t>мемлекеттік ақпараттық саясатын</w:t>
            </w:r>
            <w:r>
              <w:br/>
            </w:r>
            <w:r>
              <w:rPr>
                <w:rFonts w:ascii="Times New Roman"/>
                <w:b w:val="false"/>
                <w:i w:val="false"/>
                <w:color w:val="000000"/>
                <w:sz w:val="20"/>
              </w:rPr>
              <w:t>
</w:t>
            </w:r>
            <w:r>
              <w:rPr>
                <w:rFonts w:ascii="Times New Roman"/>
                <w:b w:val="false"/>
                <w:i w:val="false"/>
                <w:color w:val="000000"/>
                <w:sz w:val="20"/>
              </w:rPr>
              <w:t>өткізу жөнінде қызметтері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кеңістік ұйымдары</w:t>
            </w:r>
            <w:r>
              <w:br/>
            </w:r>
            <w:r>
              <w:rPr>
                <w:rFonts w:ascii="Times New Roman"/>
                <w:b w:val="false"/>
                <w:i w:val="false"/>
                <w:color w:val="000000"/>
                <w:sz w:val="20"/>
              </w:rPr>
              <w:t>
</w:t>
            </w:r>
            <w:r>
              <w:rPr>
                <w:rFonts w:ascii="Times New Roman"/>
                <w:b w:val="false"/>
                <w:i w:val="false"/>
                <w:color w:val="000000"/>
                <w:sz w:val="20"/>
              </w:rPr>
              <w:t>бойынша басқа да қызметтер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15858,0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5318,0</w:t>
            </w:r>
          </w:p>
        </w:tc>
      </w:tr>
      <w:tr>
        <w:trPr>
          <w:trHeight w:val="49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5550,0</w:t>
            </w:r>
          </w:p>
        </w:tc>
      </w:tr>
      <w:tr>
        <w:trPr>
          <w:trHeight w:val="46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саяси саласында аймақтық</w:t>
            </w:r>
            <w:r>
              <w:br/>
            </w:r>
            <w:r>
              <w:rPr>
                <w:rFonts w:ascii="Times New Roman"/>
                <w:b w:val="false"/>
                <w:i w:val="false"/>
                <w:color w:val="000000"/>
                <w:sz w:val="20"/>
              </w:rPr>
              <w:t>
</w:t>
            </w:r>
            <w:r>
              <w:rPr>
                <w:rFonts w:ascii="Times New Roman"/>
                <w:b w:val="false"/>
                <w:i w:val="false"/>
                <w:color w:val="000000"/>
                <w:sz w:val="20"/>
              </w:rPr>
              <w:t>бағдарламасын іске асыру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w:t>
            </w:r>
            <w:r>
              <w:rPr>
                <w:rFonts w:ascii="Times New Roman"/>
                <w:b w:val="false"/>
                <w:i w:val="false"/>
                <w:color w:val="000000"/>
                <w:sz w:val="20"/>
              </w:rPr>
              <w:t>спорт бөлімі (облыстық маңызы</w:t>
            </w:r>
            <w:r>
              <w:br/>
            </w:r>
            <w:r>
              <w:rPr>
                <w:rFonts w:ascii="Times New Roman"/>
                <w:b w:val="false"/>
                <w:i w:val="false"/>
                <w:color w:val="000000"/>
                <w:sz w:val="20"/>
              </w:rPr>
              <w:t>
</w:t>
            </w:r>
            <w:r>
              <w:rPr>
                <w:rFonts w:ascii="Times New Roman"/>
                <w:b w:val="false"/>
                <w:i w:val="false"/>
                <w:color w:val="000000"/>
                <w:sz w:val="20"/>
              </w:rPr>
              <w:t xml:space="preserve">бар қалалар) </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4990,0</w:t>
            </w:r>
          </w:p>
        </w:tc>
      </w:tr>
      <w:tr>
        <w:trPr>
          <w:trHeight w:val="18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w:t>
            </w:r>
            <w:r>
              <w:rPr>
                <w:rFonts w:ascii="Times New Roman"/>
                <w:b w:val="false"/>
                <w:i w:val="false"/>
                <w:color w:val="000000"/>
                <w:sz w:val="20"/>
              </w:rPr>
              <w:t>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4990,0</w:t>
            </w:r>
          </w:p>
        </w:tc>
      </w:tr>
      <w:tr>
        <w:trPr>
          <w:trHeight w:val="22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w:t>
            </w:r>
            <w:r>
              <w:rPr>
                <w:rFonts w:ascii="Times New Roman"/>
                <w:b w:val="false"/>
                <w:i w:val="false"/>
                <w:color w:val="000000"/>
                <w:sz w:val="20"/>
              </w:rPr>
              <w:t>қойнауын пайдалану саласындағы</w:t>
            </w:r>
            <w:r>
              <w:br/>
            </w:r>
            <w:r>
              <w:rPr>
                <w:rFonts w:ascii="Times New Roman"/>
                <w:b w:val="false"/>
                <w:i w:val="false"/>
                <w:color w:val="000000"/>
                <w:sz w:val="20"/>
              </w:rPr>
              <w:t>
</w:t>
            </w:r>
            <w:r>
              <w:rPr>
                <w:rFonts w:ascii="Times New Roman"/>
                <w:b w:val="false"/>
                <w:i w:val="false"/>
                <w:color w:val="000000"/>
                <w:sz w:val="20"/>
              </w:rPr>
              <w:t>өзге де қызметтер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w:t>
            </w:r>
          </w:p>
        </w:tc>
      </w:tr>
      <w:tr>
        <w:trPr>
          <w:trHeight w:val="4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w:t>
            </w:r>
          </w:p>
        </w:tc>
      </w:tr>
      <w:tr>
        <w:trPr>
          <w:trHeight w:val="33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2430,0</w:t>
            </w:r>
          </w:p>
        </w:tc>
      </w:tr>
      <w:tr>
        <w:trPr>
          <w:trHeight w:val="66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әлемін қорғау,</w:t>
            </w:r>
            <w:r>
              <w:br/>
            </w:r>
            <w:r>
              <w:rPr>
                <w:rFonts w:ascii="Times New Roman"/>
                <w:b w:val="false"/>
                <w:i w:val="false"/>
                <w:color w:val="000000"/>
                <w:sz w:val="20"/>
              </w:rPr>
              <w:t>
</w:t>
            </w:r>
            <w:r>
              <w:rPr>
                <w:rFonts w:ascii="Times New Roman"/>
                <w:b w:val="false"/>
                <w:i w:val="false"/>
                <w:color w:val="000000"/>
                <w:sz w:val="20"/>
              </w:rPr>
              <w:t>жер қатынасы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29488,0</w:t>
            </w:r>
          </w:p>
        </w:tc>
      </w:tr>
      <w:tr>
        <w:trPr>
          <w:trHeight w:val="39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және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2008,0</w:t>
            </w:r>
          </w:p>
        </w:tc>
      </w:tr>
      <w:tr>
        <w:trPr>
          <w:trHeight w:val="85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 трансферттер</w:t>
            </w:r>
            <w:r>
              <w:br/>
            </w:r>
            <w:r>
              <w:rPr>
                <w:rFonts w:ascii="Times New Roman"/>
                <w:b w:val="false"/>
                <w:i w:val="false"/>
                <w:color w:val="000000"/>
                <w:sz w:val="20"/>
              </w:rPr>
              <w:t>
</w:t>
            </w:r>
            <w:r>
              <w:rPr>
                <w:rFonts w:ascii="Times New Roman"/>
                <w:b w:val="false"/>
                <w:i w:val="false"/>
                <w:color w:val="000000"/>
                <w:sz w:val="20"/>
              </w:rPr>
              <w:t>есебінен ауылдық 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w:t>
            </w:r>
            <w:r>
              <w:br/>
            </w:r>
            <w:r>
              <w:rPr>
                <w:rFonts w:ascii="Times New Roman"/>
                <w:b w:val="false"/>
                <w:i w:val="false"/>
                <w:color w:val="000000"/>
                <w:sz w:val="20"/>
              </w:rPr>
              <w:t>
</w:t>
            </w:r>
            <w:r>
              <w:rPr>
                <w:rFonts w:ascii="Times New Roman"/>
                <w:b w:val="false"/>
                <w:i w:val="false"/>
                <w:color w:val="000000"/>
                <w:sz w:val="20"/>
              </w:rPr>
              <w:t>қолдау шараларын іске асыру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ветеринария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 жергілікті</w:t>
            </w:r>
            <w:r>
              <w:br/>
            </w:r>
            <w:r>
              <w:rPr>
                <w:rFonts w:ascii="Times New Roman"/>
                <w:b w:val="false"/>
                <w:i w:val="false"/>
                <w:color w:val="000000"/>
                <w:sz w:val="20"/>
              </w:rPr>
              <w:t>
</w:t>
            </w:r>
            <w:r>
              <w:rPr>
                <w:rFonts w:ascii="Times New Roman"/>
                <w:b w:val="false"/>
                <w:i w:val="false"/>
                <w:color w:val="000000"/>
                <w:sz w:val="20"/>
              </w:rPr>
              <w:t>деңгейде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w:t>
            </w:r>
            <w:r>
              <w:rPr>
                <w:rFonts w:ascii="Times New Roman"/>
                <w:b w:val="false"/>
                <w:i w:val="false"/>
                <w:color w:val="000000"/>
                <w:sz w:val="20"/>
              </w:rPr>
              <w:t>аулауды және жоюды ұйымдастыру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 қатынастар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w:t>
            </w:r>
            <w:r>
              <w:rPr>
                <w:rFonts w:ascii="Times New Roman"/>
                <w:b w:val="false"/>
                <w:i w:val="false"/>
                <w:color w:val="000000"/>
                <w:sz w:val="20"/>
              </w:rPr>
              <w:t>реттек саласында мемлекеттік</w:t>
            </w:r>
            <w:r>
              <w:br/>
            </w:r>
            <w:r>
              <w:rPr>
                <w:rFonts w:ascii="Times New Roman"/>
                <w:b w:val="false"/>
                <w:i w:val="false"/>
                <w:color w:val="000000"/>
                <w:sz w:val="20"/>
              </w:rPr>
              <w:t>
</w:t>
            </w:r>
            <w:r>
              <w:rPr>
                <w:rFonts w:ascii="Times New Roman"/>
                <w:b w:val="false"/>
                <w:i w:val="false"/>
                <w:color w:val="000000"/>
                <w:sz w:val="20"/>
              </w:rPr>
              <w:t>саясатын іске асыру жөніндегі</w:t>
            </w:r>
            <w:r>
              <w:br/>
            </w:r>
            <w:r>
              <w:rPr>
                <w:rFonts w:ascii="Times New Roman"/>
                <w:b w:val="false"/>
                <w:i w:val="false"/>
                <w:color w:val="000000"/>
                <w:sz w:val="20"/>
              </w:rPr>
              <w:t>
</w:t>
            </w:r>
            <w:r>
              <w:rPr>
                <w:rFonts w:ascii="Times New Roman"/>
                <w:b w:val="false"/>
                <w:i w:val="false"/>
                <w:color w:val="000000"/>
                <w:sz w:val="20"/>
              </w:rPr>
              <w:t>қызметер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және қоршаған ортаны</w:t>
            </w:r>
            <w:r>
              <w:br/>
            </w:r>
            <w:r>
              <w:rPr>
                <w:rFonts w:ascii="Times New Roman"/>
                <w:b w:val="false"/>
                <w:i w:val="false"/>
                <w:color w:val="000000"/>
                <w:sz w:val="20"/>
              </w:rPr>
              <w:t>
</w:t>
            </w:r>
            <w:r>
              <w:rPr>
                <w:rFonts w:ascii="Times New Roman"/>
                <w:b w:val="false"/>
                <w:i w:val="false"/>
                <w:color w:val="000000"/>
                <w:sz w:val="20"/>
              </w:rPr>
              <w:t>қорғау мен жер қатынастары</w:t>
            </w:r>
            <w:r>
              <w:br/>
            </w:r>
            <w:r>
              <w:rPr>
                <w:rFonts w:ascii="Times New Roman"/>
                <w:b w:val="false"/>
                <w:i w:val="false"/>
                <w:color w:val="000000"/>
                <w:sz w:val="20"/>
              </w:rPr>
              <w:t>
</w:t>
            </w:r>
            <w:r>
              <w:rPr>
                <w:rFonts w:ascii="Times New Roman"/>
                <w:b w:val="false"/>
                <w:i w:val="false"/>
                <w:color w:val="000000"/>
                <w:sz w:val="20"/>
              </w:rPr>
              <w:t>саласындағы өзге де қызметтер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w:t>
            </w:r>
            <w:r>
              <w:rPr>
                <w:rFonts w:ascii="Times New Roman"/>
                <w:b w:val="false"/>
                <w:i w:val="false"/>
                <w:color w:val="000000"/>
                <w:sz w:val="20"/>
              </w:rPr>
              <w:t>дамыту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w:t>
            </w:r>
            <w:r>
              <w:rPr>
                <w:rFonts w:ascii="Times New Roman"/>
                <w:b w:val="false"/>
                <w:i w:val="false"/>
                <w:color w:val="000000"/>
                <w:sz w:val="20"/>
              </w:rPr>
              <w:t>кадрларды қайта даярлау</w:t>
            </w:r>
            <w:r>
              <w:br/>
            </w:r>
            <w:r>
              <w:rPr>
                <w:rFonts w:ascii="Times New Roman"/>
                <w:b w:val="false"/>
                <w:i w:val="false"/>
                <w:color w:val="000000"/>
                <w:sz w:val="20"/>
              </w:rPr>
              <w:t>
</w:t>
            </w:r>
            <w:r>
              <w:rPr>
                <w:rFonts w:ascii="Times New Roman"/>
                <w:b w:val="false"/>
                <w:i w:val="false"/>
                <w:color w:val="000000"/>
                <w:sz w:val="20"/>
              </w:rPr>
              <w:t>стратегиясын іске асыру</w:t>
            </w:r>
            <w:r>
              <w:br/>
            </w:r>
            <w:r>
              <w:rPr>
                <w:rFonts w:ascii="Times New Roman"/>
                <w:b w:val="false"/>
                <w:i w:val="false"/>
                <w:color w:val="000000"/>
                <w:sz w:val="20"/>
              </w:rPr>
              <w:t>
</w:t>
            </w:r>
            <w:r>
              <w:rPr>
                <w:rFonts w:ascii="Times New Roman"/>
                <w:b w:val="false"/>
                <w:i w:val="false"/>
                <w:color w:val="000000"/>
                <w:sz w:val="20"/>
              </w:rPr>
              <w:t>шеңберінде ауылдарда</w:t>
            </w:r>
            <w:r>
              <w:br/>
            </w:r>
            <w:r>
              <w:rPr>
                <w:rFonts w:ascii="Times New Roman"/>
                <w:b w:val="false"/>
                <w:i w:val="false"/>
                <w:color w:val="000000"/>
                <w:sz w:val="20"/>
              </w:rPr>
              <w:t>
</w:t>
            </w:r>
            <w:r>
              <w:rPr>
                <w:rFonts w:ascii="Times New Roman"/>
                <w:b w:val="false"/>
                <w:i w:val="false"/>
                <w:color w:val="000000"/>
                <w:sz w:val="20"/>
              </w:rPr>
              <w:t>(селоларда),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әлеуметтік 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9350,0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ветеринария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w:t>
            </w:r>
            <w:r>
              <w:rPr>
                <w:rFonts w:ascii="Times New Roman"/>
                <w:b w:val="false"/>
                <w:i w:val="false"/>
                <w:color w:val="000000"/>
                <w:sz w:val="20"/>
              </w:rPr>
              <w:t>жүргізу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w:t>
            </w:r>
            <w:r>
              <w:rPr>
                <w:rFonts w:ascii="Times New Roman"/>
                <w:b w:val="false"/>
                <w:i w:val="false"/>
                <w:color w:val="000000"/>
                <w:sz w:val="20"/>
              </w:rPr>
              <w:t>құрылысы және құрылыс қызметі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9328,0</w:t>
            </w:r>
          </w:p>
        </w:tc>
      </w:tr>
      <w:tr>
        <w:trPr>
          <w:trHeight w:val="21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9328,0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w:t>
            </w:r>
            <w:r>
              <w:rPr>
                <w:rFonts w:ascii="Times New Roman"/>
                <w:b w:val="false"/>
                <w:i w:val="false"/>
                <w:color w:val="000000"/>
                <w:sz w:val="20"/>
              </w:rPr>
              <w:t>құрылыс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w:t>
            </w:r>
            <w:r>
              <w:rPr>
                <w:rFonts w:ascii="Times New Roman"/>
                <w:b w:val="false"/>
                <w:i w:val="false"/>
                <w:color w:val="000000"/>
                <w:sz w:val="20"/>
              </w:rPr>
              <w:t>қала құрылысы саласында</w:t>
            </w:r>
            <w:r>
              <w:br/>
            </w:r>
            <w:r>
              <w:rPr>
                <w:rFonts w:ascii="Times New Roman"/>
                <w:b w:val="false"/>
                <w:i w:val="false"/>
                <w:color w:val="000000"/>
                <w:sz w:val="20"/>
              </w:rPr>
              <w:t>
</w:t>
            </w:r>
            <w:r>
              <w:rPr>
                <w:rFonts w:ascii="Times New Roman"/>
                <w:b w:val="false"/>
                <w:i w:val="false"/>
                <w:color w:val="000000"/>
                <w:sz w:val="20"/>
              </w:rPr>
              <w:t>мемлекеттік саясатын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5186,0</w:t>
            </w:r>
          </w:p>
        </w:tc>
      </w:tr>
      <w:tr>
        <w:trPr>
          <w:trHeight w:val="16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Автомобильдік көлік</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көлік</w:t>
            </w:r>
            <w:r>
              <w:br/>
            </w:r>
            <w:r>
              <w:rPr>
                <w:rFonts w:ascii="Times New Roman"/>
                <w:b w:val="false"/>
                <w:i w:val="false"/>
                <w:color w:val="000000"/>
                <w:sz w:val="20"/>
              </w:rPr>
              <w:t>
</w:t>
            </w:r>
            <w:r>
              <w:rPr>
                <w:rFonts w:ascii="Times New Roman"/>
                <w:b w:val="false"/>
                <w:i w:val="false"/>
                <w:color w:val="000000"/>
                <w:sz w:val="20"/>
              </w:rPr>
              <w:t>және автомобильдік жолдар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w:t>
            </w:r>
            <w:r>
              <w:rPr>
                <w:rFonts w:ascii="Times New Roman"/>
                <w:b w:val="false"/>
                <w:i w:val="false"/>
                <w:color w:val="000000"/>
                <w:sz w:val="20"/>
              </w:rPr>
              <w:t>етуін қамтамасыз ету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100116,0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20431,0</w:t>
            </w:r>
          </w:p>
        </w:tc>
      </w:tr>
      <w:tr>
        <w:trPr>
          <w:trHeight w:val="18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4654,0</w:t>
            </w:r>
          </w:p>
        </w:tc>
      </w:tr>
      <w:tr>
        <w:trPr>
          <w:trHeight w:val="57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w:t>
            </w:r>
            <w:r>
              <w:br/>
            </w:r>
            <w:r>
              <w:rPr>
                <w:rFonts w:ascii="Times New Roman"/>
                <w:b w:val="false"/>
                <w:i w:val="false"/>
                <w:color w:val="000000"/>
                <w:sz w:val="20"/>
              </w:rPr>
              <w:t>
</w:t>
            </w:r>
            <w:r>
              <w:rPr>
                <w:rFonts w:ascii="Times New Roman"/>
                <w:b w:val="false"/>
                <w:i w:val="false"/>
                <w:color w:val="000000"/>
                <w:sz w:val="20"/>
              </w:rPr>
              <w:t>органының резерві (облыстық</w:t>
            </w:r>
            <w:r>
              <w:br/>
            </w:r>
            <w:r>
              <w:rPr>
                <w:rFonts w:ascii="Times New Roman"/>
                <w:b w:val="false"/>
                <w:i w:val="false"/>
                <w:color w:val="000000"/>
                <w:sz w:val="20"/>
              </w:rPr>
              <w:t>
</w:t>
            </w:r>
            <w:r>
              <w:rPr>
                <w:rFonts w:ascii="Times New Roman"/>
                <w:b w:val="false"/>
                <w:i w:val="false"/>
                <w:color w:val="000000"/>
                <w:sz w:val="20"/>
              </w:rPr>
              <w:t>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w:t>
            </w:r>
            <w:r>
              <w:rPr>
                <w:rFonts w:ascii="Times New Roman"/>
                <w:b w:val="false"/>
                <w:i w:val="false"/>
                <w:color w:val="000000"/>
                <w:sz w:val="20"/>
              </w:rPr>
              <w:t>ауылшаруашылық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w:t>
            </w:r>
            <w:r>
              <w:rPr>
                <w:rFonts w:ascii="Times New Roman"/>
                <w:b w:val="false"/>
                <w:i w:val="false"/>
                <w:color w:val="000000"/>
                <w:sz w:val="20"/>
              </w:rPr>
              <w:t>ауылшаруашылық дамыту саласында</w:t>
            </w:r>
            <w:r>
              <w:br/>
            </w:r>
            <w:r>
              <w:rPr>
                <w:rFonts w:ascii="Times New Roman"/>
                <w:b w:val="false"/>
                <w:i w:val="false"/>
                <w:color w:val="000000"/>
                <w:sz w:val="20"/>
              </w:rPr>
              <w:t>
</w:t>
            </w:r>
            <w:r>
              <w:rPr>
                <w:rFonts w:ascii="Times New Roman"/>
                <w:b w:val="false"/>
                <w:i w:val="false"/>
                <w:color w:val="000000"/>
                <w:sz w:val="20"/>
              </w:rPr>
              <w:t>жергілікті деңгейде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құрылыс,</w:t>
            </w:r>
            <w:r>
              <w:br/>
            </w:r>
            <w:r>
              <w:rPr>
                <w:rFonts w:ascii="Times New Roman"/>
                <w:b w:val="false"/>
                <w:i w:val="false"/>
                <w:color w:val="000000"/>
                <w:sz w:val="20"/>
              </w:rPr>
              <w:t>
</w:t>
            </w: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 көлігі және</w:t>
            </w:r>
            <w:r>
              <w:br/>
            </w:r>
            <w:r>
              <w:rPr>
                <w:rFonts w:ascii="Times New Roman"/>
                <w:b w:val="false"/>
                <w:i w:val="false"/>
                <w:color w:val="000000"/>
                <w:sz w:val="20"/>
              </w:rPr>
              <w:t>
</w:t>
            </w:r>
            <w:r>
              <w:rPr>
                <w:rFonts w:ascii="Times New Roman"/>
                <w:b w:val="false"/>
                <w:i w:val="false"/>
                <w:color w:val="000000"/>
                <w:sz w:val="20"/>
              </w:rPr>
              <w:t>автомобиль жолдар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қалалар)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 көлігі және</w:t>
            </w:r>
            <w:r>
              <w:br/>
            </w:r>
            <w:r>
              <w:rPr>
                <w:rFonts w:ascii="Times New Roman"/>
                <w:b w:val="false"/>
                <w:i w:val="false"/>
                <w:color w:val="000000"/>
                <w:sz w:val="20"/>
              </w:rPr>
              <w:t>
</w:t>
            </w:r>
            <w:r>
              <w:rPr>
                <w:rFonts w:ascii="Times New Roman"/>
                <w:b w:val="false"/>
                <w:i w:val="false"/>
                <w:color w:val="000000"/>
                <w:sz w:val="20"/>
              </w:rPr>
              <w:t>автомобиль жолдар саласында</w:t>
            </w:r>
            <w:r>
              <w:br/>
            </w:r>
            <w:r>
              <w:rPr>
                <w:rFonts w:ascii="Times New Roman"/>
                <w:b w:val="false"/>
                <w:i w:val="false"/>
                <w:color w:val="000000"/>
                <w:sz w:val="20"/>
              </w:rPr>
              <w:t>
</w:t>
            </w:r>
            <w:r>
              <w:rPr>
                <w:rFonts w:ascii="Times New Roman"/>
                <w:b w:val="false"/>
                <w:i w:val="false"/>
                <w:color w:val="000000"/>
                <w:sz w:val="20"/>
              </w:rPr>
              <w:t>жергілікті деңгейде мемлекеттік</w:t>
            </w:r>
            <w:r>
              <w:br/>
            </w:r>
            <w:r>
              <w:rPr>
                <w:rFonts w:ascii="Times New Roman"/>
                <w:b w:val="false"/>
                <w:i w:val="false"/>
                <w:color w:val="000000"/>
                <w:sz w:val="20"/>
              </w:rPr>
              <w:t>
</w:t>
            </w:r>
            <w:r>
              <w:rPr>
                <w:rFonts w:ascii="Times New Roman"/>
                <w:b w:val="false"/>
                <w:i w:val="false"/>
                <w:color w:val="000000"/>
                <w:sz w:val="20"/>
              </w:rPr>
              <w:t>саясатын іске асыру жөнінде</w:t>
            </w:r>
            <w:r>
              <w:br/>
            </w:r>
            <w:r>
              <w:rPr>
                <w:rFonts w:ascii="Times New Roman"/>
                <w:b w:val="false"/>
                <w:i w:val="false"/>
                <w:color w:val="000000"/>
                <w:sz w:val="20"/>
              </w:rPr>
              <w:t>
</w:t>
            </w:r>
            <w:r>
              <w:rPr>
                <w:rFonts w:ascii="Times New Roman"/>
                <w:b w:val="false"/>
                <w:i w:val="false"/>
                <w:color w:val="000000"/>
                <w:sz w:val="20"/>
              </w:rPr>
              <w:t>қызметтері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қалалар) қаржы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w:t>
            </w:r>
            <w:r>
              <w:br/>
            </w:r>
            <w:r>
              <w:rPr>
                <w:rFonts w:ascii="Times New Roman"/>
                <w:b w:val="false"/>
                <w:i w:val="false"/>
                <w:color w:val="000000"/>
                <w:sz w:val="20"/>
              </w:rPr>
              <w:t>
</w:t>
            </w:r>
            <w:r>
              <w:rPr>
                <w:rFonts w:ascii="Times New Roman"/>
                <w:b w:val="false"/>
                <w:i w:val="false"/>
                <w:color w:val="000000"/>
                <w:sz w:val="20"/>
              </w:rPr>
              <w:t>қайтару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салада еңбек төлемі</w:t>
            </w:r>
            <w:r>
              <w:br/>
            </w:r>
            <w:r>
              <w:rPr>
                <w:rFonts w:ascii="Times New Roman"/>
                <w:b w:val="false"/>
                <w:i w:val="false"/>
                <w:color w:val="000000"/>
                <w:sz w:val="20"/>
              </w:rPr>
              <w:t>
</w:t>
            </w:r>
            <w:r>
              <w:rPr>
                <w:rFonts w:ascii="Times New Roman"/>
                <w:b w:val="false"/>
                <w:i w:val="false"/>
                <w:color w:val="000000"/>
                <w:sz w:val="20"/>
              </w:rPr>
              <w:t>қорын өзгертуге байланысты</w:t>
            </w:r>
            <w:r>
              <w:br/>
            </w:r>
            <w:r>
              <w:rPr>
                <w:rFonts w:ascii="Times New Roman"/>
                <w:b w:val="false"/>
                <w:i w:val="false"/>
                <w:color w:val="000000"/>
                <w:sz w:val="20"/>
              </w:rPr>
              <w:t>
</w:t>
            </w:r>
            <w:r>
              <w:rPr>
                <w:rFonts w:ascii="Times New Roman"/>
                <w:b w:val="false"/>
                <w:i w:val="false"/>
                <w:color w:val="000000"/>
                <w:sz w:val="20"/>
              </w:rPr>
              <w:t>жоғары бюджетке мақсатты ағымды</w:t>
            </w:r>
            <w:r>
              <w:br/>
            </w:r>
            <w:r>
              <w:rPr>
                <w:rFonts w:ascii="Times New Roman"/>
                <w:b w:val="false"/>
                <w:i w:val="false"/>
                <w:color w:val="000000"/>
                <w:sz w:val="20"/>
              </w:rPr>
              <w:t>
</w:t>
            </w: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42873,0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 ортаны</w:t>
            </w:r>
            <w:r>
              <w:br/>
            </w:r>
            <w:r>
              <w:rPr>
                <w:rFonts w:ascii="Times New Roman"/>
                <w:b w:val="false"/>
                <w:i w:val="false"/>
                <w:color w:val="000000"/>
                <w:sz w:val="20"/>
              </w:rPr>
              <w:t>
</w:t>
            </w:r>
            <w:r>
              <w:rPr>
                <w:rFonts w:ascii="Times New Roman"/>
                <w:b w:val="false"/>
                <w:i w:val="false"/>
                <w:color w:val="000000"/>
                <w:sz w:val="20"/>
              </w:rPr>
              <w:t>және жануарлар әлемін қорғау,</w:t>
            </w:r>
            <w:r>
              <w:br/>
            </w:r>
            <w:r>
              <w:rPr>
                <w:rFonts w:ascii="Times New Roman"/>
                <w:b w:val="false"/>
                <w:i w:val="false"/>
                <w:color w:val="000000"/>
                <w:sz w:val="20"/>
              </w:rPr>
              <w:t>
</w:t>
            </w:r>
            <w:r>
              <w:rPr>
                <w:rFonts w:ascii="Times New Roman"/>
                <w:b w:val="false"/>
                <w:i w:val="false"/>
                <w:color w:val="000000"/>
                <w:sz w:val="20"/>
              </w:rPr>
              <w:t>жер қатынасы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кәсіпкерлік және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w:t>
            </w:r>
            <w:r>
              <w:rPr>
                <w:rFonts w:ascii="Times New Roman"/>
                <w:b w:val="false"/>
                <w:i w:val="false"/>
                <w:color w:val="000000"/>
                <w:sz w:val="20"/>
              </w:rPr>
              <w:t>әлеуметтік саласының мамандарын</w:t>
            </w:r>
            <w:r>
              <w:br/>
            </w:r>
            <w:r>
              <w:rPr>
                <w:rFonts w:ascii="Times New Roman"/>
                <w:b w:val="false"/>
                <w:i w:val="false"/>
                <w:color w:val="000000"/>
                <w:sz w:val="20"/>
              </w:rPr>
              <w:t>
</w:t>
            </w:r>
            <w:r>
              <w:rPr>
                <w:rFonts w:ascii="Times New Roman"/>
                <w:b w:val="false"/>
                <w:i w:val="false"/>
                <w:color w:val="000000"/>
                <w:sz w:val="20"/>
              </w:rPr>
              <w:t>әлеуметтік қолдау шараларын іске</w:t>
            </w:r>
            <w:r>
              <w:br/>
            </w:r>
            <w:r>
              <w:rPr>
                <w:rFonts w:ascii="Times New Roman"/>
                <w:b w:val="false"/>
                <w:i w:val="false"/>
                <w:color w:val="000000"/>
                <w:sz w:val="20"/>
              </w:rPr>
              <w:t>
</w:t>
            </w:r>
            <w:r>
              <w:rPr>
                <w:rFonts w:ascii="Times New Roman"/>
                <w:b w:val="false"/>
                <w:i w:val="false"/>
                <w:color w:val="000000"/>
                <w:sz w:val="20"/>
              </w:rPr>
              <w:t>асыру үшін бюджеттік кредиттер</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14233,0</w:t>
            </w:r>
          </w:p>
        </w:tc>
      </w:tr>
      <w:tr>
        <w:trPr>
          <w:trHeight w:val="24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w:t>
            </w:r>
            <w:r>
              <w:rPr>
                <w:rFonts w:ascii="Times New Roman"/>
                <w:b w:val="false"/>
                <w:i w:val="false"/>
                <w:color w:val="000000"/>
                <w:sz w:val="20"/>
              </w:rPr>
              <w:t>операциялар бойынша сальдо</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w:t>
            </w:r>
            <w:r>
              <w:rPr>
                <w:rFonts w:ascii="Times New Roman"/>
                <w:b w:val="false"/>
                <w:i w:val="false"/>
                <w:color w:val="000000"/>
                <w:sz w:val="20"/>
              </w:rPr>
              <w:t>(профицит)</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-14667,3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w:t>
            </w:r>
            <w:r>
              <w:rPr>
                <w:rFonts w:ascii="Times New Roman"/>
                <w:b w:val="false"/>
                <w:i w:val="false"/>
                <w:color w:val="000000"/>
                <w:sz w:val="20"/>
              </w:rPr>
              <w:t>қаржыландыру (профицитті</w:t>
            </w:r>
            <w:r>
              <w:br/>
            </w:r>
            <w:r>
              <w:rPr>
                <w:rFonts w:ascii="Times New Roman"/>
                <w:b w:val="false"/>
                <w:i w:val="false"/>
                <w:color w:val="000000"/>
                <w:sz w:val="20"/>
              </w:rPr>
              <w:t>
</w:t>
            </w:r>
            <w:r>
              <w:rPr>
                <w:rFonts w:ascii="Times New Roman"/>
                <w:b w:val="false"/>
                <w:i w:val="false"/>
                <w:color w:val="000000"/>
                <w:sz w:val="20"/>
              </w:rPr>
              <w:t>пайдалану)</w:t>
            </w:r>
          </w:p>
        </w:tc>
        <w:tc>
          <w:tcPr>
            <w:tcW w:w="2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