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835" w14:textId="30b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25 желтоқсандағы № 225 "Қарабалық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2010 жылғы 3 ақпандағы № 239 шешімі. Қостанай облысы Қарабалық ауданының Әділет басқармасында 2010 жылғы 16 ақпанда № 9-12-130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2010-2012 жылдарға арналған аудандық бюджеті туралы"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реестрінде нөмірі 9-12-128, "Айна" аудандық газетінде 2010 жылғы 13 қаңтарда арнайы шығарылымда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Қарабалық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54"/>
        <w:gridCol w:w="429"/>
        <w:gridCol w:w="7696"/>
        <w:gridCol w:w="25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5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1424516,0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445072,0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 төлемдер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бөлімінің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01"/>
        <w:gridCol w:w="826"/>
        <w:gridCol w:w="846"/>
        <w:gridCol w:w="6312"/>
        <w:gridCol w:w="24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3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1424950,3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көрсетулер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139763,0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жұмыс істеуі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соманың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802473,7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745879,7</w:t>
            </w:r>
          </w:p>
        </w:tc>
      </w:tr>
      <w:tr>
        <w:trPr>
          <w:trHeight w:val="6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742879,7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709684,7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94896,0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әлеуметтік көмек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39073,0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меншігінде тұратын,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пайдалануын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санитарияларын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кеңістік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80942,0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және басқа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өткізу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Жылыту-энергетикалық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жер қойнауы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Жылыту-энергетикалық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энергетикалық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28629,0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реттік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басқа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Эпизоттық іс-шараларды өткізу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19560,0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 қызметтері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(пайдаланбағанға дейін)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салада еңбек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өзгертуге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бюджетке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85746,0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қоршалатын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әлемі, жер қатынасы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қолдаудың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-14667,3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