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ff6d" w14:textId="816f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Мерзімдік әскери қызметіне 2010 жылдың сәуір-маусымында және қазан-желтоқсанында азаматтарды кезекті шақыру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2010 жылғы 26 сәуірдегі № 108 қаулысы. Қостанай облысы Қамысты ауданының Әділет басқармасында 2010 жылғы 2 маусымда № 9-11-108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5 шілдедегі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 желтоқсанында кезекті мерзімді әскери қызметке шақыру туралы", Жарлығына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сәуір-маусымында және қазан желтоқсанында азаматтарды мерзімдік әскери қызметке, Қазақстан Республикасының Қарулы Күштеріне, басқа да әскерлер мен құралымдарына шақыруды және жүргізуді қамтамасыз етсін және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округтер мен селолар әкімдері шақыруға жататын азаматтардың "Қостанай облысы Қамысты ауданының қорғаныс істері жөніндегі бөлімі" мемлекеттік мекемесіне шақыру комиссиясына және дәрігерлік комиссияға уақытында келуін қамтамасыз етуді өздері жеке қадағаласын.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ішкі істер Министрлігі Қостанай облысының ішкі істер Департаментінің Қамысты аудандық ішкі істер бөлімі" мемлекеттік мекемесі (келісім бойынша) әскерге шақыру жүргізу және командаларды жөнелту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мерзімдік әскери қызметіне шақырудан жалтараған тұлғаларды іздестіру, ұстауды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учаскесінде әскерге шақырушылар арасында, қоғамдық тәртіпті сақтау жұмысын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"Қамысты ауданының қаржы бөлімі" мемлекеттік мекемесі әскерге шақыруды ұйымдастыру және қамтамасыз ету жөніндегі іс- шаралары" бағдарламасы бойынша Қамысты ауданы әкімдігінің қаржыландыру жоспарында қарастырылған қаражат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"Қостанай облысы Қамысты ауданының қорғаныс істері жөніндегі бөлімі" мемлекеттік мекемесінің бастығы (келісім бойынша) атқарылған жұмыстар туралы 2010 жылдың 25 маусымы және 25 желтоқсанына Қамысты ауданы әкімінің аппаратына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Қамысты ауданы әкімінің орынбасары Алмат Амантайұлы Қылыбаевқа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рет ресми жарияланғанынан кейін бастап күнтiзбелiк он күн өткен соң қолданысқа енгiзiледi және 2010 жылдың сәуірде туындаған кезден бастап қолданысқа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ауданының әкімі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Камысты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Берекетов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орталық аудандық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Жанұзақов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Қамысты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Өмірбаев Р.А.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