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1261" w14:textId="69812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22 желтоқсандағы № 190 "Қамысты ауданының 2010-2012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2010 жылғы 26 наурыздағы № 213 шешімі. Қостанай облысы Қамысты ауданының Әділет басқармасында 2010 жылғы 7 сәуірде № 9-11-105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Қамысты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2009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"Қамысты ауданының 2010-2012 жылдарға арналған аудандық бюджеті туралы" шешіміне (нормативтік құқықтық актілерді мемлекеттік тіркеу тізілімінде 9-11-99 нөмірімен тіркелген, 2010 жылғы 22 қаңтарда "Новый путь-Бозторғай" газетінде ресми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Қамысты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 Рақымжанов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"Қамысты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К. Нұржанова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26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213 шешіміне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190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ауданының 2010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33"/>
        <w:gridCol w:w="433"/>
        <w:gridCol w:w="8293"/>
        <w:gridCol w:w="19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1137608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314455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66508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66508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122781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31396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құжаттар бергені үшін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лауазымды адамдар алатын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822582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мемлекеттiк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алынатын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822582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алынатын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33"/>
        <w:gridCol w:w="733"/>
        <w:gridCol w:w="733"/>
        <w:gridCol w:w="7213"/>
        <w:gridCol w:w="191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1151223,5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156570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136677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33211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32811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92405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86043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бюджетінің атқарылуын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атқарылуына бақылау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өткізуден түсетін сомалардың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жиналуын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мен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650686,9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50575,9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50575,9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50575,9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586728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585485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үшін оқулықтар,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69638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59668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 Ұлы Отан соғысындағы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жеңістің 65 жылдығына орай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көмек төлеу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73910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53614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топтарын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14545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кеңістiк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62283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26931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26931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26931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спортты және спорттың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түрлерін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 әр түрлі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қатысуы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20194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саласында, мемлекеттілікті күшейту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азаматтардың бойында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оптимизмді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34185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қаржыландыру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құрылыс 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10256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26087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26087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24230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41769,6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41769,6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41769,6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өзгеруіне байланысты жоғарыдағы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бюджетке нысаналы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сальдо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 ұлғайту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 (профицит)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-44848,5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(профицитті пайдалану)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44848,5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30615,5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қаржыларының 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30615,5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қаржыларының еркін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30615,5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26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213 шешіміне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190 шешіміне 2-қосымша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ауданының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33"/>
        <w:gridCol w:w="573"/>
        <w:gridCol w:w="8073"/>
        <w:gridCol w:w="19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1109074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371430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88201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81379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81379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162617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147530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38722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36626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құжаттар бергені үшін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лауазымды адамдар алатын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736823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мемлекеттiк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алынатын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736823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алынатын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53"/>
        <w:gridCol w:w="713"/>
        <w:gridCol w:w="693"/>
        <w:gridCol w:w="7313"/>
        <w:gridCol w:w="193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1109074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159739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137290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37469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37039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87302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бюджетінің атқарылуын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атқарылуына бақылау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өткізуден түсетін сомалардың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жиналуын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мен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 шаралар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661213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100263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549172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 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547836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537425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үшін оқулықтар,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50615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39286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53618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47436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кеңістiк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91643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51862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спортты және спорттың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түрлерін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 әр түрлі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қатысуы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22706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14539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саласында, мемлекеттілікті күшейту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азаматтардың бойында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оптимизмді 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20302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құрылыс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11223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28044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28044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30948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19353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өзгеруіне байланысты жоғарыдағы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бюджетке нысаналы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сальдо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 (профицит)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(профицитті пайдалану)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Пайдаланылған бюджет қаржыларының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қаржыларының қалдықтары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қаржыларының еркін қалдықтары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26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213 шешіміне 3-қосымша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190 шешіміне 3-қосымша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ауданының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33"/>
        <w:gridCol w:w="593"/>
        <w:gridCol w:w="8093"/>
        <w:gridCol w:w="19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1752542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382995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81379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81379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174119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159032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құжаттар бергені үшін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лауазымды адамдар алатын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1368726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мемлекеттiк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алынатын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1368726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алынатын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33"/>
        <w:gridCol w:w="653"/>
        <w:gridCol w:w="713"/>
        <w:gridCol w:w="7253"/>
        <w:gridCol w:w="195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1752542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162177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12721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38194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88385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бюджетінің атқарылуын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атқарылуына бақылау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өткізуден түсетін сомалардың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жиналуын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мен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 шаралар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697338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128666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556493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 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555063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544615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үшін оқулықтар,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53301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41836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14647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58293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51678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кеңістiк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173324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132641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спортты және спорттың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түрлерін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 әр түрлі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қатысуы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саласында, мемлекеттілікті күшейту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азаматтардың бойында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оптимизмді 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532539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құрылыс 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11387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30007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32326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20446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өзгеруіне байланысты жоғарыдағы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бюджетке нысаналы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сальдо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 (профицит)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(профицитті пайдалану)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қаржыларының 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қаржыларының еркін 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