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bfeb" w14:textId="78cb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Жітіқара ауданының бюджеті туралы" 2009 жылғы 25 желтоқсандағы № 226 Жітіқара аудандық мәслихатының  шешімін іске асыру туралы" әкімдіктің 2010 жылғы 11 қаңтардағы № 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2010 жылғы 29 қазандағы № 561 қаулысы. Қостанай облысы Жітіқара ауданының Әділет басқармасында 2010 жылғы 29 қарашада № 9-10-150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"2010-2012 жылдарға арналған Жітіқара ауданының бюджеті туралы" Жітіқара аудандық мәслихатының 2009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 (нормативтік құқықтық актілерді мемлекеттік тіркеу Тізілімінде 9-10-130 нөмірімен тіркелген, 2010 жылғы 7 қаңтардағы № 2 "Житикаринские новости" газетінде жарияланған) іске асыру мақсатында,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Жітіқара ауданының бюджеті туралы" 2009 жылғы 25 желтоқсандағы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Жітіқара аудандық мәслихатының шешімін іске асыру туралы" әкімдіктің 2010 жылғы 11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9-10-133 нөмірімен тіркелген, 2010 жылғы 4 наурыздағы "Житикаринские новости"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"600 теңге" деген сандар мен сөз "бір айлық есептік көрсеткіш"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 рет ресми жарияланған күнінен кейін он күнтізбелік күн өткен соң қолданысқа енгізіледі және 2010 жылдың 1 қаңтарынан бастап туындаған қатынастарға таратылады.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ауданының әкімі                   Қ. Испергенов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