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40c5" w14:textId="0f44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Жітіқара ауданының бюджеті туралы" 2009 жылғы 25 желтоқсандағы № 226 мәслихат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аудандық мәслихатының 2010 жылғы 12 шілдедегі № 258 шешімі. Қостанай облысы Жітіқара ауданының Әділет басқармасында 2010 жылғы 17 шілдеде № 9-10-145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Жітіқара ауданы әкімдігінің қаулысын қарап, 2008 жылғы 4 желтоқсандағы Қазақстан Республикасы Бюджеттiк кодексiнiң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"2010 - 2012 жылдарға арналған Жітіқара ауданының бюджеті туралы" (нормативтік құқықтық актілердің мемлекеттік тіркеу Тізілімінде 9-10-130 нөмірімен тіркелген</w:t>
      </w:r>
      <w:r>
        <w:rPr>
          <w:rFonts w:ascii="Times New Roman"/>
          <w:b w:val="false"/>
          <w:i w:val="false"/>
          <w:color w:val="000000"/>
          <w:sz w:val="28"/>
        </w:rPr>
        <w:t>, 2010 жылғы 7 қаңтарда "Житикаринские новости" газетінде 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мәслихат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2010 - 2012 жылдарға арналған аудандық бюджет тиісінше 1, 2 және 3 қосымшаларға сәйкес, оның ішінде 2010 жылға,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2 056 818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1 098 232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16 166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935 607 мың теңге, оның ішінде нысаналы ағымдағы трансферттер – 151 958 мың теңге, дамытуға арналған нысаналы трансферттер – 171 241 мың теңге, субвенциялар – 612 408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шығындар – 2 019 440,7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таза бюджеттік кредиттеу – 17 791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бюджеттік кредиттер – 17 791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қаржы активтерімен операциялар бойынша сальдо – 40 218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қаржы активтерін сатып алу – 40 218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бюджет тапшылығы – - 20 631,7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бюджет тапшылығын қаржыландыру – 20 631,7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"18 000 мың теңге" сандары мен сөздері "20 440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"11 826 мың теңге" сандары мен сөздері "6 826 мың теңге" сандары мен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төрайымы, Жітіқара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Ж. Байжанова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2010 жылғы 12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226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Жітіқара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502"/>
        <w:gridCol w:w="726"/>
        <w:gridCol w:w="686"/>
        <w:gridCol w:w="7028"/>
        <w:gridCol w:w="19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1098232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537675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537675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34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жасағаны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уәкілеттігі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органдар немесе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 бергені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 бөлігінің түсімдері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(шығыстар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басқа да 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935607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935607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935607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2019440,7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158333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</w:t>
            </w:r>
          </w:p>
        </w:tc>
      </w:tr>
      <w:tr>
        <w:trPr>
          <w:trHeight w:val="5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жарақтандыру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 және аудан 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орындалуын бақылау және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сөндіру жөніндегі іс-шаралар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қауiпсiздiгін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1102114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1010824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</w:p>
        </w:tc>
      </w:tr>
      <w:tr>
        <w:trPr>
          <w:trHeight w:val="4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және конкурстарды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307370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286833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37069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төлеу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72993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47860</w:t>
            </w:r>
          </w:p>
        </w:tc>
      </w:tr>
      <w:tr>
        <w:trPr>
          <w:trHeight w:val="36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жүйесінің қызмет етуі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41097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1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жоқтарды жерлеу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iстеуi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 iске асыру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бөлімі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шараларын іске асыру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жобаларды қаржыландыру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23359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1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51014</w:t>
            </w:r>
          </w:p>
        </w:tc>
      </w:tr>
      <w:tr>
        <w:trPr>
          <w:trHeight w:val="10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15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-20631,7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12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258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Жітіқара ауданының ауылдар, селолар,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селолық округтер аппараттарының бюджеттік бағдарламалары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(кіші бағдарламалары)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718"/>
        <w:gridCol w:w="859"/>
        <w:gridCol w:w="899"/>
        <w:gridCol w:w="6519"/>
        <w:gridCol w:w="20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Большевик селолық округі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75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3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Волгоградский селосы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52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48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селосы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селосы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Милютинка селосы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64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Мүктікөл селолық округі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4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6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9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Тоқтаров селолық округі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54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8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селосы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шеңберінде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селосы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селосы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8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селосы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8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әкімінің аппараты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селосы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76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1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