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f776" w14:textId="cb4f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Жітіқара ауданының бюджеті туралы" 2009 жылғы 25 желтоқсандағы № 226 Жітіқара аудандық мәслихатының шешімін іске асыру туралы" 2010 жылғы 11 қаңтардағы № 2 әкімдік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Жітіқара ауданы әкімдігінің 2010 жылғы 19 наурыздағы № 151 қаулысы. Қостанай облысы Жітіқара ауданының Әділет басқармасында 2010 жылғы 6 сәуірде № 9-10-139 тіркелді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"2010-2012 жылдарға арналған Жітіқара ауданының бюджеті туралы" Жітіқара аудандық мәслихатының 2009 жылғы 25 желтоқсандағы </w:t>
      </w:r>
      <w:r>
        <w:rPr>
          <w:rFonts w:ascii="Times New Roman"/>
          <w:b w:val="false"/>
          <w:i w:val="false"/>
          <w:color w:val="000000"/>
          <w:sz w:val="28"/>
        </w:rPr>
        <w:t>№ 226</w:t>
      </w:r>
      <w:r>
        <w:rPr>
          <w:rFonts w:ascii="Times New Roman"/>
          <w:b w:val="false"/>
          <w:i w:val="false"/>
          <w:color w:val="000000"/>
          <w:sz w:val="28"/>
        </w:rPr>
        <w:t xml:space="preserve"> шешімін (нормативтік құқықтық актілерді мемлекеттік тіркеу Тізілімінде 9-10-130 нөмірімен тіркелген, 2010 жылғы 7 қаңтардағы № 2 "Житикаринские новости" газетінде жарияланған) іске асыру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Жітіқара ауданының бюджеті туралы" 2009 жылғы 25 желтоқсандағы </w:t>
      </w:r>
      <w:r>
        <w:rPr>
          <w:rFonts w:ascii="Times New Roman"/>
          <w:b w:val="false"/>
          <w:i w:val="false"/>
          <w:color w:val="000000"/>
          <w:sz w:val="28"/>
        </w:rPr>
        <w:t>№ 226</w:t>
      </w:r>
      <w:r>
        <w:rPr>
          <w:rFonts w:ascii="Times New Roman"/>
          <w:b w:val="false"/>
          <w:i w:val="false"/>
          <w:color w:val="000000"/>
          <w:sz w:val="28"/>
        </w:rPr>
        <w:t xml:space="preserve"> Жітіқара аудандық мәслихатының шешімін іске асыру туралы" 2010 жылғы 11 қаңтардағы </w:t>
      </w:r>
      <w:r>
        <w:rPr>
          <w:rFonts w:ascii="Times New Roman"/>
          <w:b w:val="false"/>
          <w:i w:val="false"/>
          <w:color w:val="000000"/>
          <w:sz w:val="28"/>
        </w:rPr>
        <w:t>№ 2</w:t>
      </w:r>
      <w:r>
        <w:rPr>
          <w:rFonts w:ascii="Times New Roman"/>
          <w:b w:val="false"/>
          <w:i w:val="false"/>
          <w:color w:val="000000"/>
          <w:sz w:val="28"/>
        </w:rPr>
        <w:t xml:space="preserve"> әкімдік қаулысына (нормативтік құқықтық актілерді мемлекеттік тіркеу Тізілімінде 9-10-133 нөмірімен тіркелген, 2010 жылғы 4 наурыздағы "Житикаринские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мүгедектерге халықаралық мүгедектер күніне орай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w:t>
      </w:r>
      <w:r>
        <w:rPr>
          <w:rFonts w:ascii="Times New Roman"/>
          <w:b w:val="false"/>
          <w:i w:val="false"/>
          <w:color w:val="000000"/>
          <w:sz w:val="28"/>
        </w:rPr>
        <w:t xml:space="preserve"> "300" сандары "1400"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халықтың әлеуметтік қорғалатын жіктеріне жататын және жергілікті бюджеттің қаражаттары есебінен білім алушы жастардың техникалық, кәсіптік, ортадан кейінгі және жоғары білім алуымен байланысты шығындарын төлеу үшін жылына оқу құнының нақты мөлшерінде;</w:t>
      </w:r>
      <w:r>
        <w:br/>
      </w:r>
      <w:r>
        <w:rPr>
          <w:rFonts w:ascii="Times New Roman"/>
          <w:b w:val="false"/>
          <w:i w:val="false"/>
          <w:color w:val="000000"/>
          <w:sz w:val="28"/>
        </w:rPr>
        <w:t>
</w:t>
      </w:r>
      <w:r>
        <w:rPr>
          <w:rFonts w:ascii="Times New Roman"/>
          <w:b w:val="false"/>
          <w:i w:val="false"/>
          <w:color w:val="000000"/>
          <w:sz w:val="28"/>
        </w:rPr>
        <w:t>
      10) Жеңіс Күніне орай:</w:t>
      </w:r>
      <w:r>
        <w:br/>
      </w:r>
      <w:r>
        <w:rPr>
          <w:rFonts w:ascii="Times New Roman"/>
          <w:b w:val="false"/>
          <w:i w:val="false"/>
          <w:color w:val="000000"/>
          <w:sz w:val="28"/>
        </w:rPr>
        <w:t>
      Ұлы Отан соғысының қатысушыларына, мүгедектеріне біржолғы 35000 теңге мөлшерінде;</w:t>
      </w:r>
      <w:r>
        <w:br/>
      </w:r>
      <w:r>
        <w:rPr>
          <w:rFonts w:ascii="Times New Roman"/>
          <w:b w:val="false"/>
          <w:i w:val="false"/>
          <w:color w:val="000000"/>
          <w:sz w:val="28"/>
        </w:rPr>
        <w:t>
      Ұлы Отан соғысының қатысушылары мен мүгедектеріне теңестірілген тұлғаларға біржолғы 3000 теңге мөлшерінде;</w:t>
      </w:r>
      <w:r>
        <w:br/>
      </w:r>
      <w:r>
        <w:rPr>
          <w:rFonts w:ascii="Times New Roman"/>
          <w:b w:val="false"/>
          <w:i w:val="false"/>
          <w:color w:val="000000"/>
          <w:sz w:val="28"/>
        </w:rPr>
        <w:t>
      1941 жылғы 22 маусымнан бастап 1945 жылғы 9 мамырды қоса алғанда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тұлғаларға біржолғы 3000 теңге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санынан кейін ",9)" санымен толықтырылсын;</w:t>
      </w:r>
      <w:r>
        <w:br/>
      </w:r>
      <w:r>
        <w:rPr>
          <w:rFonts w:ascii="Times New Roman"/>
          <w:b w:val="false"/>
          <w:i w:val="false"/>
          <w:color w:val="000000"/>
          <w:sz w:val="28"/>
        </w:rPr>
        <w:t>
</w:t>
      </w:r>
      <w:r>
        <w:rPr>
          <w:rFonts w:ascii="Times New Roman"/>
          <w:b w:val="false"/>
          <w:i w:val="false"/>
          <w:color w:val="000000"/>
          <w:sz w:val="28"/>
        </w:rPr>
        <w:t>
      "өткен тоқсандағы табыстары туралы анықтама" сөздерінен кейін "; тиісті оқу жылындағы оқудың фактісін және өтемақы мөлшерін растаған оқу орнынан анықтама (білім алушылар үшін)."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"8)," санынан кейін ", 4), 5), 9)" сандарымен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2010 жылдың 1 қаңтарынан бастап қолданысқа енгізіледі.</w:t>
      </w:r>
    </w:p>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И. Григорьева</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