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e363" w14:textId="f6ee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арналған,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2010 жылғы 8 ақпандағы № 51 қаулысы. Қостанай облысы Жітіқара ауданының Әділет басқармасында 2010 жылғы 11 наурызда № 9-10-138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Жұмыспен қамтуға жәрдемдесу үшін 2010 жылға арналған,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ұзақ уақыт (бір жыл және одан да көп)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елу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органының жолдамасы бойынша кәсіптік оқуды бітірген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толық емес отбасылардың жұмыссыздары;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уақытша және маусымдық жұмыстарға қатысушы жұмыссыздар.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"Жітіқара ауданының жұмыспен қамту және әлеуметтік бағдарламалар бөлімі" мемлекеттік мекемесі жоғарыда аталған тұлғаларды жұмыспен қамтуға жәрдемдесу жөніндегі шараларды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С.Ж. Ақтаеваға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ауданының әкімі                 Қ.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И. Григорьева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