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3288" w14:textId="a323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2008 жылғы 8 ақпанындағы № 54 "Ауылдық (селолық) жерлерде жұмыс істейтіндердің лауазымдық жалақылары мен тарифтік ставкілері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2010 жылғы 3 ақпандағы № 234 шешімі. Қостанай облысы Жітіқара ауданының Әділет басқармасында 2010 жылғы 9 наурызда № 9-10-137 тіркелді. Күші жойылды - Қостанай облысы Жітіқара ауданы мәслихатының 2014 жылғы 19 наурыздағы № 205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19.03.2014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 бабы</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"Агроөнеркәсіптік кешенді және ауылдық аумақтарды мемлекеттік реттеу туралы" 2005 жылғы 8 шілдедегі Заңының 18 бабы </w:t>
      </w:r>
      <w:r>
        <w:rPr>
          <w:rFonts w:ascii="Times New Roman"/>
          <w:b w:val="false"/>
          <w:i w:val="false"/>
          <w:color w:val="000000"/>
          <w:sz w:val="28"/>
        </w:rPr>
        <w:t>4 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(селолық) жерлерде жұмыс істейтіндердің лауазымдық жалақылары мен тарифтік ставкілері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2008 жылғы 8 ақпанындағы № 54 (нормативтік құқықтық актілердің мемлекеттік тіркеу Тізілімінде 9-10-93 нөмірімен тіркелген, 2008 жылғы 21 наурызда "Житикаринские новости" газетінде жарияланған) мәслихат шешіміне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 және 1 тармағы "білім беру" сөзінен кейін "және мәдениет" сөздерімен толықтырылсын;</w:t>
      </w:r>
      <w:r>
        <w:br/>
      </w:r>
      <w:r>
        <w:rPr>
          <w:rFonts w:ascii="Times New Roman"/>
          <w:b w:val="false"/>
          <w:i w:val="false"/>
          <w:color w:val="000000"/>
          <w:sz w:val="28"/>
        </w:rPr>
        <w:t>
</w:t>
      </w:r>
      <w:r>
        <w:rPr>
          <w:rFonts w:ascii="Times New Roman"/>
          <w:b w:val="false"/>
          <w:i w:val="false"/>
          <w:color w:val="000000"/>
          <w:sz w:val="28"/>
        </w:rPr>
        <w:t>
      кіріспе "жергілікті мемлекеттік басқару туралы"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оның бірінші ресми жарияланған күнінен кейін он күнтізбелік күн өткеннен соң қолданысқа енеді.</w:t>
      </w:r>
    </w:p>
    <w:bookmarkEnd w:id="1"/>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 он бірінші</w:t>
      </w:r>
      <w:r>
        <w:br/>
      </w:r>
      <w:r>
        <w:rPr>
          <w:rFonts w:ascii="Times New Roman"/>
          <w:b w:val="false"/>
          <w:i w:val="false"/>
          <w:color w:val="000000"/>
          <w:sz w:val="28"/>
        </w:rPr>
        <w:t>
</w:t>
      </w:r>
      <w:r>
        <w:rPr>
          <w:rFonts w:ascii="Times New Roman"/>
          <w:b w:val="false"/>
          <w:i/>
          <w:color w:val="000000"/>
          <w:sz w:val="28"/>
        </w:rPr>
        <w:t>      сессиясының төрағасы                       З. Асадуллин</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Г. Алпысбаева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__________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