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a875" w14:textId="d1da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арналған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әкімінің 2010 жылғы 11 қаңтардағы № 3 қаулысы. Қостанай облысы Жітіқара ауданының Әділет басқармасында 2010 жылы 27 қаңтарда № 9-10-132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2001 жылғы 23 қаңтардағы Заңының 20 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2001 жылғы 23 қаңтардағы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2010 жылға арналған қоғамдық жұмыстардың түрлері мен көлемдері, базасында қоғамдық жұмыстар ұйымдастырылатын ұйымдардың қоса ұсынылған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қоғамдық жұмыстармен айналысатын азаматтардың еңбек ақысы аудандық бюджет қаражаттары есебінен айына бір жарым айлық ең төменгі жалақы мөлшерінде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 жылға арналған қоғамдық жұмыстарды ұйымдастыру кезінде "Жітіқара ауданының жұмыспен қамту және әлеуметтік бағдарламалар бөлімі" мемлекеттік мекемесі осы қаулыны басшылыққа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сақтандырудың Мемлекеттік қорына әлеуметтік аударымдар мен әлеуметтік салықтың аудандық бюджеттен төленетіндігі және жұмыс берушілердің есеп айырысу шоттарына аударылатындығы;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шартпен белгіленген мөлшерлерде жалақыны аудару және төлеу бойынша екінші деңгейдегі банктердің қызметтеріне комиссиялық сыйақы төлеу шығындары жұмыс берушілердің есеп айырысу шоттарына аудандық бюджеттен төленетіндегі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"Жітіқара ауданының тұрғын үй-коммуналдық шаруашылық, жолаушылар көлігі және автомобиль жолдары бөлімі" мемлекеттік мекемесі Жітіқара ауданы әкімдігінің "Жітіқара ауданының тұрғын үй-коммуналдық шаруашылық, жолаушылар көлігі және автомобиль жолдары бөлімі" мемлекеттік мекемесінің "Жітіқара Тазалық" мемлекеттік коммуналдық кәсіпорнымен көрсетілетін жұмыстар мен қызметтер өтемі кезінде қоғамдық жұмыстардың түрлері мен көлемдерін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 ұйымдастыру "Жітіқара ауданының жұмыспен қамту және әлеуметтік бағдарламалар бөлімі" мемлекеттік мекемесі мен тізбеде бекітілген ұйымдар арасында қолданыстағы заңнамаға сәйкес жасалған, қоғамдық жұмыстардың орындалу шартындағы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Қаулының орындалуын бақылау аудан әкімінің орынбасары А. А. Алиферецке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Әкімдіктің осы қаулысы оның бірінші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Қ. Испергенов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 11 қаңтар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 әкімдік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түрлері мен көлемдері, базасында қоғамдық жұмыстар ұйымдастырылатын ұйымдардың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7933"/>
        <w:gridCol w:w="197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</w:t>
            </w:r>
          </w:p>
        </w:tc>
      </w:tr>
      <w:tr>
        <w:trPr>
          <w:trHeight w:val="30" w:hRule="atLeast"/>
        </w:trPr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Большевик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Тургеновка селосы аумағын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қоқыстан, батпақтан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 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кешен аумағының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тазартылуы;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тазартумен және 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 дайындаумен жиек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Тургеновка селосы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жиектерін арам шөптен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тіректерін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Тургеновка селосы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сырлау (әкім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ғимараты);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Большевистк орта мектебінің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қоршауларын, спорт залын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 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спорттық кешеннің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Тургеновка, Қосақан селолары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ескерткіштерінің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Пригородный ауылындағы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Пригородный ауылы аумағын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стелласынан 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қаласы-Қостанай қаласы" және "Жітіқара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 – Орск қаласы" жолдар торабына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 қоқыстан, батпақтан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жолының бойын жинау көлікке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"Жітіқара" стелласы жанындағы аумақты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 жанындағы аумақты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көшелеріндегі арам шөпті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жолдарын қоқыс пен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отырғызу және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"Жітіқара" стелласының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сылағының жөндеуі;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төрт автобус аялдамасының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шаршы метр</w:t>
            </w:r>
          </w:p>
        </w:tc>
      </w:tr>
      <w:tr>
        <w:trPr>
          <w:trHeight w:val="49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Шевченковка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30 метр жолдар мен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арам шөпті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металл аркаларын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тіректерін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Тарас Шевченко ескерткішінің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 жөндеуіне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Забеловка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2 метр жолдар мен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жиектерінің екі жағын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 қолмен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бойындағы арам шөптерді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бұталарды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отырғызу,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парктегі 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автобус аялдамаларының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ғимараттарды бұзғаннан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жинау және шығару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Тоқтаров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Тоқтаров селосы аумағын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батпақтан, қоқыстан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өзені арқылы көпірді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бетінің кіші жөндеуі – ұсақ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жас бұтақтарын жою;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Төлеген Тоқтаров ескерткішінің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айналасындағы металл қоршауды бояу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Мүктікөл селолық округі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Мүктікөл селосы аумағын тұрақты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мен көріктендіруге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қоқыстан, батпақтан жинау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су құбыры колонкаларының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Волгоград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жолдар жиектерін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 қолмен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аумағының қоқысын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арам шөпті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автожол бойынан аркаға дейін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дайындау, отырғызу,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дайындау,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 құру,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қаза болған жауынгерлер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ескерткішінің ағымдық жөндеуіне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су бөлетін колонкалардың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жөндеуіне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құдықтарды тазарту, цементтік құрсауды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тіректерді әкпен бояу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Ырсай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50 метр жолдар мен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аялдамаларының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қоқысты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өзенінің оң жағасының 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Желкуар өзені арқылы көпірден Глебовка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селосының торабына дейін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 бойының арам шөбін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арам шөпті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аумағының қоқысын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ағаштарды, бұталарды дайындау,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 және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бойындағы ағаштарға торлы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 құру;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Желқуар өзені арқылы көпірдің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 жөндеуіне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сүйеніштер мен қоршауларды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ағымдық жөндеуі: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ауданымен шекарадағы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билбордтардың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конструкцияларды бояу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Аққарға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 қоқыстан, батпақтан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жинау көлікке қолмен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кешенінің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 аумағының арам шөбін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 арам шөптен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 отырғызу,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отырғызу,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тіректерін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ескерткіштердің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Чайковский ауылындағы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ауыл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 метр жолдар мен жолдар жиектерін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 көлікке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Желқуар өзені арқылы көпірді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батпақтан,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аумағындағы арам шөпті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бағы аумағын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кесу және сирету;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жас бұтақтарын жою;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отырғызу және 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тіректерін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 қоршауларын 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ескерткіштер мен мүсіндер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композицияларының ағымдық жөндеуі: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 құрсаудың жөндеуі;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сылағының жөндеуі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бұта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Степной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гүл бағының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аумағының қоқысын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ағаштар, бұталар отырғызу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отырғызу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аумағын көріктендіру: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тұрған үйлерді бұзғаннан кейін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құрылыс қоқысынан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қоқысты автомобиль көлігіне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куб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Приречный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15 метр жолдар мен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аялдамасының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аумағын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арам шөпті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тазартумен және 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 дайындаумен жиек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тіректерін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ескерткіштің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автобус аялдамасының ағымдық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металл аркаларын сырлау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Милютин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көмек, жасыл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желектердің күтімі: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жолдар жиектерін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 қолмен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кешеннің 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 метр жол бойының екі жағын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шөптен қолмен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күтімі;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село аумағын көріктендіру: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тазартумен және 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 дайындаумен жиек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ағымдық жөндеуіне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кешенінің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қоршаулардың ағымдық жөндеуі: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әкпен бояу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Тимирязев селосындағы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село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 мен жолдар жиектерін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батпақтан тазарту көлікке қолмен тиеу,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аумағындағы және кіреберістегі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жолдардың бойындағы арам 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кешеннің аумағындағы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православиелік бейітінің аумағындағы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 мен бұталар отырғызу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күту;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тіректерді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тазартумен және 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 дайындаумен жиек тастарды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спорт кешенінің ағымдық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қоршауларды сырлау;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Жітіқара қаласындағы жұмыстар: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қала аумағын тұрақты жинау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жүргіншілер өтетін жолдарын,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тротуарларды, автобус аялдамаларын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қардан, мұздан, батпақтан,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қолмен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көліктер өтетін және жиектер жаны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көшелік тұрмыстық қоқысын,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батпағы мен қарын жинау көлікке қолмен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тиеу, түсіру;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ескі бөлігі аумағындағы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жолдар жиектерін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батпақтан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ені 50 метр жолдар мен жолдар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жиектерін қоқыстан, батпақтан 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көлікке қолмен тиеу, түсіру: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автовокзалдан теміржол өткеліне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көшесінен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өзеніндегі екінші бөгетке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гараж кооперативінен фабрика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аумағына дейін;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тазартумен және әк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ерітіндісін дайындаумен жиек 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түріндегі көліктер өтетін бөлігінің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қоршауларын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майлы сырмен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 қолмен ақтау;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тиеумен тұрмыстық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қоқыстан, жапырақтар мен бұталардан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жапырақтарды маусымдық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алаңды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бульвар аумағын жинау: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жүргіншілер аймағы;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тиеумен 6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демалыс аймағы аумағының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тиеумен Жеңіс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паркі аумағының қоқысын 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парктегі жолдарды сыпыру;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жиек тастарды, кіреберіс арканың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баспалдақтарын әкпен бояу;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тиеумен 6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ауданындағы гүл бағы аумағының қоқысын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 бағындағы жолдарды сыпыру;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урналарды қоқыстан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бұрғыш орларды батпақтан, қоқыстан,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бұталардың жас бұтақтарынан 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көгалдарды қолмен шабу;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бұталарды сирету және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жас бұтақтарын жою;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 күтіміне қатысу (суару,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көшеттерінің күтімі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(шұңқырларды қопсыту, суару);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ағаштардың бұтақтарын кесу;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ағымдағы жөндеуге қатысу: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орындықтарын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урналарды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шағын ауданының гүл бағындағы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күркелерді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автобус аялдамаларын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қоршауларды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беру тіректерін сырлау;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шағын аудандар аумағын 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жинауға көмек: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аймақтарды тұрмыстық қоқыстан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шөпті маусымдық шабу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 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урна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күрке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аялдама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тірек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