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4e748" w14:textId="be4e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Жітіқара ауданының бюджеті туралы" 2009 жылғы 25 желтоқсандағы № 226 мәслихат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2010 жылғы 14 қаңтардағы № 230 шешімі. Қостанай облысы Жітіқара ауданының Әділет басқармасында 2010 жылы 25 қаңтарда № 9-10-131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ауданы әкімдігінің қаулысын қарап, 2008 жылғы 4 желтоқсандағы Қазақстан Республикасы Бюджеттiк кодексiнiң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және өзін-өзі басқару туралы"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"2010-2012 жылдарға арналған Жітіқара ауданының бюджеті туралы" (нормативтік құқықтық актілердің мемлекеттік тіркеу Тізілімінде 9-10-130 нөмірімен тіркелген, 2010 жылғы 7 қаңтарда "Житикаринские новости" газетінде жарияланған) мәслихат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2010-2012 жылдарға арналған аудандық бюджеті тиісінше 1, 2 және 3 қосымшаларға сәйкес, оның ішінде 2010 жылға,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2 086 116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1 101 412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4 113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978 423 мың теңге, оның ішінде нысаналы ағымдағы трансферттер – 219 907 мың теңге, дамытуға арналған нысаналы трансферттер – 146 108 мың теңге, субвенциялар – 612 408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2 062 256,7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17 791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17 791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26 700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-20 631,7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20 631,7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тармағы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Жітіқара қаласындағы "Желтоқсан" шағын ауданындағы газ үлестіру тораптарының құрылысына - 31 632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Жітіқара қаласындағы "Кеңсай" шағын ауданындағы газ үлестіру тораптарының құрылысына - 7 000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Жітіқара ауданының орталық ауданын жер асты суларымен жабдықтау үшін Шортанды су құбырының құрылысына - 80 776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Жітіқара қаласындағы Желтоқсан шағын ауданында сумен қамту тораптарының құрылысына - 25 133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қаржыландыруға - 15 000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Аққарға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Волгоградский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- Приречный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Степной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Тимирязев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мың теңге – Шевченковка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Милютинка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Пригородный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1 500 мың теңге – Большевик селолық округінің Тургеновка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мың теңге – Мүктікөл селолық округінің Мүктікөл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білім берудің мектепке дейінгі ұйымдарын, орта, техникалық және кәсіби, орта білімнен кейінгі білім беру ұйымдарын, "Өзін өзі тану" пәні бойынша біліктілігін арттыру институттарын оқу құралдарымен жабдықтауға - 3 611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мемлекеттік атаулы әлеуметтік көмекті төлеуге - 2 848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табысы аз отбасылардағы 18 жасқа дейінгі балаларға мемлекеттік жәрдемақыларды төлеуге - 16 645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Ұлы Отан соғысындағы Жеңіске 65 жыл толуына байланысты Ұлы Отан соғысына қатысқандар мен мүгедектерге біржолғы материалдық көмек төлеуге - 11 450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Ұлы Отан соғысындағы Жеңіске 65 жыл толуына байланысты Ұлы Отан соғысына қатысқандар мен мүгедектердің жолақысын қамтамасыз етуге - 112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жергілікті атқарушы органдардың ветеринария саласындағы бөлімшелерін ұстауға - 13 752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эпизоотикаға қарсы іс-шараларды өткізуге - 7 676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ауылдық елді мекендердің әлеуметтік сала мамандарын әлеуметтік қолдау шараларын іске асыру үшін - 2 511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негізгі орта және жалпы орта білім беру мемлекеттік мекемелерінде физика, химия, биология кабинеттерін оқу құралдарымен жарақтандыруға - 16 388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бастауыш, негізгі орта және жалпы орта білім беру мемлекеттік мекемелерінде лингафондық және мультимедиялық кабинеттерді ашуға - 22 164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әлеуметтік жұмыс орындар және жастар тәжірибесі бағдарламасын кеңейтуге - 18 000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"2-1. 2010 жылға арналған аудандық бюджетте, ауылдық елді мекендердің әлеуметтік сала мамандарын әлеуметтік қолдау шараларын іске асыру үшін 17 791 мың теңге сомасында бюджеттік кредит түсімінің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2010 жылға арналған аудандық бюджетте, 2 840,7 мың теңге сомасында нысаналы трансферттердің қайтарылуы, оның ішінде 2 837,9 мың теңге - республикалық бюджеттен, 2,8 мың теңге - облыстық бюджеттен бөлінген, трансферттердің қайтарылуы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Г. Подваленчук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Г. Жидебаева</w:t>
      </w:r>
    </w:p>
    <w:bookmarkStart w:name="z3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80"/>
        <w:gridCol w:w="419"/>
        <w:gridCol w:w="8157"/>
        <w:gridCol w:w="20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2086116</w:t>
            </w:r>
          </w:p>
        </w:tc>
      </w:tr>
      <w:tr>
        <w:trPr>
          <w:trHeight w:val="1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1101412</w:t>
            </w:r>
          </w:p>
        </w:tc>
      </w:tr>
      <w:tr>
        <w:trPr>
          <w:trHeight w:val="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365455</w:t>
            </w:r>
          </w:p>
        </w:tc>
      </w:tr>
      <w:tr>
        <w:trPr>
          <w:trHeight w:val="1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2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550304</w:t>
            </w:r>
          </w:p>
        </w:tc>
      </w:tr>
      <w:tr>
        <w:trPr>
          <w:trHeight w:val="1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145048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95500</w:t>
            </w:r>
          </w:p>
        </w:tc>
      </w:tr>
      <w:tr>
        <w:trPr>
          <w:trHeight w:val="1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</w:t>
            </w:r>
          </w:p>
        </w:tc>
      </w:tr>
      <w:tr>
        <w:trPr>
          <w:trHeight w:val="1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2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</w:t>
            </w:r>
          </w:p>
        </w:tc>
      </w:tr>
      <w:tr>
        <w:trPr>
          <w:trHeight w:val="1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97"/>
        <w:gridCol w:w="681"/>
        <w:gridCol w:w="701"/>
        <w:gridCol w:w="7223"/>
        <w:gridCol w:w="20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2062256,7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153605</w:t>
            </w:r>
          </w:p>
        </w:tc>
      </w:tr>
      <w:tr>
        <w:trPr>
          <w:trHeight w:val="5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71909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1002623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973888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</w:tr>
      <w:tr>
        <w:trPr>
          <w:trHeight w:val="4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300455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мүгедектерінің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 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жылдығына Ұлы Отан соғысының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қатысушылары мен мүгедектеріне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материалдық көмекті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202754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121959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96826</w:t>
            </w:r>
          </w:p>
        </w:tc>
      </w:tr>
      <w:tr>
        <w:trPr>
          <w:trHeight w:val="3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42163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16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3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16132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7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 қаржыландыру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</w:t>
            </w:r>
          </w:p>
        </w:tc>
      </w:tr>
      <w:tr>
        <w:trPr>
          <w:trHeight w:val="2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5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19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өзгеруіне байланысты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</w:t>
            </w:r>
          </w:p>
        </w:tc>
      </w:tr>
      <w:tr>
        <w:trPr>
          <w:trHeight w:val="10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15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26700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-20631,7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20631,7</w:t>
            </w:r>
          </w:p>
        </w:tc>
      </w:tr>
    </w:tbl>
    <w:bookmarkStart w:name="z3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59"/>
        <w:gridCol w:w="498"/>
        <w:gridCol w:w="8008"/>
        <w:gridCol w:w="20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732817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345257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131486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35109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417"/>
        <w:gridCol w:w="660"/>
        <w:gridCol w:w="680"/>
        <w:gridCol w:w="7250"/>
        <w:gridCol w:w="20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2457816,0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190359</w:t>
            </w:r>
          </w:p>
        </w:tc>
      </w:tr>
      <w:tr>
        <w:trPr>
          <w:trHeight w:val="5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</w:p>
        </w:tc>
      </w:tr>
      <w:tr>
        <w:trPr>
          <w:trHeight w:val="5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7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1303370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1247113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154800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24513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2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48951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</w:tr>
      <w:tr>
        <w:trPr>
          <w:trHeight w:val="55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20085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7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9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7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57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350461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94227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256234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Жітіқара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7"/>
        <w:gridCol w:w="517"/>
        <w:gridCol w:w="7999"/>
        <w:gridCol w:w="207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2599825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743231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348902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8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96"/>
        <w:gridCol w:w="657"/>
        <w:gridCol w:w="657"/>
        <w:gridCol w:w="7205"/>
        <w:gridCol w:w="206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2599825,0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203540</w:t>
            </w:r>
          </w:p>
        </w:tc>
      </w:tr>
      <w:tr>
        <w:trPr>
          <w:trHeight w:val="54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60987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46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және аудан бюджетінің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орындалуын бақылау және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және біржолғы талондарды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асырудан сомаларды жинаудың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толықтығын қамтамасыз етуді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жарақтандыру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2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1452775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1390198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1349963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5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олимпиадаларын,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өткізу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300566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273733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26175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</w:t>
            </w:r>
          </w:p>
        </w:tc>
      </w:tr>
      <w:tr>
        <w:trPr>
          <w:trHeight w:val="34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2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52377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</w:tr>
      <w:tr>
        <w:trPr>
          <w:trHeight w:val="7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19319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9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</w:t>
            </w:r>
          </w:p>
        </w:tc>
      </w:tr>
      <w:tr>
        <w:trPr>
          <w:trHeight w:val="42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5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 беру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Бюджет тапшылығы (профициті)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230 мәслихат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2009 жылғы 25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Жітіқара ауданының ауылдар,</w:t>
      </w:r>
      <w:r>
        <w:br/>
      </w:r>
      <w:r>
        <w:rPr>
          <w:rFonts w:ascii="Times New Roman"/>
          <w:b/>
          <w:i w:val="false"/>
          <w:color w:val="000000"/>
        </w:rPr>
        <w:t>
селолар, селолық округтер аппараттарының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 (кіші бағдарламалары)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"/>
        <w:gridCol w:w="713"/>
        <w:gridCol w:w="735"/>
        <w:gridCol w:w="7185"/>
        <w:gridCol w:w="209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</w:t>
            </w:r>
          </w:p>
        </w:tc>
      </w:tr>
      <w:tr>
        <w:trPr>
          <w:trHeight w:val="255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Большевик селолық округі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75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Волгоградский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2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8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Милютинка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4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</w:t>
            </w:r>
          </w:p>
        </w:tc>
      </w:tr>
      <w:tr>
        <w:trPr>
          <w:trHeight w:val="6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Мүктікөл селолық округі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6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9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Тоқтаров селолық округі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54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5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8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селосы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</w:tr>
      <w:tr>
        <w:trPr>
          <w:trHeight w:val="76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