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0c10" w14:textId="2af0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2011-2013 жылдарға арналған аудандық бюджеті туралы</w:t>
      </w:r>
    </w:p>
    <w:p>
      <w:pPr>
        <w:spacing w:after="0"/>
        <w:ind w:left="0"/>
        <w:jc w:val="both"/>
      </w:pPr>
      <w:r>
        <w:rPr>
          <w:rFonts w:ascii="Times New Roman"/>
          <w:b w:val="false"/>
          <w:i w:val="false"/>
          <w:color w:val="000000"/>
          <w:sz w:val="28"/>
        </w:rPr>
        <w:t>Қостанай облысы Жангелдин ауданы мәслихатының 2010 жылғы 22 желтоқсандағы № 199 шешімі. Қостанай облысы Жангелдин ауданының Әділет басқармасында 2010 жылғы 30 желтоқсанда № 9-9-126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Жангелдин ауданының 2011-2013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1 673 040,8 мың теңге, оның ішінде:</w:t>
      </w:r>
      <w:r>
        <w:br/>
      </w:r>
      <w:r>
        <w:rPr>
          <w:rFonts w:ascii="Times New Roman"/>
          <w:b w:val="false"/>
          <w:i w:val="false"/>
          <w:color w:val="000000"/>
          <w:sz w:val="28"/>
        </w:rPr>
        <w:t>
      салықтық түсімдер бойынша – 109 900,0 мың теңге;</w:t>
      </w:r>
      <w:r>
        <w:br/>
      </w:r>
      <w:r>
        <w:rPr>
          <w:rFonts w:ascii="Times New Roman"/>
          <w:b w:val="false"/>
          <w:i w:val="false"/>
          <w:color w:val="000000"/>
          <w:sz w:val="28"/>
        </w:rPr>
        <w:t>
      салықтық емес түсімдер бойынша – 5237,0 мың теңге;</w:t>
      </w:r>
      <w:r>
        <w:br/>
      </w:r>
      <w:r>
        <w:rPr>
          <w:rFonts w:ascii="Times New Roman"/>
          <w:b w:val="false"/>
          <w:i w:val="false"/>
          <w:color w:val="000000"/>
          <w:sz w:val="28"/>
        </w:rPr>
        <w:t>
      негізгі капиталды сатудан түсетін түсімдер бойынша-1546,0 мың теңге;</w:t>
      </w:r>
      <w:r>
        <w:br/>
      </w:r>
      <w:r>
        <w:rPr>
          <w:rFonts w:ascii="Times New Roman"/>
          <w:b w:val="false"/>
          <w:i w:val="false"/>
          <w:color w:val="000000"/>
          <w:sz w:val="28"/>
        </w:rPr>
        <w:t>
      трансферттер түсімі – 1 556 357,8 мың теңге;</w:t>
      </w:r>
      <w:r>
        <w:br/>
      </w:r>
      <w:r>
        <w:rPr>
          <w:rFonts w:ascii="Times New Roman"/>
          <w:b w:val="false"/>
          <w:i w:val="false"/>
          <w:color w:val="000000"/>
          <w:sz w:val="28"/>
        </w:rPr>
        <w:t>
</w:t>
      </w:r>
      <w:r>
        <w:rPr>
          <w:rFonts w:ascii="Times New Roman"/>
          <w:b w:val="false"/>
          <w:i w:val="false"/>
          <w:color w:val="000000"/>
          <w:sz w:val="28"/>
        </w:rPr>
        <w:t>
      2) шығындар – 1 683 924,1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15251,0 мың теңге, оның ішінде:</w:t>
      </w:r>
      <w:r>
        <w:br/>
      </w:r>
      <w:r>
        <w:rPr>
          <w:rFonts w:ascii="Times New Roman"/>
          <w:b w:val="false"/>
          <w:i w:val="false"/>
          <w:color w:val="000000"/>
          <w:sz w:val="28"/>
        </w:rPr>
        <w:t>
      бюджеттік кредиттер - 16023,0 мың теңге;</w:t>
      </w:r>
      <w:r>
        <w:br/>
      </w:r>
      <w:r>
        <w:rPr>
          <w:rFonts w:ascii="Times New Roman"/>
          <w:b w:val="false"/>
          <w:i w:val="false"/>
          <w:color w:val="000000"/>
          <w:sz w:val="28"/>
        </w:rPr>
        <w:t>
      бюджеттік кредиттерді өтеу - 772,0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7676,0 мың теңге, оның ішінде:</w:t>
      </w:r>
      <w:r>
        <w:br/>
      </w:r>
      <w:r>
        <w:rPr>
          <w:rFonts w:ascii="Times New Roman"/>
          <w:b w:val="false"/>
          <w:i w:val="false"/>
          <w:color w:val="000000"/>
          <w:sz w:val="28"/>
        </w:rPr>
        <w:t>
      қаржы активтерін сатып алу - 7676,0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- 33810,3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33810,3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2011.11.15 </w:t>
      </w:r>
      <w:r>
        <w:rPr>
          <w:rFonts w:ascii="Times New Roman"/>
          <w:b w:val="false"/>
          <w:i w:val="false"/>
          <w:color w:val="000000"/>
          <w:sz w:val="28"/>
        </w:rPr>
        <w:t>№ 253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облыстық бюджеттен берілген ағымдағы нысаналы және нысаналы даму трансферттер:</w:t>
      </w:r>
      <w:r>
        <w:br/>
      </w:r>
      <w:r>
        <w:rPr>
          <w:rFonts w:ascii="Times New Roman"/>
          <w:b w:val="false"/>
          <w:i w:val="false"/>
          <w:color w:val="000000"/>
          <w:sz w:val="28"/>
        </w:rPr>
        <w:t>
</w:t>
      </w:r>
      <w:r>
        <w:rPr>
          <w:rFonts w:ascii="Times New Roman"/>
          <w:b w:val="false"/>
          <w:i w:val="false"/>
          <w:color w:val="000000"/>
          <w:sz w:val="28"/>
        </w:rPr>
        <w:t>
      1) орта білім беру ұйымдарына компьютерлік сыныптар сатып алуға 2208 мың теңге сомасында;</w:t>
      </w:r>
      <w:r>
        <w:br/>
      </w:r>
      <w:r>
        <w:rPr>
          <w:rFonts w:ascii="Times New Roman"/>
          <w:b w:val="false"/>
          <w:i w:val="false"/>
          <w:color w:val="000000"/>
          <w:sz w:val="28"/>
        </w:rPr>
        <w:t>
</w:t>
      </w:r>
      <w:r>
        <w:rPr>
          <w:rFonts w:ascii="Times New Roman"/>
          <w:b w:val="false"/>
          <w:i w:val="false"/>
          <w:color w:val="000000"/>
          <w:sz w:val="28"/>
        </w:rPr>
        <w:t>
      2) "Жанкелді коммуналдық шаруашылық кәсіпорыны" мемлекеттік коммуналдық кәсіпорнына жүк көлігін (Самосвал XGMG NGL 3582) сатып алуға - 7176,0 мың теңге сомасында.</w:t>
      </w:r>
      <w:r>
        <w:br/>
      </w:r>
      <w:r>
        <w:rPr>
          <w:rFonts w:ascii="Times New Roman"/>
          <w:b w:val="false"/>
          <w:i w:val="false"/>
          <w:color w:val="000000"/>
          <w:sz w:val="28"/>
        </w:rPr>
        <w:t>
</w:t>
      </w:r>
      <w:r>
        <w:rPr>
          <w:rFonts w:ascii="Times New Roman"/>
          <w:b w:val="false"/>
          <w:i w:val="false"/>
          <w:color w:val="000000"/>
          <w:sz w:val="28"/>
        </w:rPr>
        <w:t>
      3) Торғай селосын сумен жабдықтау үшін жерасты суларының кен орындарынан су құбырын қайта құрылымдауға (жобалау іздестіру жұмыстары) - 4500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Қостанай облысы Жангелдин ауданы мәслихатының 2011.07.29 </w:t>
      </w:r>
      <w:r>
        <w:rPr>
          <w:rFonts w:ascii="Times New Roman"/>
          <w:b w:val="false"/>
          <w:i w:val="false"/>
          <w:color w:val="000000"/>
          <w:sz w:val="28"/>
        </w:rPr>
        <w:t>№ 232</w:t>
      </w:r>
      <w:r>
        <w:rPr>
          <w:rFonts w:ascii="Times New Roman"/>
          <w:b w:val="false"/>
          <w:i w:val="false"/>
          <w:color w:val="ff0000"/>
          <w:sz w:val="28"/>
        </w:rPr>
        <w:t xml:space="preserve"> (2011 жылғы 1 қаңтардан бастап қолданысқа енгізіледі); 2011.11.01 </w:t>
      </w:r>
      <w:r>
        <w:rPr>
          <w:rFonts w:ascii="Times New Roman"/>
          <w:b w:val="false"/>
          <w:i w:val="false"/>
          <w:color w:val="000000"/>
          <w:sz w:val="28"/>
        </w:rPr>
        <w:t>№ 240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2011 жылға арналған аудандық бюджетте мынадай мөлшерде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11527,2 мың теңге сомасында;</w:t>
      </w:r>
      <w:r>
        <w:br/>
      </w:r>
      <w:r>
        <w:rPr>
          <w:rFonts w:ascii="Times New Roman"/>
          <w:b w:val="false"/>
          <w:i w:val="false"/>
          <w:color w:val="000000"/>
          <w:sz w:val="28"/>
        </w:rPr>
        <w:t>
      облыстық бюджетке 1437,0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Қостанай облысы Жангелдин ауданы мәслихатының 2011.01.25 </w:t>
      </w:r>
      <w:r>
        <w:rPr>
          <w:rFonts w:ascii="Times New Roman"/>
          <w:b w:val="false"/>
          <w:i w:val="false"/>
          <w:color w:val="000000"/>
          <w:sz w:val="28"/>
        </w:rPr>
        <w:t>№ 209</w:t>
      </w:r>
      <w:r>
        <w:rPr>
          <w:rFonts w:ascii="Times New Roman"/>
          <w:b w:val="false"/>
          <w:i w:val="false"/>
          <w:color w:val="ff0000"/>
          <w:sz w:val="28"/>
        </w:rPr>
        <w:t xml:space="preserve"> (2011 жылғы 1 қаңтардан бастап қолданысқа енгізіледі); жаңа редакцияда - 2011.11.15 </w:t>
      </w:r>
      <w:r>
        <w:rPr>
          <w:rFonts w:ascii="Times New Roman"/>
          <w:b w:val="false"/>
          <w:i w:val="false"/>
          <w:color w:val="000000"/>
          <w:sz w:val="28"/>
        </w:rPr>
        <w:t>№ 253</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2-2. 2011 жылға арналған аудандық бюджетте республикалық бюджеттен нысаналы ағымдағы трансферттер түсімінің мынадай мөлшерлерде қарастырығаны ескерілсін:</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8192,0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құруға – 10633,2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 – 4763,0 мың теңге сомасында;</w:t>
      </w:r>
      <w:r>
        <w:br/>
      </w:r>
      <w:r>
        <w:rPr>
          <w:rFonts w:ascii="Times New Roman"/>
          <w:b w:val="false"/>
          <w:i w:val="false"/>
          <w:color w:val="000000"/>
          <w:sz w:val="28"/>
        </w:rPr>
        <w:t>
      эпизоотияға қарсы іс-шаралар жүргізуге – 14690,1 мың теңге сомасында;</w:t>
      </w:r>
      <w:r>
        <w:br/>
      </w:r>
      <w:r>
        <w:rPr>
          <w:rFonts w:ascii="Times New Roman"/>
          <w:b w:val="false"/>
          <w:i w:val="false"/>
          <w:color w:val="000000"/>
          <w:sz w:val="28"/>
        </w:rPr>
        <w:t>
      мамандардың әлеуметтік көмек көрсету жөніндегі шараларды іске асыру үшін - 4107,9 мың теңге сомасында;</w:t>
      </w:r>
      <w:r>
        <w:br/>
      </w:r>
      <w:r>
        <w:rPr>
          <w:rFonts w:ascii="Times New Roman"/>
          <w:b w:val="false"/>
          <w:i w:val="false"/>
          <w:color w:val="000000"/>
          <w:sz w:val="28"/>
        </w:rPr>
        <w:t>
      жұмыспен қамту 2020 бағдарламасының іс-шараларын іске асыруға - 6301,0 мың теңге, оның ішінде:</w:t>
      </w:r>
      <w:r>
        <w:br/>
      </w:r>
      <w:r>
        <w:rPr>
          <w:rFonts w:ascii="Times New Roman"/>
          <w:b w:val="false"/>
          <w:i w:val="false"/>
          <w:color w:val="000000"/>
          <w:sz w:val="28"/>
        </w:rPr>
        <w:t>
      жұмыспен қамту орталықтарын құруға – 6015,0 мың теңге сомасында;</w:t>
      </w:r>
      <w:r>
        <w:br/>
      </w:r>
      <w:r>
        <w:rPr>
          <w:rFonts w:ascii="Times New Roman"/>
          <w:b w:val="false"/>
          <w:i w:val="false"/>
          <w:color w:val="000000"/>
          <w:sz w:val="28"/>
        </w:rPr>
        <w:t>
      жалақыны ішінара жартылай қаржыландыруға – 286,0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Қостанай облысы Жангелдин ауданы мәслихатының 2011.01.25 </w:t>
      </w:r>
      <w:r>
        <w:rPr>
          <w:rFonts w:ascii="Times New Roman"/>
          <w:b w:val="false"/>
          <w:i w:val="false"/>
          <w:color w:val="000000"/>
          <w:sz w:val="28"/>
        </w:rPr>
        <w:t>№ 209</w:t>
      </w:r>
      <w:r>
        <w:rPr>
          <w:rFonts w:ascii="Times New Roman"/>
          <w:b w:val="false"/>
          <w:i w:val="false"/>
          <w:color w:val="ff0000"/>
          <w:sz w:val="28"/>
        </w:rPr>
        <w:t xml:space="preserve"> (2011 жылғы 1 қаңтардан бастап қолданысқа енгізіледі); жаңа редакцияда - 2011.11.15 </w:t>
      </w:r>
      <w:r>
        <w:rPr>
          <w:rFonts w:ascii="Times New Roman"/>
          <w:b w:val="false"/>
          <w:i w:val="false"/>
          <w:color w:val="000000"/>
          <w:sz w:val="28"/>
        </w:rPr>
        <w:t>№ 253</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2-3. 2011 жылға арналған аудандық бюджетте республикалық және облыстық бюджеттен дамуға нысаналы трансферттер түсімінің сомасының қарастырылғаны ескерілсін:</w:t>
      </w:r>
      <w:r>
        <w:br/>
      </w:r>
      <w:r>
        <w:rPr>
          <w:rFonts w:ascii="Times New Roman"/>
          <w:b w:val="false"/>
          <w:i w:val="false"/>
          <w:color w:val="000000"/>
          <w:sz w:val="28"/>
        </w:rPr>
        <w:t>
       Торғай селосындағы Қ.Алтынсары 67 көшесіндегі 12 пәтерлі тұрғын үйдің инженерлік желісіне 22226,6 мың теңге сомасында;</w:t>
      </w:r>
      <w:r>
        <w:br/>
      </w:r>
      <w:r>
        <w:rPr>
          <w:rFonts w:ascii="Times New Roman"/>
          <w:b w:val="false"/>
          <w:i w:val="false"/>
          <w:color w:val="000000"/>
          <w:sz w:val="28"/>
        </w:rPr>
        <w:t>
      мемлекеттік коммуналдық тұрғын үй қорының тұрғын үй құрылысына және (немесе) сатып алуға 45702,0 мың теңге сомасында;</w:t>
      </w:r>
      <w:r>
        <w:br/>
      </w:r>
      <w:r>
        <w:rPr>
          <w:rFonts w:ascii="Times New Roman"/>
          <w:b w:val="false"/>
          <w:i w:val="false"/>
          <w:color w:val="000000"/>
          <w:sz w:val="28"/>
        </w:rPr>
        <w:t>
      сумен жабдықтау жүйесін дамытуға – 131752 мың теңге сомасында.</w:t>
      </w:r>
      <w:r>
        <w:rPr>
          <w:rFonts w:ascii="Times New Roman"/>
          <w:b w:val="false"/>
          <w:i w:val="false"/>
          <w:color w:val="ff0000"/>
          <w:sz w:val="28"/>
        </w:rPr>
        <w:t xml:space="preserve">        Ескерту. Шешім 2-3 тармақпен толықтырылды - Қостанай облысы Жангелдин ауданы мәслихатының 2011.01.25 </w:t>
      </w:r>
      <w:r>
        <w:rPr>
          <w:rFonts w:ascii="Times New Roman"/>
          <w:b w:val="false"/>
          <w:i w:val="false"/>
          <w:color w:val="000000"/>
          <w:sz w:val="28"/>
        </w:rPr>
        <w:t>№ 209</w:t>
      </w:r>
      <w:r>
        <w:rPr>
          <w:rFonts w:ascii="Times New Roman"/>
          <w:b w:val="false"/>
          <w:i w:val="false"/>
          <w:color w:val="ff0000"/>
          <w:sz w:val="28"/>
        </w:rPr>
        <w:t xml:space="preserve"> (2011 жылғы 1 қаңтардан бастап қолданысқа енгізіледі); өзгерту енгізілді - 2011.07.29 </w:t>
      </w:r>
      <w:r>
        <w:rPr>
          <w:rFonts w:ascii="Times New Roman"/>
          <w:b w:val="false"/>
          <w:i w:val="false"/>
          <w:color w:val="000000"/>
          <w:sz w:val="28"/>
        </w:rPr>
        <w:t>№ 232</w:t>
      </w:r>
      <w:r>
        <w:rPr>
          <w:rFonts w:ascii="Times New Roman"/>
          <w:b w:val="false"/>
          <w:i w:val="false"/>
          <w:color w:val="000000"/>
          <w:sz w:val="28"/>
        </w:rPr>
        <w:t> </w:t>
      </w:r>
      <w:r>
        <w:rPr>
          <w:rFonts w:ascii="Times New Roman"/>
          <w:b w:val="false"/>
          <w:i w:val="false"/>
          <w:color w:val="ff0000"/>
          <w:sz w:val="28"/>
        </w:rPr>
        <w:t xml:space="preserve">(2011 жылғы 1 қаңтардан бастап қолданысқа енгізіледі); 2011.11.01 </w:t>
      </w:r>
      <w:r>
        <w:rPr>
          <w:rFonts w:ascii="Times New Roman"/>
          <w:b w:val="false"/>
          <w:i w:val="false"/>
          <w:color w:val="000000"/>
          <w:sz w:val="28"/>
        </w:rPr>
        <w:t>№ 240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 2011 жылға арналған аудандық бюджетте облыстық бюджеттен нысаналы ағымдағы трансферттердің түсімі қарастырылғаны ескерілсін:</w:t>
      </w:r>
      <w:r>
        <w:br/>
      </w:r>
      <w:r>
        <w:rPr>
          <w:rFonts w:ascii="Times New Roman"/>
          <w:b w:val="false"/>
          <w:i w:val="false"/>
          <w:color w:val="000000"/>
          <w:sz w:val="28"/>
        </w:rPr>
        <w:t>
      "Қазынашылық-Клиент" жүйесін енгізу үшін компьютерлік және ұйымдастырушылық техниканы сатып алуға – 4090,0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2-4 тармақпен толықтырылды - Қостанай облысы Жангелдин ауданы мәслихатының 2011.04.18 </w:t>
      </w:r>
      <w:r>
        <w:rPr>
          <w:rFonts w:ascii="Times New Roman"/>
          <w:b w:val="false"/>
          <w:i w:val="false"/>
          <w:color w:val="000000"/>
          <w:sz w:val="28"/>
        </w:rPr>
        <w:t>№ 215</w:t>
      </w:r>
      <w:r>
        <w:rPr>
          <w:rFonts w:ascii="Times New Roman"/>
          <w:b w:val="false"/>
          <w:i w:val="false"/>
          <w:color w:val="ff0000"/>
          <w:sz w:val="28"/>
        </w:rPr>
        <w:t xml:space="preserve"> (2011 жылғы 1 қаңтардан бастап қолданысқа енгізіледі); өзгерту енгізілді - 2011.11.01 </w:t>
      </w:r>
      <w:r>
        <w:rPr>
          <w:rFonts w:ascii="Times New Roman"/>
          <w:b w:val="false"/>
          <w:i w:val="false"/>
          <w:color w:val="000000"/>
          <w:sz w:val="28"/>
        </w:rPr>
        <w:t>№ 240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 2011 жылға арналған аудандық бюджетте облыстық бюджеттен нысаналы ағымдағы трансферттердің түсімі қарастырылғаны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- 243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2-5 тармақпен толықтырылды - Қостанай облысы Жангелдин ауданы мәслихатының 2011.04.18 </w:t>
      </w:r>
      <w:r>
        <w:rPr>
          <w:rFonts w:ascii="Times New Roman"/>
          <w:b w:val="false"/>
          <w:i w:val="false"/>
          <w:color w:val="000000"/>
          <w:sz w:val="28"/>
        </w:rPr>
        <w:t>№ 215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2-6. 2011 жылға арналған аудандық бюджетте облыстық бюджеттен нысаналы ағымдағы трансферттердің түсімі қарастырылғаны ескерілсін:</w:t>
      </w:r>
      <w:r>
        <w:br/>
      </w:r>
      <w:r>
        <w:rPr>
          <w:rFonts w:ascii="Times New Roman"/>
          <w:b w:val="false"/>
          <w:i w:val="false"/>
          <w:color w:val="000000"/>
          <w:sz w:val="28"/>
        </w:rPr>
        <w:t>
      Торғай селосындағы Жангелдин ауданының білім беру бөлімінің "Н.Г. Иванов атындағы орта мектебі" мемлекеттік мекемесінің қасбеттерін, ішкі бөлмелерін және электр техникалық тораптарының күрделі жөндеу жұмыстарына - 35000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2-6 тармақпен толықтырылды - Қостанай облысы Жангелдин ауданы мәслихатының 2011.04.18 </w:t>
      </w:r>
      <w:r>
        <w:rPr>
          <w:rFonts w:ascii="Times New Roman"/>
          <w:b w:val="false"/>
          <w:i w:val="false"/>
          <w:color w:val="000000"/>
          <w:sz w:val="28"/>
        </w:rPr>
        <w:t>№ 215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 2011 жылға арналған аудандық бюджетте 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 817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 тармақпен толықтырылды - Қостанай облысы Жангелдин ауданы мәслихатының 2011.07.29 </w:t>
      </w:r>
      <w:r>
        <w:rPr>
          <w:rFonts w:ascii="Times New Roman"/>
          <w:b w:val="false"/>
          <w:i w:val="false"/>
          <w:color w:val="000000"/>
          <w:sz w:val="28"/>
        </w:rPr>
        <w:t>№ 232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2-8. 2011 жылға арналған аудандық бюджетте облыстық бюджеттен берілген пайдаланылмаған бюджеттік кредиттерді қайтару 9010,2 мың теңге сомасында және республикалық бюджеттен берілген қарыздар бойынша сыйақылар мен өзге де төлемдерді төлеу бойынша жергілікті атқарушы органдардың борышына қызмет көрсету 0,6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2-8 тармақпен толықтырылды - Қостанай облысы Жангелдин ауданы мәслихатының 2011.11.01 </w:t>
      </w:r>
      <w:r>
        <w:rPr>
          <w:rFonts w:ascii="Times New Roman"/>
          <w:b w:val="false"/>
          <w:i w:val="false"/>
          <w:color w:val="000000"/>
          <w:sz w:val="28"/>
        </w:rPr>
        <w:t>№ 240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2010 жылы жергілікті бюджетке енгізілген ағымдағы нысаналы облыстық және республикалық трансферттер 2011-2013 жылдарға субвенция есебіне кіріп отыр:</w:t>
      </w:r>
      <w:r>
        <w:br/>
      </w:r>
      <w:r>
        <w:rPr>
          <w:rFonts w:ascii="Times New Roman"/>
          <w:b w:val="false"/>
          <w:i w:val="false"/>
          <w:color w:val="000000"/>
          <w:sz w:val="28"/>
        </w:rPr>
        <w:t>
</w:t>
      </w:r>
      <w:r>
        <w:rPr>
          <w:rFonts w:ascii="Times New Roman"/>
          <w:b w:val="false"/>
          <w:i w:val="false"/>
          <w:color w:val="000000"/>
          <w:sz w:val="28"/>
        </w:rPr>
        <w:t>
      1) қайтадан пайдалануға беріліп жатқан білім беру объектілерін ұстауға – 126790 мың теңге;</w:t>
      </w:r>
      <w:r>
        <w:br/>
      </w:r>
      <w:r>
        <w:rPr>
          <w:rFonts w:ascii="Times New Roman"/>
          <w:b w:val="false"/>
          <w:i w:val="false"/>
          <w:color w:val="000000"/>
          <w:sz w:val="28"/>
        </w:rPr>
        <w:t>
</w:t>
      </w:r>
      <w:r>
        <w:rPr>
          <w:rFonts w:ascii="Times New Roman"/>
          <w:b w:val="false"/>
          <w:i w:val="false"/>
          <w:color w:val="000000"/>
          <w:sz w:val="28"/>
        </w:rPr>
        <w:t>
      2) білім берудің мектепке дейінгі ұйымдарын, орта, техникалық және кәсіби, орта білімнен кейінгі білім беру ұйымдарын, "Өзін өзі тану" пәні бойынша біліктілігін арттыру институтарын оқу құралдарымен жабдықтауға – 2155 мың теңге;</w:t>
      </w:r>
      <w:r>
        <w:br/>
      </w:r>
      <w:r>
        <w:rPr>
          <w:rFonts w:ascii="Times New Roman"/>
          <w:b w:val="false"/>
          <w:i w:val="false"/>
          <w:color w:val="000000"/>
          <w:sz w:val="28"/>
        </w:rPr>
        <w:t>
</w:t>
      </w:r>
      <w:r>
        <w:rPr>
          <w:rFonts w:ascii="Times New Roman"/>
          <w:b w:val="false"/>
          <w:i w:val="false"/>
          <w:color w:val="000000"/>
          <w:sz w:val="28"/>
        </w:rPr>
        <w:t>
      3) мемлекеттік атаулы әлеуметтік көмек төлеуге – 3886 мың теңге;</w:t>
      </w:r>
      <w:r>
        <w:br/>
      </w:r>
      <w:r>
        <w:rPr>
          <w:rFonts w:ascii="Times New Roman"/>
          <w:b w:val="false"/>
          <w:i w:val="false"/>
          <w:color w:val="000000"/>
          <w:sz w:val="28"/>
        </w:rPr>
        <w:t>
</w:t>
      </w:r>
      <w:r>
        <w:rPr>
          <w:rFonts w:ascii="Times New Roman"/>
          <w:b w:val="false"/>
          <w:i w:val="false"/>
          <w:color w:val="000000"/>
          <w:sz w:val="28"/>
        </w:rPr>
        <w:t>
      4) 18 жасқа дейінгі балаларға мемлекеттік жәрдемақы төлеуге - 27292 мың теңге;</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органдардың ветеринария саласындағы бөлімшелерін ұстауға - 16830 мың теңге;</w:t>
      </w:r>
      <w:r>
        <w:br/>
      </w:r>
      <w:r>
        <w:rPr>
          <w:rFonts w:ascii="Times New Roman"/>
          <w:b w:val="false"/>
          <w:i w:val="false"/>
          <w:color w:val="000000"/>
          <w:sz w:val="28"/>
        </w:rPr>
        <w:t>
</w:t>
      </w:r>
      <w:r>
        <w:rPr>
          <w:rFonts w:ascii="Times New Roman"/>
          <w:b w:val="false"/>
          <w:i w:val="false"/>
          <w:color w:val="000000"/>
          <w:sz w:val="28"/>
        </w:rPr>
        <w:t>
      6) халықтың әлеуметтік жағынан қорғалатын жіктері қатарынан шыққан жастарға әлеуметтік көмекке - 2627 мың теңге.</w:t>
      </w:r>
      <w:r>
        <w:br/>
      </w:r>
      <w:r>
        <w:rPr>
          <w:rFonts w:ascii="Times New Roman"/>
          <w:b w:val="false"/>
          <w:i w:val="false"/>
          <w:color w:val="000000"/>
          <w:sz w:val="28"/>
        </w:rPr>
        <w:t>
</w:t>
      </w:r>
      <w:r>
        <w:rPr>
          <w:rFonts w:ascii="Times New Roman"/>
          <w:b w:val="false"/>
          <w:i w:val="false"/>
          <w:color w:val="000000"/>
          <w:sz w:val="28"/>
        </w:rPr>
        <w:t>
      4.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 – 1257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 атқару процесінде секвестрлеуге жатпайтын бағдарлама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Жангелдин ауданының бюджеті есебінен қаржыландырылатын мемлекеттік мекемелер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Жангелдин ауданының 2011 жылға арналған ауылдың (селоның), ауылдық (селолық) округтің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 кезекті</w:t>
      </w:r>
      <w:r>
        <w:br/>
      </w:r>
      <w:r>
        <w:rPr>
          <w:rFonts w:ascii="Times New Roman"/>
          <w:b w:val="false"/>
          <w:i w:val="false"/>
          <w:color w:val="000000"/>
          <w:sz w:val="28"/>
        </w:rPr>
        <w:t>
</w:t>
      </w:r>
      <w:r>
        <w:rPr>
          <w:rFonts w:ascii="Times New Roman"/>
          <w:b w:val="false"/>
          <w:i/>
          <w:color w:val="000000"/>
          <w:sz w:val="28"/>
        </w:rPr>
        <w:t>      он төртінші</w:t>
      </w:r>
      <w:r>
        <w:br/>
      </w:r>
      <w:r>
        <w:rPr>
          <w:rFonts w:ascii="Times New Roman"/>
          <w:b w:val="false"/>
          <w:i w:val="false"/>
          <w:color w:val="000000"/>
          <w:sz w:val="28"/>
        </w:rPr>
        <w:t>
</w:t>
      </w:r>
      <w:r>
        <w:rPr>
          <w:rFonts w:ascii="Times New Roman"/>
          <w:b w:val="false"/>
          <w:i/>
          <w:color w:val="000000"/>
          <w:sz w:val="28"/>
        </w:rPr>
        <w:t>      сессиясының төрағасы                       Қ. Омар</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                       Т. Даркенов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Д. Бидашев</w:t>
      </w:r>
    </w:p>
    <w:bookmarkStart w:name="z2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199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15 қарашадағы  </w:t>
      </w:r>
      <w:r>
        <w:br/>
      </w:r>
      <w:r>
        <w:rPr>
          <w:rFonts w:ascii="Times New Roman"/>
          <w:b w:val="false"/>
          <w:i w:val="false"/>
          <w:color w:val="000000"/>
          <w:sz w:val="28"/>
        </w:rPr>
        <w:t xml:space="preserve">
№ 253 шешіміне қосымша   </w:t>
      </w:r>
    </w:p>
    <w:p>
      <w:pPr>
        <w:spacing w:after="0"/>
        <w:ind w:left="0"/>
        <w:jc w:val="left"/>
      </w:pPr>
      <w:r>
        <w:rPr>
          <w:rFonts w:ascii="Times New Roman"/>
          <w:b/>
          <w:i w:val="false"/>
          <w:color w:val="000000"/>
        </w:rPr>
        <w:t xml:space="preserve"> Жангелдин ауданының 2011 жылға арналған</w:t>
      </w:r>
      <w:r>
        <w:br/>
      </w:r>
      <w:r>
        <w:rPr>
          <w:rFonts w:ascii="Times New Roman"/>
          <w:b/>
          <w:i w:val="false"/>
          <w:color w:val="000000"/>
        </w:rPr>
        <w:t>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Жангелдин ауданы мәслихатының 2011.11.15 </w:t>
      </w:r>
      <w:r>
        <w:rPr>
          <w:rFonts w:ascii="Times New Roman"/>
          <w:b w:val="false"/>
          <w:i w:val="false"/>
          <w:color w:val="ff0000"/>
          <w:sz w:val="28"/>
        </w:rPr>
        <w:t>№ 253</w:t>
      </w:r>
      <w:r>
        <w:rPr>
          <w:rFonts w:ascii="Times New Roman"/>
          <w:b w:val="false"/>
          <w:i w:val="false"/>
          <w:color w:val="ff0000"/>
          <w:sz w:val="28"/>
        </w:rPr>
        <w:t>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374"/>
        <w:gridCol w:w="7973"/>
        <w:gridCol w:w="195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1673040,8</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116683,0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109900,0</w:t>
            </w:r>
          </w:p>
        </w:tc>
      </w:tr>
      <w:tr>
        <w:trPr>
          <w:trHeight w:val="3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45652,0</w:t>
            </w:r>
          </w:p>
        </w:tc>
      </w:tr>
      <w:tr>
        <w:trPr>
          <w:trHeight w:val="4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 жеке</w:t>
            </w:r>
            <w:r>
              <w:br/>
            </w:r>
            <w:r>
              <w:rPr>
                <w:rFonts w:ascii="Times New Roman"/>
                <w:b w:val="false"/>
                <w:i w:val="false"/>
                <w:color w:val="000000"/>
                <w:sz w:val="20"/>
              </w:rPr>
              <w:t>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w:t>
            </w:r>
            <w:r>
              <w:br/>
            </w:r>
            <w:r>
              <w:rPr>
                <w:rFonts w:ascii="Times New Roman"/>
                <w:b w:val="false"/>
                <w:i w:val="false"/>
                <w:color w:val="000000"/>
                <w:sz w:val="20"/>
              </w:rPr>
              <w:t>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w:t>
            </w:r>
            <w:r>
              <w:br/>
            </w:r>
            <w:r>
              <w:rPr>
                <w:rFonts w:ascii="Times New Roman"/>
                <w:b w:val="false"/>
                <w:i w:val="false"/>
                <w:color w:val="000000"/>
                <w:sz w:val="20"/>
              </w:rPr>
              <w:t>
тұлғалардан алынатын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w:t>
            </w:r>
            <w:r>
              <w:br/>
            </w:r>
            <w:r>
              <w:rPr>
                <w:rFonts w:ascii="Times New Roman"/>
                <w:b w:val="false"/>
                <w:i w:val="false"/>
                <w:color w:val="000000"/>
                <w:sz w:val="20"/>
              </w:rPr>
              <w:t>
арналмаған өзге де жерге салынатын жер</w:t>
            </w:r>
            <w:r>
              <w:br/>
            </w:r>
            <w:r>
              <w:rPr>
                <w:rFonts w:ascii="Times New Roman"/>
                <w:b w:val="false"/>
                <w:i w:val="false"/>
                <w:color w:val="000000"/>
                <w:sz w:val="20"/>
              </w:rPr>
              <w:t>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w:t>
            </w:r>
            <w:r>
              <w:br/>
            </w:r>
            <w:r>
              <w:rPr>
                <w:rFonts w:ascii="Times New Roman"/>
                <w:b w:val="false"/>
                <w:i w:val="false"/>
                <w:color w:val="000000"/>
                <w:sz w:val="20"/>
              </w:rPr>
              <w:t>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 пайдаланылатын</w:t>
            </w:r>
            <w:r>
              <w:br/>
            </w:r>
            <w:r>
              <w:rPr>
                <w:rFonts w:ascii="Times New Roman"/>
                <w:b w:val="false"/>
                <w:i w:val="false"/>
                <w:color w:val="000000"/>
                <w:sz w:val="20"/>
              </w:rPr>
              <w:t>
дизель отыны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42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w:t>
            </w:r>
            <w:r>
              <w:br/>
            </w:r>
            <w:r>
              <w:rPr>
                <w:rFonts w:ascii="Times New Roman"/>
                <w:b w:val="false"/>
                <w:i w:val="false"/>
                <w:color w:val="000000"/>
                <w:sz w:val="20"/>
              </w:rPr>
              <w:t>
тіркегені үшін алынатын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w:t>
            </w:r>
            <w:r>
              <w:br/>
            </w:r>
            <w:r>
              <w:rPr>
                <w:rFonts w:ascii="Times New Roman"/>
                <w:b w:val="false"/>
                <w:i w:val="false"/>
                <w:color w:val="000000"/>
                <w:sz w:val="20"/>
              </w:rPr>
              <w:t>
талап ету істері арыздарынан, ерекше</w:t>
            </w:r>
            <w:r>
              <w:br/>
            </w:r>
            <w:r>
              <w:rPr>
                <w:rFonts w:ascii="Times New Roman"/>
                <w:b w:val="false"/>
                <w:i w:val="false"/>
                <w:color w:val="000000"/>
                <w:sz w:val="20"/>
              </w:rPr>
              <w:t>
жүргізілетін істер бойынша арыздардан</w:t>
            </w:r>
            <w:r>
              <w:br/>
            </w:r>
            <w:r>
              <w:rPr>
                <w:rFonts w:ascii="Times New Roman"/>
                <w:b w:val="false"/>
                <w:i w:val="false"/>
                <w:color w:val="000000"/>
                <w:sz w:val="20"/>
              </w:rPr>
              <w:t>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w:t>
            </w:r>
            <w:r>
              <w:br/>
            </w:r>
            <w:r>
              <w:rPr>
                <w:rFonts w:ascii="Times New Roman"/>
                <w:b w:val="false"/>
                <w:i w:val="false"/>
                <w:color w:val="000000"/>
                <w:sz w:val="20"/>
              </w:rPr>
              <w:t>
аралық (төрелік) соттардың және</w:t>
            </w:r>
            <w:r>
              <w:br/>
            </w:r>
            <w:r>
              <w:rPr>
                <w:rFonts w:ascii="Times New Roman"/>
                <w:b w:val="false"/>
                <w:i w:val="false"/>
                <w:color w:val="000000"/>
                <w:sz w:val="20"/>
              </w:rPr>
              <w:t>
шетелдік соттардың шешімдерін мәжбүрлеп</w:t>
            </w:r>
            <w:r>
              <w:br/>
            </w:r>
            <w:r>
              <w:rPr>
                <w:rFonts w:ascii="Times New Roman"/>
                <w:b w:val="false"/>
                <w:i w:val="false"/>
                <w:color w:val="000000"/>
                <w:sz w:val="20"/>
              </w:rPr>
              <w:t>
орындауға атқару парағын беру туралы</w:t>
            </w:r>
            <w:r>
              <w:br/>
            </w:r>
            <w:r>
              <w:rPr>
                <w:rFonts w:ascii="Times New Roman"/>
                <w:b w:val="false"/>
                <w:i w:val="false"/>
                <w:color w:val="000000"/>
                <w:sz w:val="20"/>
              </w:rPr>
              <w:t>
шағымдардың, сот актілерінің атқару</w:t>
            </w:r>
            <w:r>
              <w:br/>
            </w:r>
            <w:r>
              <w:rPr>
                <w:rFonts w:ascii="Times New Roman"/>
                <w:b w:val="false"/>
                <w:i w:val="false"/>
                <w:color w:val="000000"/>
                <w:sz w:val="20"/>
              </w:rPr>
              <w:t>
парағының және өзге де құжаттардың</w:t>
            </w:r>
            <w:r>
              <w:br/>
            </w:r>
            <w:r>
              <w:rPr>
                <w:rFonts w:ascii="Times New Roman"/>
                <w:b w:val="false"/>
                <w:i w:val="false"/>
                <w:color w:val="000000"/>
                <w:sz w:val="20"/>
              </w:rPr>
              <w:t>
көшірмелерін қайта беру туралы</w:t>
            </w:r>
            <w:r>
              <w:br/>
            </w:r>
            <w:r>
              <w:rPr>
                <w:rFonts w:ascii="Times New Roman"/>
                <w:b w:val="false"/>
                <w:i w:val="false"/>
                <w:color w:val="000000"/>
                <w:sz w:val="20"/>
              </w:rPr>
              <w:t>
шағымдардан алынады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w:t>
            </w:r>
            <w:r>
              <w:br/>
            </w:r>
            <w:r>
              <w:rPr>
                <w:rFonts w:ascii="Times New Roman"/>
                <w:b w:val="false"/>
                <w:i w:val="false"/>
                <w:color w:val="000000"/>
                <w:sz w:val="20"/>
              </w:rPr>
              <w:t>
және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w:t>
            </w:r>
            <w:r>
              <w:br/>
            </w:r>
            <w:r>
              <w:rPr>
                <w:rFonts w:ascii="Times New Roman"/>
                <w:b w:val="false"/>
                <w:i w:val="false"/>
                <w:color w:val="000000"/>
                <w:sz w:val="20"/>
              </w:rPr>
              <w:t>
қайтадан бергенi үшiн 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w:t>
            </w:r>
            <w:r>
              <w:br/>
            </w:r>
            <w:r>
              <w:rPr>
                <w:rFonts w:ascii="Times New Roman"/>
                <w:b w:val="false"/>
                <w:i w:val="false"/>
                <w:color w:val="000000"/>
                <w:sz w:val="20"/>
              </w:rPr>
              <w:t>
қорынан үйлердi жалдаудан түсетін</w:t>
            </w:r>
            <w:r>
              <w:br/>
            </w:r>
            <w:r>
              <w:rPr>
                <w:rFonts w:ascii="Times New Roman"/>
                <w:b w:val="false"/>
                <w:i w:val="false"/>
                <w:color w:val="000000"/>
                <w:sz w:val="20"/>
              </w:rPr>
              <w:t>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4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w:t>
            </w:r>
            <w:r>
              <w:br/>
            </w:r>
            <w:r>
              <w:rPr>
                <w:rFonts w:ascii="Times New Roman"/>
                <w:b w:val="false"/>
                <w:i w:val="false"/>
                <w:color w:val="000000"/>
                <w:sz w:val="20"/>
              </w:rPr>
              <w:t>
қызметтерді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w:t>
            </w:r>
            <w:r>
              <w:br/>
            </w:r>
            <w:r>
              <w:rPr>
                <w:rFonts w:ascii="Times New Roman"/>
                <w:b w:val="false"/>
                <w:i w:val="false"/>
                <w:color w:val="000000"/>
                <w:sz w:val="20"/>
              </w:rPr>
              <w:t>
емес басқа да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3622,0</w:t>
            </w:r>
          </w:p>
        </w:tc>
      </w:tr>
      <w:tr>
        <w:trPr>
          <w:trHeight w:val="1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7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мекемелерге бекітілген</w:t>
            </w:r>
            <w:r>
              <w:br/>
            </w:r>
            <w:r>
              <w:rPr>
                <w:rFonts w:ascii="Times New Roman"/>
                <w:b w:val="false"/>
                <w:i w:val="false"/>
                <w:color w:val="000000"/>
                <w:sz w:val="20"/>
              </w:rPr>
              <w:t>
мүлікті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1556357,8</w:t>
            </w:r>
          </w:p>
        </w:tc>
      </w:tr>
      <w:tr>
        <w:trPr>
          <w:trHeight w:val="1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107402,2</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206856,6</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713"/>
        <w:gridCol w:w="473"/>
        <w:gridCol w:w="7673"/>
        <w:gridCol w:w="197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1683924,1</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163002,0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47738,0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82620,0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5260,2</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 толықтығын</w:t>
            </w:r>
            <w:r>
              <w:br/>
            </w:r>
            <w:r>
              <w:rPr>
                <w:rFonts w:ascii="Times New Roman"/>
                <w:b w:val="false"/>
                <w:i w:val="false"/>
                <w:color w:val="000000"/>
                <w:sz w:val="20"/>
              </w:rPr>
              <w:t>
қамтамасыз етуді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969622,2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900799,2</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w:t>
            </w:r>
            <w:r>
              <w:br/>
            </w:r>
            <w:r>
              <w:rPr>
                <w:rFonts w:ascii="Times New Roman"/>
                <w:b w:val="false"/>
                <w:i w:val="false"/>
                <w:color w:val="000000"/>
                <w:sz w:val="20"/>
              </w:rPr>
              <w:t>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қамқоршыларға (қорғаншыларға) ай</w:t>
            </w:r>
            <w:r>
              <w:br/>
            </w:r>
            <w:r>
              <w:rPr>
                <w:rFonts w:ascii="Times New Roman"/>
                <w:b w:val="false"/>
                <w:i w:val="false"/>
                <w:color w:val="000000"/>
                <w:sz w:val="20"/>
              </w:rPr>
              <w:t>
сайынғы ақшалай қаражат төлемдері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119669,4</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17673,0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224285,1</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w:t>
            </w:r>
            <w:r>
              <w:br/>
            </w:r>
            <w:r>
              <w:rPr>
                <w:rFonts w:ascii="Times New Roman"/>
                <w:b w:val="false"/>
                <w:i w:val="false"/>
                <w:color w:val="000000"/>
                <w:sz w:val="20"/>
              </w:rPr>
              <w:t>
тұрғын үймен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45702,0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22226,6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131752,0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12679,5</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73676,7</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31809,7</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w:t>
            </w:r>
            <w:r>
              <w:br/>
            </w:r>
            <w:r>
              <w:rPr>
                <w:rFonts w:ascii="Times New Roman"/>
                <w:b w:val="false"/>
                <w:i w:val="false"/>
                <w:color w:val="000000"/>
                <w:sz w:val="20"/>
              </w:rPr>
              <w:t>
дамыту, дене шынықтыру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40591,0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4107,9</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w:t>
            </w:r>
            <w:r>
              <w:br/>
            </w:r>
            <w:r>
              <w:rPr>
                <w:rFonts w:ascii="Times New Roman"/>
                <w:b w:val="false"/>
                <w:i w:val="false"/>
                <w:color w:val="000000"/>
                <w:sz w:val="20"/>
              </w:rPr>
              <w:t>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бiрдейлендiру жөнiндегi iс-шараларды</w:t>
            </w:r>
            <w:r>
              <w:br/>
            </w:r>
            <w:r>
              <w:rPr>
                <w:rFonts w:ascii="Times New Roman"/>
                <w:b w:val="false"/>
                <w:i w:val="false"/>
                <w:color w:val="000000"/>
                <w:sz w:val="20"/>
              </w:rPr>
              <w:t>
жүргiзу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48171,1</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9998,1</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38173,0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 төлеу</w:t>
            </w:r>
            <w:r>
              <w:br/>
            </w:r>
            <w:r>
              <w:rPr>
                <w:rFonts w:ascii="Times New Roman"/>
                <w:b w:val="false"/>
                <w:i w:val="false"/>
                <w:color w:val="000000"/>
                <w:sz w:val="20"/>
              </w:rPr>
              <w:t>
бойынша борышына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13781,2</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12964,2</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w:t>
            </w:r>
            <w:r>
              <w:br/>
            </w:r>
            <w:r>
              <w:rPr>
                <w:rFonts w:ascii="Times New Roman"/>
                <w:b w:val="false"/>
                <w:i w:val="false"/>
                <w:color w:val="000000"/>
                <w:sz w:val="20"/>
              </w:rPr>
              <w:t>
мемлекеттiк басқарудың төмен тұрған</w:t>
            </w:r>
            <w:r>
              <w:br/>
            </w:r>
            <w:r>
              <w:rPr>
                <w:rFonts w:ascii="Times New Roman"/>
                <w:b w:val="false"/>
                <w:i w:val="false"/>
                <w:color w:val="000000"/>
                <w:sz w:val="20"/>
              </w:rPr>
              <w:t>
деңгейлерiнен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берiлетiн ағымдағы</w:t>
            </w:r>
            <w:r>
              <w:br/>
            </w:r>
            <w:r>
              <w:rPr>
                <w:rFonts w:ascii="Times New Roman"/>
                <w:b w:val="false"/>
                <w:i w:val="false"/>
                <w:color w:val="000000"/>
                <w:sz w:val="20"/>
              </w:rPr>
              <w:t>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асыруға берілетін бюджеттік</w:t>
            </w:r>
            <w:r>
              <w:br/>
            </w:r>
            <w:r>
              <w:rPr>
                <w:rFonts w:ascii="Times New Roman"/>
                <w:b w:val="false"/>
                <w:i w:val="false"/>
                <w:color w:val="000000"/>
                <w:sz w:val="20"/>
              </w:rPr>
              <w:t>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w:t>
            </w:r>
            <w:r>
              <w:br/>
            </w:r>
            <w:r>
              <w:rPr>
                <w:rFonts w:ascii="Times New Roman"/>
                <w:b w:val="false"/>
                <w:i w:val="false"/>
                <w:color w:val="000000"/>
                <w:sz w:val="20"/>
              </w:rPr>
              <w:t>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-33810,3</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33810,3</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9782,2</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9010,2</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27569,5</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199 шешіміне 2 қосымша  </w:t>
      </w:r>
    </w:p>
    <w:bookmarkEnd w:id="2"/>
    <w:p>
      <w:pPr>
        <w:spacing w:after="0"/>
        <w:ind w:left="0"/>
        <w:jc w:val="left"/>
      </w:pPr>
      <w:r>
        <w:rPr>
          <w:rFonts w:ascii="Times New Roman"/>
          <w:b/>
          <w:i w:val="false"/>
          <w:color w:val="000000"/>
        </w:rPr>
        <w:t xml:space="preserve"> Жангелдин ауданының 2012 жылға арналған</w:t>
      </w:r>
      <w:r>
        <w:br/>
      </w:r>
      <w:r>
        <w:rPr>
          <w:rFonts w:ascii="Times New Roman"/>
          <w:b/>
          <w:i w:val="false"/>
          <w:color w:val="000000"/>
        </w:rPr>
        <w:t>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Жангелдин ауданы мәслихатының 2011.01.25 </w:t>
      </w:r>
      <w:r>
        <w:rPr>
          <w:rFonts w:ascii="Times New Roman"/>
          <w:b w:val="false"/>
          <w:i w:val="false"/>
          <w:color w:val="ff0000"/>
          <w:sz w:val="28"/>
        </w:rPr>
        <w:t>№ 209</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68"/>
        <w:gridCol w:w="490"/>
        <w:gridCol w:w="706"/>
        <w:gridCol w:w="7224"/>
        <w:gridCol w:w="226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1539193</w:t>
            </w: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119451</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w:t>
            </w:r>
            <w:r>
              <w:br/>
            </w:r>
            <w:r>
              <w:rPr>
                <w:rFonts w:ascii="Times New Roman"/>
                <w:b w:val="false"/>
                <w:i w:val="false"/>
                <w:color w:val="000000"/>
                <w:sz w:val="20"/>
              </w:rPr>
              <w:t>
жүзеге асыратын жеке тұлғалардан</w:t>
            </w:r>
            <w:r>
              <w:br/>
            </w:r>
            <w:r>
              <w:rPr>
                <w:rFonts w:ascii="Times New Roman"/>
                <w:b w:val="false"/>
                <w:i w:val="false"/>
                <w:color w:val="000000"/>
                <w:sz w:val="20"/>
              </w:rPr>
              <w:t>
алынатын жеке табыс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50265</w:t>
            </w: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w:t>
            </w:r>
            <w:r>
              <w:br/>
            </w:r>
            <w:r>
              <w:rPr>
                <w:rFonts w:ascii="Times New Roman"/>
                <w:b w:val="false"/>
                <w:i w:val="false"/>
                <w:color w:val="000000"/>
                <w:sz w:val="20"/>
              </w:rPr>
              <w:t>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w:t>
            </w:r>
            <w:r>
              <w:br/>
            </w:r>
            <w:r>
              <w:rPr>
                <w:rFonts w:ascii="Times New Roman"/>
                <w:b w:val="false"/>
                <w:i w:val="false"/>
                <w:color w:val="000000"/>
                <w:sz w:val="20"/>
              </w:rPr>
              <w:t>
салынатын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w:t>
            </w:r>
            <w:r>
              <w:br/>
            </w:r>
            <w:r>
              <w:rPr>
                <w:rFonts w:ascii="Times New Roman"/>
                <w:b w:val="false"/>
                <w:i w:val="false"/>
                <w:color w:val="000000"/>
                <w:sz w:val="20"/>
              </w:rPr>
              <w:t>
тұлғалардан алынатын жер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w:t>
            </w:r>
            <w:r>
              <w:br/>
            </w:r>
            <w:r>
              <w:rPr>
                <w:rFonts w:ascii="Times New Roman"/>
                <w:b w:val="false"/>
                <w:i w:val="false"/>
                <w:color w:val="000000"/>
                <w:sz w:val="20"/>
              </w:rPr>
              <w:t>
қорғаныс жеріне және ауыл</w:t>
            </w:r>
            <w:r>
              <w:br/>
            </w:r>
            <w:r>
              <w:rPr>
                <w:rFonts w:ascii="Times New Roman"/>
                <w:b w:val="false"/>
                <w:i w:val="false"/>
                <w:color w:val="000000"/>
                <w:sz w:val="20"/>
              </w:rPr>
              <w:t>
шаруашылығына арналмаған өзге де</w:t>
            </w:r>
            <w:r>
              <w:br/>
            </w:r>
            <w:r>
              <w:rPr>
                <w:rFonts w:ascii="Times New Roman"/>
                <w:b w:val="false"/>
                <w:i w:val="false"/>
                <w:color w:val="000000"/>
                <w:sz w:val="20"/>
              </w:rPr>
              <w:t>
жерге салынатын жер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5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 кәсіпкерлерден,</w:t>
            </w:r>
            <w:r>
              <w:br/>
            </w:r>
            <w:r>
              <w:rPr>
                <w:rFonts w:ascii="Times New Roman"/>
                <w:b w:val="false"/>
                <w:i w:val="false"/>
                <w:color w:val="000000"/>
                <w:sz w:val="20"/>
              </w:rPr>
              <w:t>
жеке нотариустар мен</w:t>
            </w:r>
            <w:r>
              <w:br/>
            </w:r>
            <w:r>
              <w:rPr>
                <w:rFonts w:ascii="Times New Roman"/>
                <w:b w:val="false"/>
                <w:i w:val="false"/>
                <w:color w:val="000000"/>
                <w:sz w:val="20"/>
              </w:rPr>
              <w:t>
адвокаттардан алынатын жер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w:t>
            </w:r>
            <w:r>
              <w:br/>
            </w:r>
            <w:r>
              <w:rPr>
                <w:rFonts w:ascii="Times New Roman"/>
                <w:b w:val="false"/>
                <w:i w:val="false"/>
                <w:color w:val="000000"/>
                <w:sz w:val="20"/>
              </w:rPr>
              <w:t>
құралдарына салынатын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w:t>
            </w:r>
            <w:r>
              <w:br/>
            </w:r>
            <w:r>
              <w:rPr>
                <w:rFonts w:ascii="Times New Roman"/>
                <w:b w:val="false"/>
                <w:i w:val="false"/>
                <w:color w:val="000000"/>
                <w:sz w:val="20"/>
              </w:rPr>
              <w:t>
құралдарына салынатын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5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w:t>
            </w:r>
            <w:r>
              <w:br/>
            </w:r>
            <w:r>
              <w:rPr>
                <w:rFonts w:ascii="Times New Roman"/>
                <w:b w:val="false"/>
                <w:i w:val="false"/>
                <w:color w:val="000000"/>
                <w:sz w:val="20"/>
              </w:rPr>
              <w:t>
саудада өткізетін, сондай-ақ</w:t>
            </w:r>
            <w:r>
              <w:br/>
            </w:r>
            <w:r>
              <w:rPr>
                <w:rFonts w:ascii="Times New Roman"/>
                <w:b w:val="false"/>
                <w:i w:val="false"/>
                <w:color w:val="000000"/>
                <w:sz w:val="20"/>
              </w:rPr>
              <w:t>
өзінің өндірістік мұқтаждарына</w:t>
            </w:r>
            <w:r>
              <w:br/>
            </w:r>
            <w:r>
              <w:rPr>
                <w:rFonts w:ascii="Times New Roman"/>
                <w:b w:val="false"/>
                <w:i w:val="false"/>
                <w:color w:val="000000"/>
                <w:sz w:val="20"/>
              </w:rPr>
              <w:t>
пайдаланылатын бензин</w:t>
            </w:r>
            <w:r>
              <w:br/>
            </w:r>
            <w:r>
              <w:rPr>
                <w:rFonts w:ascii="Times New Roman"/>
                <w:b w:val="false"/>
                <w:i w:val="false"/>
                <w:color w:val="000000"/>
                <w:sz w:val="20"/>
              </w:rPr>
              <w:t>
(авиациялықты қоспағанда)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w:t>
            </w:r>
            <w:r>
              <w:br/>
            </w:r>
            <w:r>
              <w:rPr>
                <w:rFonts w:ascii="Times New Roman"/>
                <w:b w:val="false"/>
                <w:i w:val="false"/>
                <w:color w:val="000000"/>
                <w:sz w:val="20"/>
              </w:rPr>
              <w:t>
пайдаланылатын дизель отыны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9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w:t>
            </w:r>
            <w:r>
              <w:br/>
            </w:r>
            <w:r>
              <w:rPr>
                <w:rFonts w:ascii="Times New Roman"/>
                <w:b w:val="false"/>
                <w:i w:val="false"/>
                <w:color w:val="000000"/>
                <w:sz w:val="20"/>
              </w:rPr>
              <w:t>
айналысу құқығы үшiн алынатын</w:t>
            </w:r>
            <w:r>
              <w:br/>
            </w:r>
            <w:r>
              <w:rPr>
                <w:rFonts w:ascii="Times New Roman"/>
                <w:b w:val="false"/>
                <w:i w:val="false"/>
                <w:color w:val="000000"/>
                <w:sz w:val="20"/>
              </w:rPr>
              <w:t>
лицензиялық алым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5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w:t>
            </w:r>
            <w:r>
              <w:br/>
            </w:r>
            <w:r>
              <w:rPr>
                <w:rFonts w:ascii="Times New Roman"/>
                <w:b w:val="false"/>
                <w:i w:val="false"/>
                <w:color w:val="000000"/>
                <w:sz w:val="20"/>
              </w:rPr>
              <w:t>
тіркегені және филиалдар мен</w:t>
            </w:r>
            <w:r>
              <w:br/>
            </w:r>
            <w:r>
              <w:rPr>
                <w:rFonts w:ascii="Times New Roman"/>
                <w:b w:val="false"/>
                <w:i w:val="false"/>
                <w:color w:val="000000"/>
                <w:sz w:val="20"/>
              </w:rPr>
              <w:t>
өкілдіктерді есептік тіркегені,</w:t>
            </w:r>
            <w:r>
              <w:br/>
            </w:r>
            <w:r>
              <w:rPr>
                <w:rFonts w:ascii="Times New Roman"/>
                <w:b w:val="false"/>
                <w:i w:val="false"/>
                <w:color w:val="000000"/>
                <w:sz w:val="20"/>
              </w:rPr>
              <w:t>
сондай-ақ оларды қайта тіркегені</w:t>
            </w:r>
            <w:r>
              <w:br/>
            </w:r>
            <w:r>
              <w:rPr>
                <w:rFonts w:ascii="Times New Roman"/>
                <w:b w:val="false"/>
                <w:i w:val="false"/>
                <w:color w:val="000000"/>
                <w:sz w:val="20"/>
              </w:rPr>
              <w:t>
үшін алым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w:t>
            </w:r>
            <w:r>
              <w:br/>
            </w:r>
            <w:r>
              <w:rPr>
                <w:rFonts w:ascii="Times New Roman"/>
                <w:b w:val="false"/>
                <w:i w:val="false"/>
                <w:color w:val="000000"/>
                <w:sz w:val="20"/>
              </w:rPr>
              <w:t>
мәміле жасау құқығын мемлекеттік</w:t>
            </w:r>
            <w:r>
              <w:br/>
            </w:r>
            <w:r>
              <w:rPr>
                <w:rFonts w:ascii="Times New Roman"/>
                <w:b w:val="false"/>
                <w:i w:val="false"/>
                <w:color w:val="000000"/>
                <w:sz w:val="20"/>
              </w:rPr>
              <w:t>
тіркегені үшін алынатын алым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160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w:t>
            </w:r>
            <w:r>
              <w:br/>
            </w:r>
            <w:r>
              <w:rPr>
                <w:rFonts w:ascii="Times New Roman"/>
                <w:b w:val="false"/>
                <w:i w:val="false"/>
                <w:color w:val="000000"/>
                <w:sz w:val="20"/>
              </w:rPr>
              <w:t>
берілетін талап арыздарынан</w:t>
            </w:r>
            <w:r>
              <w:br/>
            </w:r>
            <w:r>
              <w:rPr>
                <w:rFonts w:ascii="Times New Roman"/>
                <w:b w:val="false"/>
                <w:i w:val="false"/>
                <w:color w:val="000000"/>
                <w:sz w:val="20"/>
              </w:rPr>
              <w:t>
алынатын мемлекеттік бажды</w:t>
            </w:r>
            <w:r>
              <w:br/>
            </w:r>
            <w:r>
              <w:rPr>
                <w:rFonts w:ascii="Times New Roman"/>
                <w:b w:val="false"/>
                <w:i w:val="false"/>
                <w:color w:val="000000"/>
                <w:sz w:val="20"/>
              </w:rPr>
              <w:t>
қоспағанда, мемлекеттік баж сотқа</w:t>
            </w:r>
            <w:r>
              <w:br/>
            </w:r>
            <w:r>
              <w:rPr>
                <w:rFonts w:ascii="Times New Roman"/>
                <w:b w:val="false"/>
                <w:i w:val="false"/>
                <w:color w:val="000000"/>
                <w:sz w:val="20"/>
              </w:rPr>
              <w:t>
берілетін талап арыздардан,</w:t>
            </w:r>
            <w:r>
              <w:br/>
            </w:r>
            <w:r>
              <w:rPr>
                <w:rFonts w:ascii="Times New Roman"/>
                <w:b w:val="false"/>
                <w:i w:val="false"/>
                <w:color w:val="000000"/>
                <w:sz w:val="20"/>
              </w:rPr>
              <w:t>
ерекше талап ету істері</w:t>
            </w:r>
            <w:r>
              <w:br/>
            </w:r>
            <w:r>
              <w:rPr>
                <w:rFonts w:ascii="Times New Roman"/>
                <w:b w:val="false"/>
                <w:i w:val="false"/>
                <w:color w:val="000000"/>
                <w:sz w:val="20"/>
              </w:rPr>
              <w:t>
арыздарынан, ерекше жүргізілетін</w:t>
            </w:r>
            <w:r>
              <w:br/>
            </w:r>
            <w:r>
              <w:rPr>
                <w:rFonts w:ascii="Times New Roman"/>
                <w:b w:val="false"/>
                <w:i w:val="false"/>
                <w:color w:val="000000"/>
                <w:sz w:val="20"/>
              </w:rPr>
              <w:t>
істер бойынша арыздардан</w:t>
            </w:r>
            <w:r>
              <w:br/>
            </w:r>
            <w:r>
              <w:rPr>
                <w:rFonts w:ascii="Times New Roman"/>
                <w:b w:val="false"/>
                <w:i w:val="false"/>
                <w:color w:val="000000"/>
                <w:sz w:val="20"/>
              </w:rPr>
              <w:t>
(шағымдардан), сот бұйрығын</w:t>
            </w:r>
            <w:r>
              <w:br/>
            </w:r>
            <w:r>
              <w:rPr>
                <w:rFonts w:ascii="Times New Roman"/>
                <w:b w:val="false"/>
                <w:i w:val="false"/>
                <w:color w:val="000000"/>
                <w:sz w:val="20"/>
              </w:rPr>
              <w:t>
шығару туралы өтініштерден,</w:t>
            </w:r>
            <w:r>
              <w:br/>
            </w:r>
            <w:r>
              <w:rPr>
                <w:rFonts w:ascii="Times New Roman"/>
                <w:b w:val="false"/>
                <w:i w:val="false"/>
                <w:color w:val="000000"/>
                <w:sz w:val="20"/>
              </w:rPr>
              <w:t>
атқару парағының дубликатын беру</w:t>
            </w:r>
            <w:r>
              <w:br/>
            </w:r>
            <w:r>
              <w:rPr>
                <w:rFonts w:ascii="Times New Roman"/>
                <w:b w:val="false"/>
                <w:i w:val="false"/>
                <w:color w:val="000000"/>
                <w:sz w:val="20"/>
              </w:rPr>
              <w:t>
туралы шағымдардан, аралық</w:t>
            </w:r>
            <w:r>
              <w:br/>
            </w:r>
            <w:r>
              <w:rPr>
                <w:rFonts w:ascii="Times New Roman"/>
                <w:b w:val="false"/>
                <w:i w:val="false"/>
                <w:color w:val="000000"/>
                <w:sz w:val="20"/>
              </w:rPr>
              <w:t>
(төрелік) соттардың және шетелдік</w:t>
            </w:r>
            <w:r>
              <w:br/>
            </w:r>
            <w:r>
              <w:rPr>
                <w:rFonts w:ascii="Times New Roman"/>
                <w:b w:val="false"/>
                <w:i w:val="false"/>
                <w:color w:val="000000"/>
                <w:sz w:val="20"/>
              </w:rPr>
              <w:t>
соттардың шешімдерін мәжбүрлеп</w:t>
            </w:r>
            <w:r>
              <w:br/>
            </w:r>
            <w:r>
              <w:rPr>
                <w:rFonts w:ascii="Times New Roman"/>
                <w:b w:val="false"/>
                <w:i w:val="false"/>
                <w:color w:val="000000"/>
                <w:sz w:val="20"/>
              </w:rPr>
              <w:t>
орындауға атқару парағын беру</w:t>
            </w:r>
            <w:r>
              <w:br/>
            </w:r>
            <w:r>
              <w:rPr>
                <w:rFonts w:ascii="Times New Roman"/>
                <w:b w:val="false"/>
                <w:i w:val="false"/>
                <w:color w:val="000000"/>
                <w:sz w:val="20"/>
              </w:rPr>
              <w:t>
туралы шағымдардың, сот</w:t>
            </w:r>
            <w:r>
              <w:br/>
            </w:r>
            <w:r>
              <w:rPr>
                <w:rFonts w:ascii="Times New Roman"/>
                <w:b w:val="false"/>
                <w:i w:val="false"/>
                <w:color w:val="000000"/>
                <w:sz w:val="20"/>
              </w:rPr>
              <w:t>
актілерінің атқару парағының және</w:t>
            </w:r>
            <w:r>
              <w:br/>
            </w:r>
            <w:r>
              <w:rPr>
                <w:rFonts w:ascii="Times New Roman"/>
                <w:b w:val="false"/>
                <w:i w:val="false"/>
                <w:color w:val="000000"/>
                <w:sz w:val="20"/>
              </w:rPr>
              <w:t>
өзге де құжаттардың көшірмелерін</w:t>
            </w:r>
            <w:r>
              <w:br/>
            </w:r>
            <w:r>
              <w:rPr>
                <w:rFonts w:ascii="Times New Roman"/>
                <w:b w:val="false"/>
                <w:i w:val="false"/>
                <w:color w:val="000000"/>
                <w:sz w:val="20"/>
              </w:rPr>
              <w:t>
қайта беру туралы шағымдардан</w:t>
            </w:r>
            <w:r>
              <w:br/>
            </w:r>
            <w:r>
              <w:rPr>
                <w:rFonts w:ascii="Times New Roman"/>
                <w:b w:val="false"/>
                <w:i w:val="false"/>
                <w:color w:val="000000"/>
                <w:sz w:val="20"/>
              </w:rPr>
              <w:t>
алынады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9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w:t>
            </w:r>
            <w:r>
              <w:br/>
            </w:r>
            <w:r>
              <w:rPr>
                <w:rFonts w:ascii="Times New Roman"/>
                <w:b w:val="false"/>
                <w:i w:val="false"/>
                <w:color w:val="000000"/>
                <w:sz w:val="20"/>
              </w:rPr>
              <w:t>
үшiн, сондай-ақ азаматтарға</w:t>
            </w:r>
            <w:r>
              <w:br/>
            </w:r>
            <w:r>
              <w:rPr>
                <w:rFonts w:ascii="Times New Roman"/>
                <w:b w:val="false"/>
                <w:i w:val="false"/>
                <w:color w:val="000000"/>
                <w:sz w:val="20"/>
              </w:rPr>
              <w:t>
азаматтық хал актiлерiн тiркеу</w:t>
            </w:r>
            <w:r>
              <w:br/>
            </w:r>
            <w:r>
              <w:rPr>
                <w:rFonts w:ascii="Times New Roman"/>
                <w:b w:val="false"/>
                <w:i w:val="false"/>
                <w:color w:val="000000"/>
                <w:sz w:val="20"/>
              </w:rPr>
              <w:t>
туралы куәлiктердi және азаматтық</w:t>
            </w:r>
            <w:r>
              <w:br/>
            </w:r>
            <w:r>
              <w:rPr>
                <w:rFonts w:ascii="Times New Roman"/>
                <w:b w:val="false"/>
                <w:i w:val="false"/>
                <w:color w:val="000000"/>
                <w:sz w:val="20"/>
              </w:rPr>
              <w:t>
хал актiлерi жазбаларын</w:t>
            </w:r>
            <w:r>
              <w:br/>
            </w:r>
            <w:r>
              <w:rPr>
                <w:rFonts w:ascii="Times New Roman"/>
                <w:b w:val="false"/>
                <w:i w:val="false"/>
                <w:color w:val="000000"/>
                <w:sz w:val="20"/>
              </w:rPr>
              <w:t>
өзгертуге, толықтыруға және</w:t>
            </w:r>
            <w:r>
              <w:br/>
            </w:r>
            <w:r>
              <w:rPr>
                <w:rFonts w:ascii="Times New Roman"/>
                <w:b w:val="false"/>
                <w:i w:val="false"/>
                <w:color w:val="000000"/>
                <w:sz w:val="20"/>
              </w:rPr>
              <w:t>
қалпына келтiруге байланысты</w:t>
            </w:r>
            <w:r>
              <w:br/>
            </w:r>
            <w:r>
              <w:rPr>
                <w:rFonts w:ascii="Times New Roman"/>
                <w:b w:val="false"/>
                <w:i w:val="false"/>
                <w:color w:val="000000"/>
                <w:sz w:val="20"/>
              </w:rPr>
              <w:t>
куәлiктердi қайтадан бергенi үшiн</w:t>
            </w:r>
            <w:r>
              <w:br/>
            </w:r>
            <w:r>
              <w:rPr>
                <w:rFonts w:ascii="Times New Roman"/>
                <w:b w:val="false"/>
                <w:i w:val="false"/>
                <w:color w:val="000000"/>
                <w:sz w:val="20"/>
              </w:rPr>
              <w:t>
мемлекеттік баж</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3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w:t>
            </w:r>
            <w:r>
              <w:br/>
            </w:r>
            <w:r>
              <w:rPr>
                <w:rFonts w:ascii="Times New Roman"/>
                <w:b w:val="false"/>
                <w:i w:val="false"/>
                <w:color w:val="000000"/>
                <w:sz w:val="20"/>
              </w:rPr>
              <w:t>
қорынан үйлердi жалдаудан түсетін</w:t>
            </w:r>
            <w:r>
              <w:br/>
            </w:r>
            <w:r>
              <w:rPr>
                <w:rFonts w:ascii="Times New Roman"/>
                <w:b w:val="false"/>
                <w:i w:val="false"/>
                <w:color w:val="000000"/>
                <w:sz w:val="20"/>
              </w:rPr>
              <w:t>
кірістер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5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көрсететін қызметтерді</w:t>
            </w:r>
            <w:r>
              <w:br/>
            </w:r>
            <w:r>
              <w:rPr>
                <w:rFonts w:ascii="Times New Roman"/>
                <w:b w:val="false"/>
                <w:i w:val="false"/>
                <w:color w:val="000000"/>
                <w:sz w:val="20"/>
              </w:rPr>
              <w:t>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22056</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мекемелерге бекітілген мүлікті</w:t>
            </w:r>
            <w:r>
              <w:br/>
            </w:r>
            <w:r>
              <w:rPr>
                <w:rFonts w:ascii="Times New Roman"/>
                <w:b w:val="false"/>
                <w:i w:val="false"/>
                <w:color w:val="000000"/>
                <w:sz w:val="20"/>
              </w:rPr>
              <w:t>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w:t>
            </w:r>
            <w:r>
              <w:br/>
            </w:r>
            <w:r>
              <w:rPr>
                <w:rFonts w:ascii="Times New Roman"/>
                <w:b w:val="false"/>
                <w:i w:val="false"/>
                <w:color w:val="000000"/>
                <w:sz w:val="20"/>
              </w:rPr>
              <w:t>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1395860</w:t>
            </w:r>
          </w:p>
        </w:tc>
      </w:tr>
      <w:tr>
        <w:trPr>
          <w:trHeight w:val="3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104904</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33"/>
        <w:gridCol w:w="793"/>
        <w:gridCol w:w="733"/>
        <w:gridCol w:w="7035"/>
        <w:gridCol w:w="209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1534993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w:t>
            </w:r>
            <w:r>
              <w:br/>
            </w:r>
            <w:r>
              <w:rPr>
                <w:rFonts w:ascii="Times New Roman"/>
                <w:b w:val="false"/>
                <w:i w:val="false"/>
                <w:color w:val="000000"/>
                <w:sz w:val="20"/>
              </w:rPr>
              <w:t>
сипаттағы төтенше жағдайларды</w:t>
            </w:r>
            <w:r>
              <w:br/>
            </w:r>
            <w:r>
              <w:rPr>
                <w:rFonts w:ascii="Times New Roman"/>
                <w:b w:val="false"/>
                <w:i w:val="false"/>
                <w:color w:val="000000"/>
                <w:sz w:val="20"/>
              </w:rPr>
              <w:t>
жою үшін жергілікті атқарушы</w:t>
            </w:r>
            <w:r>
              <w:br/>
            </w:r>
            <w:r>
              <w:rPr>
                <w:rFonts w:ascii="Times New Roman"/>
                <w:b w:val="false"/>
                <w:i w:val="false"/>
                <w:color w:val="000000"/>
                <w:sz w:val="20"/>
              </w:rPr>
              <w:t>
органның төтенше резервінің</w:t>
            </w:r>
            <w:r>
              <w:br/>
            </w:r>
            <w:r>
              <w:rPr>
                <w:rFonts w:ascii="Times New Roman"/>
                <w:b w:val="false"/>
                <w:i w:val="false"/>
                <w:color w:val="000000"/>
                <w:sz w:val="20"/>
              </w:rPr>
              <w:t>
есебінен іс-шаралар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943318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882783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оқу-әдістемелік кешендерді</w:t>
            </w:r>
            <w:r>
              <w:br/>
            </w:r>
            <w:r>
              <w:rPr>
                <w:rFonts w:ascii="Times New Roman"/>
                <w:b w:val="false"/>
                <w:i w:val="false"/>
                <w:color w:val="000000"/>
                <w:sz w:val="20"/>
              </w:rPr>
              <w:t>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w:t>
            </w:r>
            <w:r>
              <w:br/>
            </w:r>
            <w:r>
              <w:rPr>
                <w:rFonts w:ascii="Times New Roman"/>
                <w:b w:val="false"/>
                <w:i w:val="false"/>
                <w:color w:val="000000"/>
                <w:sz w:val="20"/>
              </w:rPr>
              <w:t>
саласында азаматтарды</w:t>
            </w:r>
            <w:r>
              <w:br/>
            </w:r>
            <w:r>
              <w:rPr>
                <w:rFonts w:ascii="Times New Roman"/>
                <w:b w:val="false"/>
                <w:i w:val="false"/>
                <w:color w:val="000000"/>
                <w:sz w:val="20"/>
              </w:rPr>
              <w:t>
әлеуметтік қорғау жөніндегі</w:t>
            </w:r>
            <w:r>
              <w:br/>
            </w:r>
            <w:r>
              <w:rPr>
                <w:rFonts w:ascii="Times New Roman"/>
                <w:b w:val="false"/>
                <w:i w:val="false"/>
                <w:color w:val="000000"/>
                <w:sz w:val="20"/>
              </w:rPr>
              <w:t>
қосымша 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w:t>
            </w:r>
            <w:r>
              <w:br/>
            </w:r>
            <w:r>
              <w:rPr>
                <w:rFonts w:ascii="Times New Roman"/>
                <w:b w:val="false"/>
                <w:i w:val="false"/>
                <w:color w:val="000000"/>
                <w:sz w:val="20"/>
              </w:rPr>
              <w:t>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22756</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w:t>
            </w:r>
            <w:r>
              <w:br/>
            </w:r>
            <w:r>
              <w:rPr>
                <w:rFonts w:ascii="Times New Roman"/>
                <w:b w:val="false"/>
                <w:i w:val="false"/>
                <w:color w:val="000000"/>
                <w:sz w:val="20"/>
              </w:rPr>
              <w:t>
союды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00"/>
        <w:gridCol w:w="508"/>
        <w:gridCol w:w="529"/>
        <w:gridCol w:w="7944"/>
        <w:gridCol w:w="1562"/>
      </w:tblGrid>
      <w:tr>
        <w:trPr>
          <w:trHeight w:val="3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w:t>
            </w:r>
            <w:r>
              <w:br/>
            </w:r>
            <w:r>
              <w:rPr>
                <w:rFonts w:ascii="Times New Roman"/>
                <w:b w:val="false"/>
                <w:i w:val="false"/>
                <w:color w:val="000000"/>
                <w:sz w:val="20"/>
              </w:rPr>
              <w:t>
БОЙЫНША САЛЬДО</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66"/>
        <w:gridCol w:w="810"/>
        <w:gridCol w:w="466"/>
        <w:gridCol w:w="7613"/>
        <w:gridCol w:w="1629"/>
      </w:tblGrid>
      <w:tr>
        <w:trPr>
          <w:trHeight w:val="3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 органы</w:t>
            </w:r>
            <w:r>
              <w:br/>
            </w:r>
            <w:r>
              <w:rPr>
                <w:rFonts w:ascii="Times New Roman"/>
                <w:b w:val="false"/>
                <w:i w:val="false"/>
                <w:color w:val="000000"/>
                <w:sz w:val="20"/>
              </w:rPr>
              <w:t>
алатын қарыздар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w:t>
            </w:r>
            <w:r>
              <w:br/>
            </w:r>
            <w:r>
              <w:rPr>
                <w:rFonts w:ascii="Times New Roman"/>
                <w:b w:val="false"/>
                <w:i w:val="false"/>
                <w:color w:val="000000"/>
                <w:sz w:val="20"/>
              </w:rPr>
              <w:t>
өтеу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199 шешіміне 3 қосымша  </w:t>
      </w:r>
    </w:p>
    <w:bookmarkEnd w:id="3"/>
    <w:p>
      <w:pPr>
        <w:spacing w:after="0"/>
        <w:ind w:left="0"/>
        <w:jc w:val="left"/>
      </w:pPr>
      <w:r>
        <w:rPr>
          <w:rFonts w:ascii="Times New Roman"/>
          <w:b/>
          <w:i w:val="false"/>
          <w:color w:val="000000"/>
        </w:rPr>
        <w:t xml:space="preserve"> Жангелдин ауданының 2013 жылға арналған</w:t>
      </w:r>
      <w:r>
        <w:br/>
      </w:r>
      <w:r>
        <w:rPr>
          <w:rFonts w:ascii="Times New Roman"/>
          <w:b/>
          <w:i w:val="false"/>
          <w:color w:val="000000"/>
        </w:rPr>
        <w:t>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Жангелдин ауданы мәслихатының 2011.01.25 </w:t>
      </w:r>
      <w:r>
        <w:rPr>
          <w:rFonts w:ascii="Times New Roman"/>
          <w:b w:val="false"/>
          <w:i w:val="false"/>
          <w:color w:val="ff0000"/>
          <w:sz w:val="28"/>
        </w:rPr>
        <w:t>№ 209</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27"/>
        <w:gridCol w:w="471"/>
        <w:gridCol w:w="623"/>
        <w:gridCol w:w="7309"/>
        <w:gridCol w:w="232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1532838</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153900</w:t>
            </w: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129346</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50156</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w:t>
            </w:r>
            <w:r>
              <w:br/>
            </w:r>
            <w:r>
              <w:rPr>
                <w:rFonts w:ascii="Times New Roman"/>
                <w:b w:val="false"/>
                <w:i w:val="false"/>
                <w:color w:val="000000"/>
                <w:sz w:val="20"/>
              </w:rPr>
              <w:t>
табыстардан ұсталатын жеке табыс</w:t>
            </w:r>
            <w:r>
              <w:br/>
            </w:r>
            <w:r>
              <w:rPr>
                <w:rFonts w:ascii="Times New Roman"/>
                <w:b w:val="false"/>
                <w:i w:val="false"/>
                <w:color w:val="000000"/>
                <w:sz w:val="20"/>
              </w:rPr>
              <w:t>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w:t>
            </w:r>
            <w:r>
              <w:br/>
            </w:r>
            <w:r>
              <w:rPr>
                <w:rFonts w:ascii="Times New Roman"/>
                <w:b w:val="false"/>
                <w:i w:val="false"/>
                <w:color w:val="000000"/>
                <w:sz w:val="20"/>
              </w:rPr>
              <w:t>
жүзеге асыратын жеке тұлғалардан</w:t>
            </w:r>
            <w:r>
              <w:br/>
            </w:r>
            <w:r>
              <w:rPr>
                <w:rFonts w:ascii="Times New Roman"/>
                <w:b w:val="false"/>
                <w:i w:val="false"/>
                <w:color w:val="000000"/>
                <w:sz w:val="20"/>
              </w:rPr>
              <w:t>
алынатын жеке табыс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55030</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w:t>
            </w:r>
            <w:r>
              <w:br/>
            </w:r>
            <w:r>
              <w:rPr>
                <w:rFonts w:ascii="Times New Roman"/>
                <w:b w:val="false"/>
                <w:i w:val="false"/>
                <w:color w:val="000000"/>
                <w:sz w:val="20"/>
              </w:rPr>
              <w:t>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w:t>
            </w:r>
            <w:r>
              <w:br/>
            </w:r>
            <w:r>
              <w:rPr>
                <w:rFonts w:ascii="Times New Roman"/>
                <w:b w:val="false"/>
                <w:i w:val="false"/>
                <w:color w:val="000000"/>
                <w:sz w:val="20"/>
              </w:rPr>
              <w:t>
салынатын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w:t>
            </w:r>
            <w:r>
              <w:br/>
            </w:r>
            <w:r>
              <w:rPr>
                <w:rFonts w:ascii="Times New Roman"/>
                <w:b w:val="false"/>
                <w:i w:val="false"/>
                <w:color w:val="000000"/>
                <w:sz w:val="20"/>
              </w:rPr>
              <w:t>
тұлғалардан алынатын жер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w:t>
            </w:r>
            <w:r>
              <w:br/>
            </w:r>
            <w:r>
              <w:rPr>
                <w:rFonts w:ascii="Times New Roman"/>
                <w:b w:val="false"/>
                <w:i w:val="false"/>
                <w:color w:val="000000"/>
                <w:sz w:val="20"/>
              </w:rPr>
              <w:t>
қорғаныс жеріне және ауыл</w:t>
            </w:r>
            <w:r>
              <w:br/>
            </w:r>
            <w:r>
              <w:rPr>
                <w:rFonts w:ascii="Times New Roman"/>
                <w:b w:val="false"/>
                <w:i w:val="false"/>
                <w:color w:val="000000"/>
                <w:sz w:val="20"/>
              </w:rPr>
              <w:t>
шаруашылығына арналмаған өзге де</w:t>
            </w:r>
            <w:r>
              <w:br/>
            </w:r>
            <w:r>
              <w:rPr>
                <w:rFonts w:ascii="Times New Roman"/>
                <w:b w:val="false"/>
                <w:i w:val="false"/>
                <w:color w:val="000000"/>
                <w:sz w:val="20"/>
              </w:rPr>
              <w:t>
жерге салынатын жер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5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 кәсіпкерлерден,</w:t>
            </w:r>
            <w:r>
              <w:br/>
            </w:r>
            <w:r>
              <w:rPr>
                <w:rFonts w:ascii="Times New Roman"/>
                <w:b w:val="false"/>
                <w:i w:val="false"/>
                <w:color w:val="000000"/>
                <w:sz w:val="20"/>
              </w:rPr>
              <w:t>
жеке нотариустар мен</w:t>
            </w:r>
            <w:r>
              <w:br/>
            </w:r>
            <w:r>
              <w:rPr>
                <w:rFonts w:ascii="Times New Roman"/>
                <w:b w:val="false"/>
                <w:i w:val="false"/>
                <w:color w:val="000000"/>
                <w:sz w:val="20"/>
              </w:rPr>
              <w:t>
адвокаттардан алынатын жер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w:t>
            </w:r>
            <w:r>
              <w:br/>
            </w:r>
            <w:r>
              <w:rPr>
                <w:rFonts w:ascii="Times New Roman"/>
                <w:b w:val="false"/>
                <w:i w:val="false"/>
                <w:color w:val="000000"/>
                <w:sz w:val="20"/>
              </w:rPr>
              <w:t>
құралдарына салынатын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w:t>
            </w:r>
            <w:r>
              <w:br/>
            </w:r>
            <w:r>
              <w:rPr>
                <w:rFonts w:ascii="Times New Roman"/>
                <w:b w:val="false"/>
                <w:i w:val="false"/>
                <w:color w:val="000000"/>
                <w:sz w:val="20"/>
              </w:rPr>
              <w:t>
құралдарына салынатын салық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w:t>
            </w:r>
            <w:r>
              <w:br/>
            </w:r>
            <w:r>
              <w:rPr>
                <w:rFonts w:ascii="Times New Roman"/>
                <w:b w:val="false"/>
                <w:i w:val="false"/>
                <w:color w:val="000000"/>
                <w:sz w:val="20"/>
              </w:rPr>
              <w:t>
саудада өткізетін, сондай-ақ</w:t>
            </w:r>
            <w:r>
              <w:br/>
            </w:r>
            <w:r>
              <w:rPr>
                <w:rFonts w:ascii="Times New Roman"/>
                <w:b w:val="false"/>
                <w:i w:val="false"/>
                <w:color w:val="000000"/>
                <w:sz w:val="20"/>
              </w:rPr>
              <w:t>
өзінің өндірістік мұқтаждарына</w:t>
            </w:r>
            <w:r>
              <w:br/>
            </w:r>
            <w:r>
              <w:rPr>
                <w:rFonts w:ascii="Times New Roman"/>
                <w:b w:val="false"/>
                <w:i w:val="false"/>
                <w:color w:val="000000"/>
                <w:sz w:val="20"/>
              </w:rPr>
              <w:t>
пайдаланылатын бензин</w:t>
            </w:r>
            <w:r>
              <w:br/>
            </w:r>
            <w:r>
              <w:rPr>
                <w:rFonts w:ascii="Times New Roman"/>
                <w:b w:val="false"/>
                <w:i w:val="false"/>
                <w:color w:val="000000"/>
                <w:sz w:val="20"/>
              </w:rPr>
              <w:t>
(авиациялықты қоспағанда)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w:t>
            </w:r>
            <w:r>
              <w:br/>
            </w:r>
            <w:r>
              <w:rPr>
                <w:rFonts w:ascii="Times New Roman"/>
                <w:b w:val="false"/>
                <w:i w:val="false"/>
                <w:color w:val="000000"/>
                <w:sz w:val="20"/>
              </w:rPr>
              <w:t>
пайдаланылатын дизель отыны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w:t>
            </w:r>
            <w:r>
              <w:br/>
            </w:r>
            <w:r>
              <w:rPr>
                <w:rFonts w:ascii="Times New Roman"/>
                <w:b w:val="false"/>
                <w:i w:val="false"/>
                <w:color w:val="000000"/>
                <w:sz w:val="20"/>
              </w:rPr>
              <w:t>
айналысу құқығы үшiн алынатын</w:t>
            </w:r>
            <w:r>
              <w:br/>
            </w:r>
            <w:r>
              <w:rPr>
                <w:rFonts w:ascii="Times New Roman"/>
                <w:b w:val="false"/>
                <w:i w:val="false"/>
                <w:color w:val="000000"/>
                <w:sz w:val="20"/>
              </w:rPr>
              <w:t>
лицензиялық алым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w:t>
            </w:r>
            <w:r>
              <w:br/>
            </w:r>
            <w:r>
              <w:rPr>
                <w:rFonts w:ascii="Times New Roman"/>
                <w:b w:val="false"/>
                <w:i w:val="false"/>
                <w:color w:val="000000"/>
                <w:sz w:val="20"/>
              </w:rPr>
              <w:t>
тіркегені және филиалдар мен</w:t>
            </w:r>
            <w:r>
              <w:br/>
            </w:r>
            <w:r>
              <w:rPr>
                <w:rFonts w:ascii="Times New Roman"/>
                <w:b w:val="false"/>
                <w:i w:val="false"/>
                <w:color w:val="000000"/>
                <w:sz w:val="20"/>
              </w:rPr>
              <w:t>
өкілдіктерді есептік тіркегені,</w:t>
            </w:r>
            <w:r>
              <w:br/>
            </w:r>
            <w:r>
              <w:rPr>
                <w:rFonts w:ascii="Times New Roman"/>
                <w:b w:val="false"/>
                <w:i w:val="false"/>
                <w:color w:val="000000"/>
                <w:sz w:val="20"/>
              </w:rPr>
              <w:t>
сондай-ақ оларды қайта тіркегені</w:t>
            </w:r>
            <w:r>
              <w:br/>
            </w:r>
            <w:r>
              <w:rPr>
                <w:rFonts w:ascii="Times New Roman"/>
                <w:b w:val="false"/>
                <w:i w:val="false"/>
                <w:color w:val="000000"/>
                <w:sz w:val="20"/>
              </w:rPr>
              <w:t>
үшін алым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w:t>
            </w:r>
            <w:r>
              <w:br/>
            </w:r>
            <w:r>
              <w:rPr>
                <w:rFonts w:ascii="Times New Roman"/>
                <w:b w:val="false"/>
                <w:i w:val="false"/>
                <w:color w:val="000000"/>
                <w:sz w:val="20"/>
              </w:rPr>
              <w:t>
мәміле жасау құқығын мемлекеттік</w:t>
            </w:r>
            <w:r>
              <w:br/>
            </w:r>
            <w:r>
              <w:rPr>
                <w:rFonts w:ascii="Times New Roman"/>
                <w:b w:val="false"/>
                <w:i w:val="false"/>
                <w:color w:val="000000"/>
                <w:sz w:val="20"/>
              </w:rPr>
              <w:t>
тіркегені үшін алынатын алым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159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w:t>
            </w:r>
            <w:r>
              <w:br/>
            </w:r>
            <w:r>
              <w:rPr>
                <w:rFonts w:ascii="Times New Roman"/>
                <w:b w:val="false"/>
                <w:i w:val="false"/>
                <w:color w:val="000000"/>
                <w:sz w:val="20"/>
              </w:rPr>
              <w:t>
берілетін талап арыздарынан</w:t>
            </w:r>
            <w:r>
              <w:br/>
            </w:r>
            <w:r>
              <w:rPr>
                <w:rFonts w:ascii="Times New Roman"/>
                <w:b w:val="false"/>
                <w:i w:val="false"/>
                <w:color w:val="000000"/>
                <w:sz w:val="20"/>
              </w:rPr>
              <w:t>
алынатын мемлекеттік бажды</w:t>
            </w:r>
            <w:r>
              <w:br/>
            </w:r>
            <w:r>
              <w:rPr>
                <w:rFonts w:ascii="Times New Roman"/>
                <w:b w:val="false"/>
                <w:i w:val="false"/>
                <w:color w:val="000000"/>
                <w:sz w:val="20"/>
              </w:rPr>
              <w:t>
қоспағанда, мемлекеттік баж сотқа</w:t>
            </w:r>
            <w:r>
              <w:br/>
            </w:r>
            <w:r>
              <w:rPr>
                <w:rFonts w:ascii="Times New Roman"/>
                <w:b w:val="false"/>
                <w:i w:val="false"/>
                <w:color w:val="000000"/>
                <w:sz w:val="20"/>
              </w:rPr>
              <w:t>
берілетін талап арыздардан,</w:t>
            </w:r>
            <w:r>
              <w:br/>
            </w:r>
            <w:r>
              <w:rPr>
                <w:rFonts w:ascii="Times New Roman"/>
                <w:b w:val="false"/>
                <w:i w:val="false"/>
                <w:color w:val="000000"/>
                <w:sz w:val="20"/>
              </w:rPr>
              <w:t>
ерекше талап ету істері</w:t>
            </w:r>
            <w:r>
              <w:br/>
            </w:r>
            <w:r>
              <w:rPr>
                <w:rFonts w:ascii="Times New Roman"/>
                <w:b w:val="false"/>
                <w:i w:val="false"/>
                <w:color w:val="000000"/>
                <w:sz w:val="20"/>
              </w:rPr>
              <w:t>
арыздарынан, ерекше жүргізілетін</w:t>
            </w:r>
            <w:r>
              <w:br/>
            </w:r>
            <w:r>
              <w:rPr>
                <w:rFonts w:ascii="Times New Roman"/>
                <w:b w:val="false"/>
                <w:i w:val="false"/>
                <w:color w:val="000000"/>
                <w:sz w:val="20"/>
              </w:rPr>
              <w:t>
істер бойынша арыздардан</w:t>
            </w:r>
            <w:r>
              <w:br/>
            </w:r>
            <w:r>
              <w:rPr>
                <w:rFonts w:ascii="Times New Roman"/>
                <w:b w:val="false"/>
                <w:i w:val="false"/>
                <w:color w:val="000000"/>
                <w:sz w:val="20"/>
              </w:rPr>
              <w:t>
(шағымдардан), сот бұйрығын</w:t>
            </w:r>
            <w:r>
              <w:br/>
            </w:r>
            <w:r>
              <w:rPr>
                <w:rFonts w:ascii="Times New Roman"/>
                <w:b w:val="false"/>
                <w:i w:val="false"/>
                <w:color w:val="000000"/>
                <w:sz w:val="20"/>
              </w:rPr>
              <w:t>
шығару туралы өтініштерден,</w:t>
            </w:r>
            <w:r>
              <w:br/>
            </w:r>
            <w:r>
              <w:rPr>
                <w:rFonts w:ascii="Times New Roman"/>
                <w:b w:val="false"/>
                <w:i w:val="false"/>
                <w:color w:val="000000"/>
                <w:sz w:val="20"/>
              </w:rPr>
              <w:t>
атқару парағының дубликатын беру</w:t>
            </w:r>
            <w:r>
              <w:br/>
            </w:r>
            <w:r>
              <w:rPr>
                <w:rFonts w:ascii="Times New Roman"/>
                <w:b w:val="false"/>
                <w:i w:val="false"/>
                <w:color w:val="000000"/>
                <w:sz w:val="20"/>
              </w:rPr>
              <w:t>
туралы шағымдардан, аралық</w:t>
            </w:r>
            <w:r>
              <w:br/>
            </w:r>
            <w:r>
              <w:rPr>
                <w:rFonts w:ascii="Times New Roman"/>
                <w:b w:val="false"/>
                <w:i w:val="false"/>
                <w:color w:val="000000"/>
                <w:sz w:val="20"/>
              </w:rPr>
              <w:t>
(төрелік) соттардың және шетелдік</w:t>
            </w:r>
            <w:r>
              <w:br/>
            </w:r>
            <w:r>
              <w:rPr>
                <w:rFonts w:ascii="Times New Roman"/>
                <w:b w:val="false"/>
                <w:i w:val="false"/>
                <w:color w:val="000000"/>
                <w:sz w:val="20"/>
              </w:rPr>
              <w:t>
соттардың шешімдерін мәжбүрлеп</w:t>
            </w:r>
            <w:r>
              <w:br/>
            </w:r>
            <w:r>
              <w:rPr>
                <w:rFonts w:ascii="Times New Roman"/>
                <w:b w:val="false"/>
                <w:i w:val="false"/>
                <w:color w:val="000000"/>
                <w:sz w:val="20"/>
              </w:rPr>
              <w:t>
орындауға атқару парағын беру</w:t>
            </w:r>
            <w:r>
              <w:br/>
            </w:r>
            <w:r>
              <w:rPr>
                <w:rFonts w:ascii="Times New Roman"/>
                <w:b w:val="false"/>
                <w:i w:val="false"/>
                <w:color w:val="000000"/>
                <w:sz w:val="20"/>
              </w:rPr>
              <w:t>
туралы шағымдардың, сот</w:t>
            </w:r>
            <w:r>
              <w:br/>
            </w:r>
            <w:r>
              <w:rPr>
                <w:rFonts w:ascii="Times New Roman"/>
                <w:b w:val="false"/>
                <w:i w:val="false"/>
                <w:color w:val="000000"/>
                <w:sz w:val="20"/>
              </w:rPr>
              <w:t>
актілерінің атқару парағының және</w:t>
            </w:r>
            <w:r>
              <w:br/>
            </w:r>
            <w:r>
              <w:rPr>
                <w:rFonts w:ascii="Times New Roman"/>
                <w:b w:val="false"/>
                <w:i w:val="false"/>
                <w:color w:val="000000"/>
                <w:sz w:val="20"/>
              </w:rPr>
              <w:t>
өзге де құжаттардың көшірмелерін</w:t>
            </w:r>
            <w:r>
              <w:br/>
            </w:r>
            <w:r>
              <w:rPr>
                <w:rFonts w:ascii="Times New Roman"/>
                <w:b w:val="false"/>
                <w:i w:val="false"/>
                <w:color w:val="000000"/>
                <w:sz w:val="20"/>
              </w:rPr>
              <w:t>
қайта беру туралы шағымдардан</w:t>
            </w:r>
            <w:r>
              <w:br/>
            </w:r>
            <w:r>
              <w:rPr>
                <w:rFonts w:ascii="Times New Roman"/>
                <w:b w:val="false"/>
                <w:i w:val="false"/>
                <w:color w:val="000000"/>
                <w:sz w:val="20"/>
              </w:rPr>
              <w:t>
алынады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81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w:t>
            </w:r>
            <w:r>
              <w:br/>
            </w:r>
            <w:r>
              <w:rPr>
                <w:rFonts w:ascii="Times New Roman"/>
                <w:b w:val="false"/>
                <w:i w:val="false"/>
                <w:color w:val="000000"/>
                <w:sz w:val="20"/>
              </w:rPr>
              <w:t>
үшiн, сондай-ақ азаматтарға</w:t>
            </w:r>
            <w:r>
              <w:br/>
            </w:r>
            <w:r>
              <w:rPr>
                <w:rFonts w:ascii="Times New Roman"/>
                <w:b w:val="false"/>
                <w:i w:val="false"/>
                <w:color w:val="000000"/>
                <w:sz w:val="20"/>
              </w:rPr>
              <w:t>
азаматтық хал актiлерiн тiркеу</w:t>
            </w:r>
            <w:r>
              <w:br/>
            </w:r>
            <w:r>
              <w:rPr>
                <w:rFonts w:ascii="Times New Roman"/>
                <w:b w:val="false"/>
                <w:i w:val="false"/>
                <w:color w:val="000000"/>
                <w:sz w:val="20"/>
              </w:rPr>
              <w:t>
туралы куәлiктердi және азаматтық</w:t>
            </w:r>
            <w:r>
              <w:br/>
            </w:r>
            <w:r>
              <w:rPr>
                <w:rFonts w:ascii="Times New Roman"/>
                <w:b w:val="false"/>
                <w:i w:val="false"/>
                <w:color w:val="000000"/>
                <w:sz w:val="20"/>
              </w:rPr>
              <w:t>
хал актiлерi жазбаларын</w:t>
            </w:r>
            <w:r>
              <w:br/>
            </w:r>
            <w:r>
              <w:rPr>
                <w:rFonts w:ascii="Times New Roman"/>
                <w:b w:val="false"/>
                <w:i w:val="false"/>
                <w:color w:val="000000"/>
                <w:sz w:val="20"/>
              </w:rPr>
              <w:t>
өзгертуге, толықтыруға және</w:t>
            </w:r>
            <w:r>
              <w:br/>
            </w:r>
            <w:r>
              <w:rPr>
                <w:rFonts w:ascii="Times New Roman"/>
                <w:b w:val="false"/>
                <w:i w:val="false"/>
                <w:color w:val="000000"/>
                <w:sz w:val="20"/>
              </w:rPr>
              <w:t>
қалпына келтiруге байланысты</w:t>
            </w:r>
            <w:r>
              <w:br/>
            </w:r>
            <w:r>
              <w:rPr>
                <w:rFonts w:ascii="Times New Roman"/>
                <w:b w:val="false"/>
                <w:i w:val="false"/>
                <w:color w:val="000000"/>
                <w:sz w:val="20"/>
              </w:rPr>
              <w:t>
куәлiктердi қайтадан бергенi үшiн</w:t>
            </w:r>
            <w:r>
              <w:br/>
            </w:r>
            <w:r>
              <w:rPr>
                <w:rFonts w:ascii="Times New Roman"/>
                <w:b w:val="false"/>
                <w:i w:val="false"/>
                <w:color w:val="000000"/>
                <w:sz w:val="20"/>
              </w:rPr>
              <w:t>
мемлекеттік баж</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4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w:t>
            </w:r>
            <w:r>
              <w:br/>
            </w:r>
            <w:r>
              <w:rPr>
                <w:rFonts w:ascii="Times New Roman"/>
                <w:b w:val="false"/>
                <w:i w:val="false"/>
                <w:color w:val="000000"/>
                <w:sz w:val="20"/>
              </w:rPr>
              <w:t>
қорынан үйлердi жалдаудан түсетін</w:t>
            </w:r>
            <w:r>
              <w:br/>
            </w:r>
            <w:r>
              <w:rPr>
                <w:rFonts w:ascii="Times New Roman"/>
                <w:b w:val="false"/>
                <w:i w:val="false"/>
                <w:color w:val="000000"/>
                <w:sz w:val="20"/>
              </w:rPr>
              <w:t>
кірістер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көрсететін қызметтерді</w:t>
            </w:r>
            <w:r>
              <w:br/>
            </w:r>
            <w:r>
              <w:rPr>
                <w:rFonts w:ascii="Times New Roman"/>
                <w:b w:val="false"/>
                <w:i w:val="false"/>
                <w:color w:val="000000"/>
                <w:sz w:val="20"/>
              </w:rPr>
              <w:t>
сатудан түсетін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5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мекемелерге бекітілген мүлікті</w:t>
            </w:r>
            <w:r>
              <w:br/>
            </w:r>
            <w:r>
              <w:rPr>
                <w:rFonts w:ascii="Times New Roman"/>
                <w:b w:val="false"/>
                <w:i w:val="false"/>
                <w:color w:val="000000"/>
                <w:sz w:val="20"/>
              </w:rPr>
              <w:t>
сатудан түсетін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w:t>
            </w:r>
            <w:r>
              <w:br/>
            </w:r>
            <w:r>
              <w:rPr>
                <w:rFonts w:ascii="Times New Roman"/>
                <w:b w:val="false"/>
                <w:i w:val="false"/>
                <w:color w:val="000000"/>
                <w:sz w:val="20"/>
              </w:rPr>
              <w:t>
учаскелерін сатудан түсетін</w:t>
            </w:r>
            <w:r>
              <w:br/>
            </w:r>
            <w:r>
              <w:rPr>
                <w:rFonts w:ascii="Times New Roman"/>
                <w:b w:val="false"/>
                <w:i w:val="false"/>
                <w:color w:val="000000"/>
                <w:sz w:val="20"/>
              </w:rPr>
              <w:t>
түсімдер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1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1378938</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104550</w:t>
            </w:r>
          </w:p>
        </w:tc>
      </w:tr>
      <w:tr>
        <w:trPr>
          <w:trHeight w:val="3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3"/>
        <w:gridCol w:w="753"/>
        <w:gridCol w:w="753"/>
        <w:gridCol w:w="6995"/>
        <w:gridCol w:w="20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1528288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w:t>
            </w:r>
            <w:r>
              <w:br/>
            </w:r>
            <w:r>
              <w:rPr>
                <w:rFonts w:ascii="Times New Roman"/>
                <w:b w:val="false"/>
                <w:i w:val="false"/>
                <w:color w:val="000000"/>
                <w:sz w:val="20"/>
              </w:rPr>
              <w:t>
сипаттағы төтенше жағдайларды</w:t>
            </w:r>
            <w:r>
              <w:br/>
            </w:r>
            <w:r>
              <w:rPr>
                <w:rFonts w:ascii="Times New Roman"/>
                <w:b w:val="false"/>
                <w:i w:val="false"/>
                <w:color w:val="000000"/>
                <w:sz w:val="20"/>
              </w:rPr>
              <w:t>
жою үшін жергілікті атқарушы</w:t>
            </w:r>
            <w:r>
              <w:br/>
            </w:r>
            <w:r>
              <w:rPr>
                <w:rFonts w:ascii="Times New Roman"/>
                <w:b w:val="false"/>
                <w:i w:val="false"/>
                <w:color w:val="000000"/>
                <w:sz w:val="20"/>
              </w:rPr>
              <w:t>
органның төтенше резервінің</w:t>
            </w:r>
            <w:r>
              <w:br/>
            </w:r>
            <w:r>
              <w:rPr>
                <w:rFonts w:ascii="Times New Roman"/>
                <w:b w:val="false"/>
                <w:i w:val="false"/>
                <w:color w:val="000000"/>
                <w:sz w:val="20"/>
              </w:rPr>
              <w:t>
есебінен іс-шаралар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1019477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857954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оқу-әдістемелік кешендерді</w:t>
            </w:r>
            <w:r>
              <w:br/>
            </w:r>
            <w:r>
              <w:rPr>
                <w:rFonts w:ascii="Times New Roman"/>
                <w:b w:val="false"/>
                <w:i w:val="false"/>
                <w:color w:val="000000"/>
                <w:sz w:val="20"/>
              </w:rPr>
              <w:t>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w:t>
            </w:r>
            <w:r>
              <w:br/>
            </w:r>
            <w:r>
              <w:rPr>
                <w:rFonts w:ascii="Times New Roman"/>
                <w:b w:val="false"/>
                <w:i w:val="false"/>
                <w:color w:val="000000"/>
                <w:sz w:val="20"/>
              </w:rPr>
              <w:t>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w:t>
            </w:r>
            <w:r>
              <w:br/>
            </w:r>
            <w:r>
              <w:rPr>
                <w:rFonts w:ascii="Times New Roman"/>
                <w:b w:val="false"/>
                <w:i w:val="false"/>
                <w:color w:val="000000"/>
                <w:sz w:val="20"/>
              </w:rPr>
              <w:t>
союды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23"/>
        <w:gridCol w:w="358"/>
        <w:gridCol w:w="509"/>
        <w:gridCol w:w="8154"/>
        <w:gridCol w:w="1500"/>
      </w:tblGrid>
      <w:tr>
        <w:trPr>
          <w:trHeight w:val="34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w:t>
            </w:r>
            <w:r>
              <w:br/>
            </w:r>
            <w:r>
              <w:rPr>
                <w:rFonts w:ascii="Times New Roman"/>
                <w:b w:val="false"/>
                <w:i w:val="false"/>
                <w:color w:val="000000"/>
                <w:sz w:val="20"/>
              </w:rPr>
              <w:t>
БОЙЫНША САЛЬДО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08"/>
        <w:gridCol w:w="895"/>
        <w:gridCol w:w="529"/>
        <w:gridCol w:w="7300"/>
        <w:gridCol w:w="1756"/>
      </w:tblGrid>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18038</w:t>
            </w:r>
          </w:p>
        </w:tc>
      </w:tr>
      <w:tr>
        <w:trPr>
          <w:trHeight w:val="2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2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2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199 шешіміне 4 қосымша  </w:t>
      </w:r>
    </w:p>
    <w:bookmarkEnd w:id="4"/>
    <w:p>
      <w:pPr>
        <w:spacing w:after="0"/>
        <w:ind w:left="0"/>
        <w:jc w:val="left"/>
      </w:pPr>
      <w:r>
        <w:rPr>
          <w:rFonts w:ascii="Times New Roman"/>
          <w:b/>
          <w:i w:val="false"/>
          <w:color w:val="000000"/>
        </w:rPr>
        <w:t xml:space="preserve"> Жангелдин ауданының 2011 жылға арналған аудандық</w:t>
      </w:r>
      <w:r>
        <w:br/>
      </w:r>
      <w:r>
        <w:rPr>
          <w:rFonts w:ascii="Times New Roman"/>
          <w:b/>
          <w:i w:val="false"/>
          <w:color w:val="000000"/>
        </w:rPr>
        <w:t>
бюджетті атқару процесінде секвестрлеуге жатпайтын</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93"/>
        <w:gridCol w:w="673"/>
        <w:gridCol w:w="433"/>
        <w:gridCol w:w="393"/>
        <w:gridCol w:w="911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05"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199 шешіміне 5 қосымша  </w:t>
      </w:r>
    </w:p>
    <w:bookmarkEnd w:id="5"/>
    <w:p>
      <w:pPr>
        <w:spacing w:after="0"/>
        <w:ind w:left="0"/>
        <w:jc w:val="left"/>
      </w:pPr>
      <w:r>
        <w:rPr>
          <w:rFonts w:ascii="Times New Roman"/>
          <w:b/>
          <w:i w:val="false"/>
          <w:color w:val="000000"/>
        </w:rPr>
        <w:t xml:space="preserve"> Жангелдин ауданының 2011 жылға арналған бюджетінен</w:t>
      </w:r>
      <w:r>
        <w:br/>
      </w:r>
      <w:r>
        <w:rPr>
          <w:rFonts w:ascii="Times New Roman"/>
          <w:b/>
          <w:i w:val="false"/>
          <w:color w:val="000000"/>
        </w:rPr>
        <w:t>
қаржыландырылатын мемлекеттік мекемелер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Жангелдин ауданы мәслихатының 2011.04.18 </w:t>
      </w:r>
      <w:r>
        <w:rPr>
          <w:rFonts w:ascii="Times New Roman"/>
          <w:b w:val="false"/>
          <w:i w:val="false"/>
          <w:color w:val="ff0000"/>
          <w:sz w:val="28"/>
        </w:rPr>
        <w:t>№ 215</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373"/>
        <w:gridCol w:w="374"/>
        <w:gridCol w:w="473"/>
        <w:gridCol w:w="773"/>
        <w:gridCol w:w="833"/>
        <w:gridCol w:w="1873"/>
      </w:tblGrid>
      <w:tr>
        <w:trPr>
          <w:trHeight w:val="46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r>
              <w:rPr>
                <w:rFonts w:ascii="Times New Roman"/>
                <w:b w:val="false"/>
                <w:i w:val="false"/>
                <w:color w:val="000000"/>
                <w:sz w:val="20"/>
              </w:rPr>
              <w:t>әкімшісі - атқарушы</w:t>
            </w:r>
            <w:r>
              <w:br/>
            </w:r>
            <w:r>
              <w:rPr>
                <w:rFonts w:ascii="Times New Roman"/>
                <w:b w:val="false"/>
                <w:i w:val="false"/>
                <w:color w:val="000000"/>
                <w:sz w:val="20"/>
              </w:rPr>
              <w:t>
</w:t>
            </w:r>
            <w:r>
              <w:rPr>
                <w:rFonts w:ascii="Times New Roman"/>
                <w:b w:val="false"/>
                <w:i w:val="false"/>
                <w:color w:val="000000"/>
                <w:sz w:val="20"/>
              </w:rPr>
              <w:t>орган, лимит беруші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r>
              <w:rPr>
                <w:rFonts w:ascii="Times New Roman"/>
                <w:b w:val="false"/>
                <w:i w:val="false"/>
                <w:color w:val="000000"/>
                <w:sz w:val="20"/>
              </w:rPr>
              <w:t>және кіші бағдарламалар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w:t>
            </w:r>
            <w:r>
              <w:br/>
            </w:r>
            <w:r>
              <w:rPr>
                <w:rFonts w:ascii="Times New Roman"/>
                <w:b w:val="false"/>
                <w:i w:val="false"/>
                <w:color w:val="000000"/>
                <w:sz w:val="20"/>
              </w:rPr>
              <w:t>
</w:t>
            </w:r>
            <w:r>
              <w:rPr>
                <w:rFonts w:ascii="Times New Roman"/>
                <w:b w:val="false"/>
                <w:i w:val="false"/>
                <w:color w:val="000000"/>
                <w:sz w:val="20"/>
              </w:rPr>
              <w:t>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бағдарлама</w:t>
            </w:r>
          </w:p>
        </w:tc>
      </w:tr>
      <w:tr>
        <w:trPr>
          <w:trHeight w:val="28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мәслихатының</w:t>
            </w:r>
            <w:r>
              <w:br/>
            </w:r>
            <w:r>
              <w:rPr>
                <w:rFonts w:ascii="Times New Roman"/>
                <w:b w:val="false"/>
                <w:i w:val="false"/>
                <w:color w:val="000000"/>
                <w:sz w:val="20"/>
              </w:rPr>
              <w:t>
</w:t>
            </w:r>
            <w:r>
              <w:rPr>
                <w:rFonts w:ascii="Times New Roman"/>
                <w:b w:val="false"/>
                <w:i w:val="false"/>
                <w:color w:val="000000"/>
                <w:sz w:val="20"/>
              </w:rPr>
              <w:t>аппараты" 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"Албарбөгет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"Ақшығанақ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селосы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"Қалам-Қарасу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селосы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"Аралбай селосы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"Сужарған селосы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"Милісай селосы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"Шилі селосы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"Қызбел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селосы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5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қаржы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 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білім беру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жұмыспен қамту</w:t>
            </w:r>
            <w:r>
              <w:br/>
            </w:r>
            <w:r>
              <w:rPr>
                <w:rFonts w:ascii="Times New Roman"/>
                <w:b w:val="false"/>
                <w:i w:val="false"/>
                <w:color w:val="000000"/>
                <w:sz w:val="20"/>
              </w:rPr>
              <w:t>
</w:t>
            </w:r>
            <w:r>
              <w:rPr>
                <w:rFonts w:ascii="Times New Roman"/>
                <w:b w:val="false"/>
                <w:i w:val="false"/>
                <w:color w:val="000000"/>
                <w:sz w:val="20"/>
              </w:rPr>
              <w:t>және әлеуметтік бағдарламалар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мәдениет, тілдерді</w:t>
            </w:r>
            <w:r>
              <w:br/>
            </w:r>
            <w:r>
              <w:rPr>
                <w:rFonts w:ascii="Times New Roman"/>
                <w:b w:val="false"/>
                <w:i w:val="false"/>
                <w:color w:val="000000"/>
                <w:sz w:val="20"/>
              </w:rPr>
              <w:t>
</w:t>
            </w:r>
            <w:r>
              <w:rPr>
                <w:rFonts w:ascii="Times New Roman"/>
                <w:b w:val="false"/>
                <w:i w:val="false"/>
                <w:color w:val="000000"/>
                <w:sz w:val="20"/>
              </w:rPr>
              <w:t>дамыту, 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ішкі саясат</w:t>
            </w:r>
            <w:r>
              <w:br/>
            </w:r>
            <w:r>
              <w:rPr>
                <w:rFonts w:ascii="Times New Roman"/>
                <w:b w:val="false"/>
                <w:i w:val="false"/>
                <w:color w:val="000000"/>
                <w:sz w:val="20"/>
              </w:rPr>
              <w:t>
</w:t>
            </w:r>
            <w:r>
              <w:rPr>
                <w:rFonts w:ascii="Times New Roman"/>
                <w:b w:val="false"/>
                <w:i w:val="false"/>
                <w:color w:val="000000"/>
                <w:sz w:val="20"/>
              </w:rPr>
              <w:t>бөлімі" 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7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кәсіпкерлік және</w:t>
            </w:r>
            <w:r>
              <w:br/>
            </w:r>
            <w:r>
              <w:rPr>
                <w:rFonts w:ascii="Times New Roman"/>
                <w:b w:val="false"/>
                <w:i w:val="false"/>
                <w:color w:val="000000"/>
                <w:sz w:val="20"/>
              </w:rPr>
              <w:t>
</w:t>
            </w:r>
            <w:r>
              <w:rPr>
                <w:rFonts w:ascii="Times New Roman"/>
                <w:b w:val="false"/>
                <w:i w:val="false"/>
                <w:color w:val="000000"/>
                <w:sz w:val="20"/>
              </w:rPr>
              <w:t>ауыл шаруашылығы 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жер қатынастары</w:t>
            </w:r>
            <w:r>
              <w:br/>
            </w:r>
            <w:r>
              <w:rPr>
                <w:rFonts w:ascii="Times New Roman"/>
                <w:b w:val="false"/>
                <w:i w:val="false"/>
                <w:color w:val="000000"/>
                <w:sz w:val="20"/>
              </w:rPr>
              <w:t>
</w:t>
            </w:r>
            <w:r>
              <w:rPr>
                <w:rFonts w:ascii="Times New Roman"/>
                <w:b w:val="false"/>
                <w:i w:val="false"/>
                <w:color w:val="000000"/>
                <w:sz w:val="20"/>
              </w:rPr>
              <w:t>бөлімі" 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тұрғын үй</w:t>
            </w:r>
            <w:r>
              <w:br/>
            </w:r>
            <w:r>
              <w:rPr>
                <w:rFonts w:ascii="Times New Roman"/>
                <w:b w:val="false"/>
                <w:i w:val="false"/>
                <w:color w:val="000000"/>
                <w:sz w:val="20"/>
              </w:rPr>
              <w:t>
</w:t>
            </w:r>
            <w:r>
              <w:rPr>
                <w:rFonts w:ascii="Times New Roman"/>
                <w:b w:val="false"/>
                <w:i w:val="false"/>
                <w:color w:val="000000"/>
                <w:sz w:val="20"/>
              </w:rPr>
              <w:t>-коммуналдық шаруашылығы, жолаушылар</w:t>
            </w:r>
            <w:r>
              <w:br/>
            </w:r>
            <w:r>
              <w:rPr>
                <w:rFonts w:ascii="Times New Roman"/>
                <w:b w:val="false"/>
                <w:i w:val="false"/>
                <w:color w:val="000000"/>
                <w:sz w:val="20"/>
              </w:rPr>
              <w:t>
</w:t>
            </w:r>
            <w:r>
              <w:rPr>
                <w:rFonts w:ascii="Times New Roman"/>
                <w:b w:val="false"/>
                <w:i w:val="false"/>
                <w:color w:val="000000"/>
                <w:sz w:val="20"/>
              </w:rPr>
              <w:t>көлігі және автомобиль жолдары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құрылыс, сәулет</w:t>
            </w:r>
            <w:r>
              <w:br/>
            </w:r>
            <w:r>
              <w:rPr>
                <w:rFonts w:ascii="Times New Roman"/>
                <w:b w:val="false"/>
                <w:i w:val="false"/>
                <w:color w:val="000000"/>
                <w:sz w:val="20"/>
              </w:rPr>
              <w:t>
</w:t>
            </w:r>
            <w:r>
              <w:rPr>
                <w:rFonts w:ascii="Times New Roman"/>
                <w:b w:val="false"/>
                <w:i w:val="false"/>
                <w:color w:val="000000"/>
                <w:sz w:val="20"/>
              </w:rPr>
              <w:t>және қала құрылысы 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6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ветеринария</w:t>
            </w:r>
            <w:r>
              <w:br/>
            </w:r>
            <w:r>
              <w:rPr>
                <w:rFonts w:ascii="Times New Roman"/>
                <w:b w:val="false"/>
                <w:i w:val="false"/>
                <w:color w:val="000000"/>
                <w:sz w:val="20"/>
              </w:rPr>
              <w:t>
</w:t>
            </w:r>
            <w:r>
              <w:rPr>
                <w:rFonts w:ascii="Times New Roman"/>
                <w:b w:val="false"/>
                <w:i w:val="false"/>
                <w:color w:val="000000"/>
                <w:sz w:val="20"/>
              </w:rPr>
              <w:t>бөлімі" мемлекеттік мекемесі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3"/>
        <w:gridCol w:w="3913"/>
      </w:tblGrid>
      <w:tr>
        <w:trPr>
          <w:trHeight w:val="46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аты</w:t>
            </w: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мәслихатының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w:t>
            </w:r>
            <w:r>
              <w:br/>
            </w:r>
            <w:r>
              <w:rPr>
                <w:rFonts w:ascii="Times New Roman"/>
                <w:b w:val="false"/>
                <w:i w:val="false"/>
                <w:color w:val="000000"/>
                <w:sz w:val="20"/>
              </w:rPr>
              <w:t>
</w:t>
            </w:r>
            <w:r>
              <w:rPr>
                <w:rFonts w:ascii="Times New Roman"/>
                <w:b w:val="false"/>
                <w:i w:val="false"/>
                <w:color w:val="000000"/>
                <w:sz w:val="20"/>
              </w:rPr>
              <w:t>мәслихатының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w:t>
            </w:r>
            <w:r>
              <w:rPr>
                <w:rFonts w:ascii="Times New Roman"/>
                <w:b w:val="false"/>
                <w:i w:val="false"/>
                <w:color w:val="000000"/>
                <w:sz w:val="20"/>
              </w:rPr>
              <w:t>шеңберіндегі іс-шаралар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ауқымындағы төтенше</w:t>
            </w:r>
            <w:r>
              <w:br/>
            </w:r>
            <w:r>
              <w:rPr>
                <w:rFonts w:ascii="Times New Roman"/>
                <w:b w:val="false"/>
                <w:i w:val="false"/>
                <w:color w:val="000000"/>
                <w:sz w:val="20"/>
              </w:rPr>
              <w:t>
</w:t>
            </w:r>
            <w:r>
              <w:rPr>
                <w:rFonts w:ascii="Times New Roman"/>
                <w:b w:val="false"/>
                <w:i w:val="false"/>
                <w:color w:val="000000"/>
                <w:sz w:val="20"/>
              </w:rPr>
              <w:t>жағдайлардың алдын алу және оларды жою</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"Албарбөгет ауылдық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"Ақшығанақ ауылдық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"Қалам-Қарасу ауылдық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"Аралбай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24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4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"Сужарған селосы</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4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3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"Милісай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"Шилі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"Қызбел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 (селолық)</w:t>
            </w:r>
            <w:r>
              <w:br/>
            </w:r>
            <w:r>
              <w:rPr>
                <w:rFonts w:ascii="Times New Roman"/>
                <w:b w:val="false"/>
                <w:i w:val="false"/>
                <w:color w:val="000000"/>
                <w:sz w:val="20"/>
              </w:rPr>
              <w:t>
</w:t>
            </w:r>
            <w:r>
              <w:rPr>
                <w:rFonts w:ascii="Times New Roman"/>
                <w:b w:val="false"/>
                <w:i w:val="false"/>
                <w:color w:val="000000"/>
                <w:sz w:val="20"/>
              </w:rPr>
              <w:t>округтерде 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 жергілікті бюджет қаражаты</w:t>
            </w:r>
            <w:r>
              <w:br/>
            </w:r>
            <w:r>
              <w:rPr>
                <w:rFonts w:ascii="Times New Roman"/>
                <w:b w:val="false"/>
                <w:i w:val="false"/>
                <w:color w:val="000000"/>
                <w:sz w:val="20"/>
              </w:rPr>
              <w:t>
</w:t>
            </w:r>
            <w:r>
              <w:rPr>
                <w:rFonts w:ascii="Times New Roman"/>
                <w:b w:val="false"/>
                <w:i w:val="false"/>
                <w:color w:val="000000"/>
                <w:sz w:val="20"/>
              </w:rPr>
              <w:t>есебінен іске асыру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w:t>
            </w:r>
            <w:r>
              <w:rPr>
                <w:rFonts w:ascii="Times New Roman"/>
                <w:b w:val="false"/>
                <w:i w:val="false"/>
                <w:color w:val="000000"/>
                <w:sz w:val="20"/>
              </w:rPr>
              <w:t>меншікті (облыстық маңызы бар қала)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қаржы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w:t>
            </w:r>
            <w:r>
              <w:br/>
            </w:r>
            <w:r>
              <w:rPr>
                <w:rFonts w:ascii="Times New Roman"/>
                <w:b w:val="false"/>
                <w:i w:val="false"/>
                <w:color w:val="000000"/>
                <w:sz w:val="20"/>
              </w:rPr>
              <w:t>
</w:t>
            </w:r>
            <w:r>
              <w:rPr>
                <w:rFonts w:ascii="Times New Roman"/>
                <w:b w:val="false"/>
                <w:i w:val="false"/>
                <w:color w:val="000000"/>
                <w:sz w:val="20"/>
              </w:rPr>
              <w:t>біржолғы талондарды іске асырудан сомаларды</w:t>
            </w:r>
            <w:r>
              <w:br/>
            </w:r>
            <w:r>
              <w:rPr>
                <w:rFonts w:ascii="Times New Roman"/>
                <w:b w:val="false"/>
                <w:i w:val="false"/>
                <w:color w:val="000000"/>
                <w:sz w:val="20"/>
              </w:rPr>
              <w:t>
</w:t>
            </w:r>
            <w:r>
              <w:rPr>
                <w:rFonts w:ascii="Times New Roman"/>
                <w:b w:val="false"/>
                <w:i w:val="false"/>
                <w:color w:val="000000"/>
                <w:sz w:val="20"/>
              </w:rPr>
              <w:t>жинаудың толықтығын қамтамасыз етуді ұйымдастыру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w:t>
            </w:r>
            <w:r>
              <w:br/>
            </w:r>
            <w:r>
              <w:rPr>
                <w:rFonts w:ascii="Times New Roman"/>
                <w:b w:val="false"/>
                <w:i w:val="false"/>
                <w:color w:val="000000"/>
                <w:sz w:val="20"/>
              </w:rPr>
              <w:t>
</w:t>
            </w:r>
            <w:r>
              <w:rPr>
                <w:rFonts w:ascii="Times New Roman"/>
                <w:b w:val="false"/>
                <w:i w:val="false"/>
                <w:color w:val="000000"/>
                <w:sz w:val="20"/>
              </w:rPr>
              <w:t>сақтау, бағалау және сату</w:t>
            </w:r>
          </w:p>
        </w:tc>
        <w:tc>
          <w:tcPr>
            <w:tcW w:w="0" w:type="auto"/>
            <w:vMerge/>
            <w:tcBorders>
              <w:top w:val="nil"/>
              <w:left w:val="single" w:color="cfcfcf" w:sz="5"/>
              <w:bottom w:val="single" w:color="cfcfcf" w:sz="5"/>
              <w:right w:val="single" w:color="cfcfcf" w:sz="5"/>
            </w:tcBorders>
          </w:tcPr>
          <w:p/>
        </w:tc>
      </w:tr>
      <w:tr>
        <w:trPr>
          <w:trHeight w:val="34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аумағындағы табиғи және техногендік сипаттағы</w:t>
            </w:r>
            <w:r>
              <w:br/>
            </w:r>
            <w:r>
              <w:rPr>
                <w:rFonts w:ascii="Times New Roman"/>
                <w:b w:val="false"/>
                <w:i w:val="false"/>
                <w:color w:val="000000"/>
                <w:sz w:val="20"/>
              </w:rPr>
              <w:t>
</w:t>
            </w:r>
            <w:r>
              <w:rPr>
                <w:rFonts w:ascii="Times New Roman"/>
                <w:b w:val="false"/>
                <w:i w:val="false"/>
                <w:color w:val="000000"/>
                <w:sz w:val="20"/>
              </w:rPr>
              <w:t>төтенше жағдайларды жоюға арналған ауданның</w:t>
            </w:r>
            <w:r>
              <w:br/>
            </w:r>
            <w:r>
              <w:rPr>
                <w:rFonts w:ascii="Times New Roman"/>
                <w:b w:val="false"/>
                <w:i w:val="false"/>
                <w:color w:val="000000"/>
                <w:sz w:val="20"/>
              </w:rPr>
              <w:t>
</w:t>
            </w:r>
            <w:r>
              <w:rPr>
                <w:rFonts w:ascii="Times New Roman"/>
                <w:b w:val="false"/>
                <w:i w:val="false"/>
                <w:color w:val="000000"/>
                <w:sz w:val="20"/>
              </w:rPr>
              <w:t>(облыстық маңызы бар қаланың) 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төтенше резерві</w:t>
            </w:r>
          </w:p>
        </w:tc>
        <w:tc>
          <w:tcPr>
            <w:tcW w:w="0" w:type="auto"/>
            <w:vMerge/>
            <w:tcBorders>
              <w:top w:val="nil"/>
              <w:left w:val="single" w:color="cfcfcf" w:sz="5"/>
              <w:bottom w:val="single" w:color="cfcfcf" w:sz="5"/>
              <w:right w:val="single" w:color="cfcfcf" w:sz="5"/>
            </w:tcBorders>
          </w:tcPr>
          <w:p/>
        </w:tc>
      </w:tr>
      <w:tr>
        <w:trPr>
          <w:trHeight w:val="3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w:t>
            </w:r>
            <w:r>
              <w:rPr>
                <w:rFonts w:ascii="Times New Roman"/>
                <w:b w:val="false"/>
                <w:i w:val="false"/>
                <w:color w:val="000000"/>
                <w:sz w:val="20"/>
              </w:rPr>
              <w:t>немесе ұлғайту</w:t>
            </w:r>
          </w:p>
        </w:tc>
        <w:tc>
          <w:tcPr>
            <w:tcW w:w="0" w:type="auto"/>
            <w:vMerge/>
            <w:tcBorders>
              <w:top w:val="nil"/>
              <w:left w:val="single" w:color="cfcfcf" w:sz="5"/>
              <w:bottom w:val="single" w:color="cfcfcf" w:sz="5"/>
              <w:right w:val="single" w:color="cfcfcf" w:sz="5"/>
            </w:tcBorders>
          </w:tcPr>
          <w:p/>
        </w:tc>
      </w:tr>
      <w:tr>
        <w:trPr>
          <w:trHeight w:val="3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r>
              <w:br/>
            </w:r>
            <w:r>
              <w:rPr>
                <w:rFonts w:ascii="Times New Roman"/>
                <w:b w:val="false"/>
                <w:i w:val="false"/>
                <w:color w:val="000000"/>
                <w:sz w:val="20"/>
              </w:rPr>
              <w:t>
</w:t>
            </w:r>
            <w:r>
              <w:rPr>
                <w:rFonts w:ascii="Times New Roman"/>
                <w:b w:val="false"/>
                <w:i w:val="false"/>
                <w:color w:val="000000"/>
                <w:sz w:val="20"/>
              </w:rPr>
              <w:t>трансферттерді қайтару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w:t>
            </w:r>
            <w:r>
              <w:br/>
            </w:r>
            <w:r>
              <w:rPr>
                <w:rFonts w:ascii="Times New Roman"/>
                <w:b w:val="false"/>
                <w:i w:val="false"/>
                <w:color w:val="000000"/>
                <w:sz w:val="20"/>
              </w:rPr>
              <w:t>
</w:t>
            </w:r>
            <w:r>
              <w:rPr>
                <w:rFonts w:ascii="Times New Roman"/>
                <w:b w:val="false"/>
                <w:i w:val="false"/>
                <w:color w:val="000000"/>
                <w:sz w:val="20"/>
              </w:rPr>
              <w:t>алдындағы борышын өтеу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w:t>
            </w:r>
            <w:r>
              <w:rPr>
                <w:rFonts w:ascii="Times New Roman"/>
                <w:b w:val="false"/>
                <w:i w:val="false"/>
                <w:color w:val="000000"/>
                <w:sz w:val="20"/>
              </w:rPr>
              <w:t>жүйесін қалыптастыру және дамыту және ауданды</w:t>
            </w:r>
            <w:r>
              <w:br/>
            </w:r>
            <w:r>
              <w:rPr>
                <w:rFonts w:ascii="Times New Roman"/>
                <w:b w:val="false"/>
                <w:i w:val="false"/>
                <w:color w:val="000000"/>
                <w:sz w:val="20"/>
              </w:rPr>
              <w:t>
</w:t>
            </w:r>
            <w:r>
              <w:rPr>
                <w:rFonts w:ascii="Times New Roman"/>
                <w:b w:val="false"/>
                <w:i w:val="false"/>
                <w:color w:val="000000"/>
                <w:sz w:val="20"/>
              </w:rPr>
              <w:t>(облыстық маңызы бар қаланы) басқару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"Балдырған" балабақшасы</w:t>
            </w:r>
            <w:r>
              <w:br/>
            </w:r>
            <w:r>
              <w:rPr>
                <w:rFonts w:ascii="Times New Roman"/>
                <w:b w:val="false"/>
                <w:i w:val="false"/>
                <w:color w:val="000000"/>
                <w:sz w:val="20"/>
              </w:rPr>
              <w:t>
</w:t>
            </w:r>
            <w:r>
              <w:rPr>
                <w:rFonts w:ascii="Times New Roman"/>
                <w:b w:val="false"/>
                <w:i w:val="false"/>
                <w:color w:val="000000"/>
                <w:sz w:val="20"/>
              </w:rPr>
              <w:t>мемлекеттік коммуналдық</w:t>
            </w:r>
            <w:r>
              <w:br/>
            </w:r>
            <w:r>
              <w:rPr>
                <w:rFonts w:ascii="Times New Roman"/>
                <w:b w:val="false"/>
                <w:i w:val="false"/>
                <w:color w:val="000000"/>
                <w:sz w:val="20"/>
              </w:rPr>
              <w:t>
</w:t>
            </w:r>
            <w:r>
              <w:rPr>
                <w:rFonts w:ascii="Times New Roman"/>
                <w:b w:val="false"/>
                <w:i w:val="false"/>
                <w:color w:val="000000"/>
                <w:sz w:val="20"/>
              </w:rPr>
              <w:t>қазыналық кәсіпорыны</w:t>
            </w:r>
          </w:p>
        </w:tc>
      </w:tr>
      <w:tr>
        <w:trPr>
          <w:trHeight w:val="510" w:hRule="atLeast"/>
        </w:trPr>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балабақшасы</w:t>
            </w:r>
            <w:r>
              <w:br/>
            </w:r>
            <w:r>
              <w:rPr>
                <w:rFonts w:ascii="Times New Roman"/>
                <w:b w:val="false"/>
                <w:i w:val="false"/>
                <w:color w:val="000000"/>
                <w:sz w:val="20"/>
              </w:rPr>
              <w:t>
</w:t>
            </w:r>
            <w:r>
              <w:rPr>
                <w:rFonts w:ascii="Times New Roman"/>
                <w:b w:val="false"/>
                <w:i w:val="false"/>
                <w:color w:val="000000"/>
                <w:sz w:val="20"/>
              </w:rPr>
              <w:t>мемлекеттік коммуналдық</w:t>
            </w:r>
            <w:r>
              <w:br/>
            </w:r>
            <w:r>
              <w:rPr>
                <w:rFonts w:ascii="Times New Roman"/>
                <w:b w:val="false"/>
                <w:i w:val="false"/>
                <w:color w:val="000000"/>
                <w:sz w:val="20"/>
              </w:rPr>
              <w:t>
</w:t>
            </w:r>
            <w:r>
              <w:rPr>
                <w:rFonts w:ascii="Times New Roman"/>
                <w:b w:val="false"/>
                <w:i w:val="false"/>
                <w:color w:val="000000"/>
                <w:sz w:val="20"/>
              </w:rPr>
              <w:t>қазыналық кәсіпорыны</w:t>
            </w: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w:t>
            </w:r>
            <w:r>
              <w:br/>
            </w:r>
            <w:r>
              <w:rPr>
                <w:rFonts w:ascii="Times New Roman"/>
                <w:b w:val="false"/>
                <w:i w:val="false"/>
                <w:color w:val="000000"/>
                <w:sz w:val="20"/>
              </w:rPr>
              <w:t>
</w:t>
            </w:r>
            <w:r>
              <w:rPr>
                <w:rFonts w:ascii="Times New Roman"/>
                <w:b w:val="false"/>
                <w:i w:val="false"/>
                <w:color w:val="000000"/>
                <w:sz w:val="20"/>
              </w:rPr>
              <w:t>ұйымдардың тәрбиешілеріне біліктілік санаты үшін</w:t>
            </w:r>
            <w:r>
              <w:br/>
            </w:r>
            <w:r>
              <w:rPr>
                <w:rFonts w:ascii="Times New Roman"/>
                <w:b w:val="false"/>
                <w:i w:val="false"/>
                <w:color w:val="000000"/>
                <w:sz w:val="20"/>
              </w:rPr>
              <w:t>
</w:t>
            </w:r>
            <w:r>
              <w:rPr>
                <w:rFonts w:ascii="Times New Roman"/>
                <w:b w:val="false"/>
                <w:i w:val="false"/>
                <w:color w:val="000000"/>
                <w:sz w:val="20"/>
              </w:rPr>
              <w:t>қосымша ақы көлемін ұлғайтуды 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 трансферттер есебiнен іске</w:t>
            </w:r>
            <w:r>
              <w:br/>
            </w:r>
            <w:r>
              <w:rPr>
                <w:rFonts w:ascii="Times New Roman"/>
                <w:b w:val="false"/>
                <w:i w:val="false"/>
                <w:color w:val="000000"/>
                <w:sz w:val="20"/>
              </w:rPr>
              <w:t>
</w:t>
            </w:r>
            <w:r>
              <w:rPr>
                <w:rFonts w:ascii="Times New Roman"/>
                <w:b w:val="false"/>
                <w:i w:val="false"/>
                <w:color w:val="000000"/>
                <w:sz w:val="20"/>
              </w:rPr>
              <w:t>асыру</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білім беру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Хамзин атындағы өнер</w:t>
            </w:r>
            <w:r>
              <w:br/>
            </w:r>
            <w:r>
              <w:rPr>
                <w:rFonts w:ascii="Times New Roman"/>
                <w:b w:val="false"/>
                <w:i w:val="false"/>
                <w:color w:val="000000"/>
                <w:sz w:val="20"/>
              </w:rPr>
              <w:t>
</w:t>
            </w:r>
            <w:r>
              <w:rPr>
                <w:rFonts w:ascii="Times New Roman"/>
                <w:b w:val="false"/>
                <w:i w:val="false"/>
                <w:color w:val="000000"/>
                <w:sz w:val="20"/>
              </w:rPr>
              <w:t>мектебі"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білім беру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57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мемлекеттік білім беру мекемелері үшін оқулықтар</w:t>
            </w:r>
            <w:r>
              <w:br/>
            </w:r>
            <w:r>
              <w:rPr>
                <w:rFonts w:ascii="Times New Roman"/>
                <w:b w:val="false"/>
                <w:i w:val="false"/>
                <w:color w:val="000000"/>
                <w:sz w:val="20"/>
              </w:rPr>
              <w:t>
</w:t>
            </w:r>
            <w:r>
              <w:rPr>
                <w:rFonts w:ascii="Times New Roman"/>
                <w:b w:val="false"/>
                <w:i w:val="false"/>
                <w:color w:val="000000"/>
                <w:sz w:val="20"/>
              </w:rPr>
              <w:t>мен оқу-әдістемелік кешендерді сатып алу және</w:t>
            </w:r>
            <w:r>
              <w:br/>
            </w:r>
            <w:r>
              <w:rPr>
                <w:rFonts w:ascii="Times New Roman"/>
                <w:b w:val="false"/>
                <w:i w:val="false"/>
                <w:color w:val="000000"/>
                <w:sz w:val="20"/>
              </w:rPr>
              <w:t>
</w:t>
            </w:r>
            <w:r>
              <w:rPr>
                <w:rFonts w:ascii="Times New Roman"/>
                <w:b w:val="false"/>
                <w:i w:val="false"/>
                <w:color w:val="000000"/>
                <w:sz w:val="20"/>
              </w:rPr>
              <w:t>жеткізу</w:t>
            </w:r>
          </w:p>
        </w:tc>
        <w:tc>
          <w:tcPr>
            <w:tcW w:w="0" w:type="auto"/>
            <w:vMerge/>
            <w:tcBorders>
              <w:top w:val="nil"/>
              <w:left w:val="single" w:color="cfcfcf" w:sz="5"/>
              <w:bottom w:val="single" w:color="cfcfcf" w:sz="5"/>
              <w:right w:val="single" w:color="cfcfcf" w:sz="5"/>
            </w:tcBorders>
          </w:tcP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w:t>
            </w:r>
            <w:r>
              <w:rPr>
                <w:rFonts w:ascii="Times New Roman"/>
                <w:b w:val="false"/>
                <w:i w:val="false"/>
                <w:color w:val="000000"/>
                <w:sz w:val="20"/>
              </w:rPr>
              <w:t>олимпиадаларын және мектептен тыс іс-шараларды</w:t>
            </w:r>
            <w:r>
              <w:br/>
            </w:r>
            <w:r>
              <w:rPr>
                <w:rFonts w:ascii="Times New Roman"/>
                <w:b w:val="false"/>
                <w:i w:val="false"/>
                <w:color w:val="000000"/>
                <w:sz w:val="20"/>
              </w:rPr>
              <w:t>
</w:t>
            </w:r>
            <w:r>
              <w:rPr>
                <w:rFonts w:ascii="Times New Roman"/>
                <w:b w:val="false"/>
                <w:i w:val="false"/>
                <w:color w:val="000000"/>
                <w:sz w:val="20"/>
              </w:rPr>
              <w:t>өткізу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w:t>
            </w:r>
            <w:r>
              <w:rPr>
                <w:rFonts w:ascii="Times New Roman"/>
                <w:b w:val="false"/>
                <w:i w:val="false"/>
                <w:color w:val="000000"/>
                <w:sz w:val="20"/>
              </w:rPr>
              <w:t>ата-аналарының қамқорынсыз қалған баланы</w:t>
            </w:r>
            <w:r>
              <w:br/>
            </w:r>
            <w:r>
              <w:rPr>
                <w:rFonts w:ascii="Times New Roman"/>
                <w:b w:val="false"/>
                <w:i w:val="false"/>
                <w:color w:val="000000"/>
                <w:sz w:val="20"/>
              </w:rPr>
              <w:t>
</w:t>
            </w:r>
            <w:r>
              <w:rPr>
                <w:rFonts w:ascii="Times New Roman"/>
                <w:b w:val="false"/>
                <w:i w:val="false"/>
                <w:color w:val="000000"/>
                <w:sz w:val="20"/>
              </w:rPr>
              <w:t>(балаларды) күтіп-ұстауға асыраушыларына ай</w:t>
            </w:r>
            <w:r>
              <w:br/>
            </w:r>
            <w:r>
              <w:rPr>
                <w:rFonts w:ascii="Times New Roman"/>
                <w:b w:val="false"/>
                <w:i w:val="false"/>
                <w:color w:val="000000"/>
                <w:sz w:val="20"/>
              </w:rPr>
              <w:t>
</w:t>
            </w:r>
            <w:r>
              <w:rPr>
                <w:rFonts w:ascii="Times New Roman"/>
                <w:b w:val="false"/>
                <w:i w:val="false"/>
                <w:color w:val="000000"/>
                <w:sz w:val="20"/>
              </w:rPr>
              <w:t>сайынғы ақшалай қаражат төлемдерін 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 трансферттер есебiнен іске</w:t>
            </w:r>
            <w:r>
              <w:br/>
            </w:r>
            <w:r>
              <w:rPr>
                <w:rFonts w:ascii="Times New Roman"/>
                <w:b w:val="false"/>
                <w:i w:val="false"/>
                <w:color w:val="000000"/>
                <w:sz w:val="20"/>
              </w:rPr>
              <w:t>
</w:t>
            </w:r>
            <w:r>
              <w:rPr>
                <w:rFonts w:ascii="Times New Roman"/>
                <w:b w:val="false"/>
                <w:i w:val="false"/>
                <w:color w:val="000000"/>
                <w:sz w:val="20"/>
              </w:rPr>
              <w:t>асыру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w:t>
            </w:r>
            <w:r>
              <w:br/>
            </w:r>
            <w:r>
              <w:rPr>
                <w:rFonts w:ascii="Times New Roman"/>
                <w:b w:val="false"/>
                <w:i w:val="false"/>
                <w:color w:val="000000"/>
                <w:sz w:val="20"/>
              </w:rPr>
              <w:t>
</w:t>
            </w:r>
            <w:r>
              <w:rPr>
                <w:rFonts w:ascii="Times New Roman"/>
                <w:b w:val="false"/>
                <w:i w:val="false"/>
                <w:color w:val="000000"/>
                <w:sz w:val="20"/>
              </w:rPr>
              <w:t>бағдарламалық қамтыммен қамтамасыз етуді</w:t>
            </w:r>
            <w:r>
              <w:br/>
            </w:r>
            <w:r>
              <w:rPr>
                <w:rFonts w:ascii="Times New Roman"/>
                <w:b w:val="false"/>
                <w:i w:val="false"/>
                <w:color w:val="000000"/>
                <w:sz w:val="20"/>
              </w:rPr>
              <w:t>
</w:t>
            </w: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r>
              <w:rPr>
                <w:rFonts w:ascii="Times New Roman"/>
                <w:b w:val="false"/>
                <w:i w:val="false"/>
                <w:color w:val="000000"/>
                <w:sz w:val="20"/>
              </w:rPr>
              <w:t>есебiнен іске асыру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 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0" w:type="auto"/>
            <w:vMerge/>
            <w:tcBorders>
              <w:top w:val="nil"/>
              <w:left w:val="single" w:color="cfcfcf" w:sz="5"/>
              <w:bottom w:val="single" w:color="cfcfcf" w:sz="5"/>
              <w:right w:val="single" w:color="cfcfcf" w:sz="5"/>
            </w:tcBorders>
          </w:tcPr>
          <w:p/>
        </w:tc>
      </w:tr>
      <w:tr>
        <w:trPr>
          <w:trHeight w:val="24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w:t>
            </w:r>
            <w:r>
              <w:rPr>
                <w:rFonts w:ascii="Times New Roman"/>
                <w:b w:val="false"/>
                <w:i w:val="false"/>
                <w:color w:val="000000"/>
                <w:sz w:val="20"/>
              </w:rPr>
              <w:t>әлеуметтік қорғау жөніндегі қосымша шаралар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w:t>
            </w:r>
            <w:r>
              <w:br/>
            </w:r>
            <w:r>
              <w:rPr>
                <w:rFonts w:ascii="Times New Roman"/>
                <w:b w:val="false"/>
                <w:i w:val="false"/>
                <w:color w:val="000000"/>
                <w:sz w:val="20"/>
              </w:rPr>
              <w:t>
</w:t>
            </w:r>
            <w:r>
              <w:rPr>
                <w:rFonts w:ascii="Times New Roman"/>
                <w:b w:val="false"/>
                <w:i w:val="false"/>
                <w:color w:val="000000"/>
                <w:sz w:val="20"/>
              </w:rPr>
              <w:t>мемлекеттік қолдау шараларын көрсету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0" w:type="auto"/>
            <w:vMerge/>
            <w:tcBorders>
              <w:top w:val="nil"/>
              <w:left w:val="single" w:color="cfcfcf" w:sz="5"/>
              <w:bottom w:val="single" w:color="cfcfcf" w:sz="5"/>
              <w:right w:val="single" w:color="cfcfcf" w:sz="5"/>
            </w:tcBorders>
          </w:tcPr>
          <w:p/>
        </w:tc>
      </w:tr>
      <w:tr>
        <w:trPr>
          <w:trHeight w:val="24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w:t>
            </w:r>
            <w:r>
              <w:rPr>
                <w:rFonts w:ascii="Times New Roman"/>
                <w:b w:val="false"/>
                <w:i w:val="false"/>
                <w:color w:val="000000"/>
                <w:sz w:val="20"/>
              </w:rPr>
              <w:t>мұқтаж азаматтардың жекелеген топтарына</w:t>
            </w:r>
            <w:r>
              <w:br/>
            </w:r>
            <w:r>
              <w:rPr>
                <w:rFonts w:ascii="Times New Roman"/>
                <w:b w:val="false"/>
                <w:i w:val="false"/>
                <w:color w:val="000000"/>
                <w:sz w:val="20"/>
              </w:rPr>
              <w:t>
</w:t>
            </w:r>
            <w:r>
              <w:rPr>
                <w:rFonts w:ascii="Times New Roman"/>
                <w:b w:val="false"/>
                <w:i w:val="false"/>
                <w:color w:val="000000"/>
                <w:sz w:val="20"/>
              </w:rPr>
              <w:t>әлеуметтік көмекті жергілікті бюджет қаражаты</w:t>
            </w:r>
            <w:r>
              <w:br/>
            </w:r>
            <w:r>
              <w:rPr>
                <w:rFonts w:ascii="Times New Roman"/>
                <w:b w:val="false"/>
                <w:i w:val="false"/>
                <w:color w:val="000000"/>
                <w:sz w:val="20"/>
              </w:rPr>
              <w:t>
</w:t>
            </w:r>
            <w:r>
              <w:rPr>
                <w:rFonts w:ascii="Times New Roman"/>
                <w:b w:val="false"/>
                <w:i w:val="false"/>
                <w:color w:val="000000"/>
                <w:sz w:val="20"/>
              </w:rPr>
              <w:t>есебінен іске асыру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w:t>
            </w:r>
            <w:r>
              <w:rPr>
                <w:rFonts w:ascii="Times New Roman"/>
                <w:b w:val="false"/>
                <w:i w:val="false"/>
                <w:color w:val="000000"/>
                <w:sz w:val="20"/>
              </w:rPr>
              <w:t>материалдық қамтамасыз ету</w:t>
            </w:r>
          </w:p>
        </w:tc>
        <w:tc>
          <w:tcPr>
            <w:tcW w:w="0" w:type="auto"/>
            <w:vMerge/>
            <w:tcBorders>
              <w:top w:val="nil"/>
              <w:left w:val="single" w:color="cfcfcf" w:sz="5"/>
              <w:bottom w:val="single" w:color="cfcfcf" w:sz="5"/>
              <w:right w:val="single" w:color="cfcfcf" w:sz="5"/>
            </w:tcBorders>
          </w:tcP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w:t>
            </w:r>
            <w:r>
              <w:rPr>
                <w:rFonts w:ascii="Times New Roman"/>
                <w:b w:val="false"/>
                <w:i w:val="false"/>
                <w:color w:val="000000"/>
                <w:sz w:val="20"/>
              </w:rPr>
              <w:t>көрсетуді 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w:t>
            </w:r>
            <w:r>
              <w:rPr>
                <w:rFonts w:ascii="Times New Roman"/>
                <w:b w:val="false"/>
                <w:i w:val="false"/>
                <w:color w:val="000000"/>
                <w:sz w:val="20"/>
              </w:rPr>
              <w:t>жәрдемақылар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w:t>
            </w:r>
            <w:r>
              <w:br/>
            </w:r>
            <w:r>
              <w:rPr>
                <w:rFonts w:ascii="Times New Roman"/>
                <w:b w:val="false"/>
                <w:i w:val="false"/>
                <w:color w:val="000000"/>
                <w:sz w:val="20"/>
              </w:rPr>
              <w:t>
</w:t>
            </w:r>
            <w:r>
              <w:rPr>
                <w:rFonts w:ascii="Times New Roman"/>
                <w:b w:val="false"/>
                <w:i w:val="false"/>
                <w:color w:val="000000"/>
                <w:sz w:val="20"/>
              </w:rPr>
              <w:t>мұқтаж мүгедектерді міндетті гигиеналық</w:t>
            </w:r>
            <w:r>
              <w:br/>
            </w:r>
            <w:r>
              <w:rPr>
                <w:rFonts w:ascii="Times New Roman"/>
                <w:b w:val="false"/>
                <w:i w:val="false"/>
                <w:color w:val="000000"/>
                <w:sz w:val="20"/>
              </w:rPr>
              <w:t>
</w:t>
            </w:r>
            <w:r>
              <w:rPr>
                <w:rFonts w:ascii="Times New Roman"/>
                <w:b w:val="false"/>
                <w:i w:val="false"/>
                <w:color w:val="000000"/>
                <w:sz w:val="20"/>
              </w:rPr>
              <w:t>құралдармен қамтамасыз етуге және ымдау тілі</w:t>
            </w:r>
            <w:r>
              <w:br/>
            </w:r>
            <w:r>
              <w:rPr>
                <w:rFonts w:ascii="Times New Roman"/>
                <w:b w:val="false"/>
                <w:i w:val="false"/>
                <w:color w:val="000000"/>
                <w:sz w:val="20"/>
              </w:rPr>
              <w:t>
</w:t>
            </w:r>
            <w:r>
              <w:rPr>
                <w:rFonts w:ascii="Times New Roman"/>
                <w:b w:val="false"/>
                <w:i w:val="false"/>
                <w:color w:val="000000"/>
                <w:sz w:val="20"/>
              </w:rPr>
              <w:t>мамандарының, жеке көмекшілердің қызмет көрсету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w:t>
            </w:r>
            <w:r>
              <w:br/>
            </w:r>
            <w:r>
              <w:rPr>
                <w:rFonts w:ascii="Times New Roman"/>
                <w:b w:val="false"/>
                <w:i w:val="false"/>
                <w:color w:val="000000"/>
                <w:sz w:val="20"/>
              </w:rPr>
              <w:t>
</w:t>
            </w:r>
            <w:r>
              <w:rPr>
                <w:rFonts w:ascii="Times New Roman"/>
                <w:b w:val="false"/>
                <w:i w:val="false"/>
                <w:color w:val="000000"/>
                <w:sz w:val="20"/>
              </w:rPr>
              <w:t>етуді 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есебiнен іске асыру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w:t>
            </w:r>
            <w:r>
              <w:rPr>
                <w:rFonts w:ascii="Times New Roman"/>
                <w:b w:val="false"/>
                <w:i w:val="false"/>
                <w:color w:val="000000"/>
                <w:sz w:val="20"/>
              </w:rPr>
              <w:t>бағдарламаларды қамтамасыз етуді іске асыру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w:t>
            </w:r>
            <w:r>
              <w:rPr>
                <w:rFonts w:ascii="Times New Roman"/>
                <w:b w:val="false"/>
                <w:i w:val="false"/>
                <w:color w:val="000000"/>
                <w:sz w:val="20"/>
              </w:rPr>
              <w:t>төлемдерді есептеу, төлеу мен жеткізу бойынша</w:t>
            </w:r>
            <w:r>
              <w:br/>
            </w:r>
            <w:r>
              <w:rPr>
                <w:rFonts w:ascii="Times New Roman"/>
                <w:b w:val="false"/>
                <w:i w:val="false"/>
                <w:color w:val="000000"/>
                <w:sz w:val="20"/>
              </w:rPr>
              <w:t>
</w:t>
            </w:r>
            <w:r>
              <w:rPr>
                <w:rFonts w:ascii="Times New Roman"/>
                <w:b w:val="false"/>
                <w:i w:val="false"/>
                <w:color w:val="000000"/>
                <w:sz w:val="20"/>
              </w:rPr>
              <w:t>қызметтерге ақы төлеу</w:t>
            </w:r>
          </w:p>
        </w:tc>
        <w:tc>
          <w:tcPr>
            <w:tcW w:w="0" w:type="auto"/>
            <w:vMerge/>
            <w:tcBorders>
              <w:top w:val="nil"/>
              <w:left w:val="single" w:color="cfcfcf" w:sz="5"/>
              <w:bottom w:val="single" w:color="cfcfcf" w:sz="5"/>
              <w:right w:val="single" w:color="cfcfcf" w:sz="5"/>
            </w:tcBorders>
          </w:tcP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w:t>
            </w:r>
            <w:r>
              <w:br/>
            </w:r>
            <w:r>
              <w:rPr>
                <w:rFonts w:ascii="Times New Roman"/>
                <w:b w:val="false"/>
                <w:i w:val="false"/>
                <w:color w:val="000000"/>
                <w:sz w:val="20"/>
              </w:rPr>
              <w:t>
</w:t>
            </w:r>
            <w:r>
              <w:rPr>
                <w:rFonts w:ascii="Times New Roman"/>
                <w:b w:val="false"/>
                <w:i w:val="false"/>
                <w:color w:val="000000"/>
                <w:sz w:val="20"/>
              </w:rPr>
              <w:t>шеңберінде жеке кәсіпкерлікті қолдауға</w:t>
            </w:r>
            <w:r>
              <w:br/>
            </w:r>
            <w:r>
              <w:rPr>
                <w:rFonts w:ascii="Times New Roman"/>
                <w:b w:val="false"/>
                <w:i w:val="false"/>
                <w:color w:val="000000"/>
                <w:sz w:val="20"/>
              </w:rPr>
              <w:t>
</w:t>
            </w: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r>
              <w:rPr>
                <w:rFonts w:ascii="Times New Roman"/>
                <w:b w:val="false"/>
                <w:i w:val="false"/>
                <w:color w:val="000000"/>
                <w:sz w:val="20"/>
              </w:rPr>
              <w:t>есебiнен іске асыру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Ахметбеков атындағы</w:t>
            </w:r>
            <w:r>
              <w:br/>
            </w:r>
            <w:r>
              <w:rPr>
                <w:rFonts w:ascii="Times New Roman"/>
                <w:b w:val="false"/>
                <w:i w:val="false"/>
                <w:color w:val="000000"/>
                <w:sz w:val="20"/>
              </w:rPr>
              <w:t>
</w:t>
            </w:r>
            <w:r>
              <w:rPr>
                <w:rFonts w:ascii="Times New Roman"/>
                <w:b w:val="false"/>
                <w:i w:val="false"/>
                <w:color w:val="000000"/>
                <w:sz w:val="20"/>
              </w:rPr>
              <w:t>мәдениет үйі"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w:t>
            </w:r>
            <w:r>
              <w:br/>
            </w:r>
            <w:r>
              <w:rPr>
                <w:rFonts w:ascii="Times New Roman"/>
                <w:b w:val="false"/>
                <w:i w:val="false"/>
                <w:color w:val="000000"/>
                <w:sz w:val="20"/>
              </w:rPr>
              <w:t>
</w:t>
            </w:r>
            <w:r>
              <w:rPr>
                <w:rFonts w:ascii="Times New Roman"/>
                <w:b w:val="false"/>
                <w:i w:val="false"/>
                <w:color w:val="000000"/>
                <w:sz w:val="20"/>
              </w:rPr>
              <w:t>кітапханалар жүйесі"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w:t>
            </w:r>
            <w:r>
              <w:br/>
            </w:r>
            <w:r>
              <w:rPr>
                <w:rFonts w:ascii="Times New Roman"/>
                <w:b w:val="false"/>
                <w:i w:val="false"/>
                <w:color w:val="000000"/>
                <w:sz w:val="20"/>
              </w:rPr>
              <w:t>
</w:t>
            </w:r>
            <w:r>
              <w:rPr>
                <w:rFonts w:ascii="Times New Roman"/>
                <w:b w:val="false"/>
                <w:i w:val="false"/>
                <w:color w:val="000000"/>
                <w:sz w:val="20"/>
              </w:rPr>
              <w:t>спорттық жарыстар өткiзу</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мәдениет, тілдерді</w:t>
            </w:r>
            <w:r>
              <w:br/>
            </w:r>
            <w:r>
              <w:rPr>
                <w:rFonts w:ascii="Times New Roman"/>
                <w:b w:val="false"/>
                <w:i w:val="false"/>
                <w:color w:val="000000"/>
                <w:sz w:val="20"/>
              </w:rPr>
              <w:t>
</w:t>
            </w:r>
            <w:r>
              <w:rPr>
                <w:rFonts w:ascii="Times New Roman"/>
                <w:b w:val="false"/>
                <w:i w:val="false"/>
                <w:color w:val="000000"/>
                <w:sz w:val="20"/>
              </w:rPr>
              <w:t>дамыту, дене шынықтыру</w:t>
            </w:r>
            <w:r>
              <w:br/>
            </w:r>
            <w:r>
              <w:rPr>
                <w:rFonts w:ascii="Times New Roman"/>
                <w:b w:val="false"/>
                <w:i w:val="false"/>
                <w:color w:val="000000"/>
                <w:sz w:val="20"/>
              </w:rPr>
              <w:t>
</w:t>
            </w:r>
            <w:r>
              <w:rPr>
                <w:rFonts w:ascii="Times New Roman"/>
                <w:b w:val="false"/>
                <w:i w:val="false"/>
                <w:color w:val="000000"/>
                <w:sz w:val="20"/>
              </w:rPr>
              <w:t>және спорт</w:t>
            </w:r>
            <w:r>
              <w:br/>
            </w:r>
            <w:r>
              <w:rPr>
                <w:rFonts w:ascii="Times New Roman"/>
                <w:b w:val="false"/>
                <w:i w:val="false"/>
                <w:color w:val="000000"/>
                <w:sz w:val="20"/>
              </w:rPr>
              <w:t>
</w:t>
            </w:r>
            <w:r>
              <w:rPr>
                <w:rFonts w:ascii="Times New Roman"/>
                <w:b w:val="false"/>
                <w:i w:val="false"/>
                <w:color w:val="000000"/>
                <w:sz w:val="20"/>
              </w:rPr>
              <w:t>бөлімі"мемлекеттік</w:t>
            </w:r>
            <w:r>
              <w:br/>
            </w:r>
            <w:r>
              <w:rPr>
                <w:rFonts w:ascii="Times New Roman"/>
                <w:b w:val="false"/>
                <w:i w:val="false"/>
                <w:color w:val="000000"/>
                <w:sz w:val="20"/>
              </w:rPr>
              <w:t>
</w:t>
            </w:r>
            <w:r>
              <w:rPr>
                <w:rFonts w:ascii="Times New Roman"/>
                <w:b w:val="false"/>
                <w:i w:val="false"/>
                <w:color w:val="000000"/>
                <w:sz w:val="20"/>
              </w:rPr>
              <w:t>мекемесі</w:t>
            </w: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w:t>
            </w:r>
            <w:r>
              <w:rPr>
                <w:rFonts w:ascii="Times New Roman"/>
                <w:b w:val="false"/>
                <w:i w:val="false"/>
                <w:color w:val="000000"/>
                <w:sz w:val="20"/>
              </w:rPr>
              <w:t>маңызы бар қала) құрама командаларының мүшелерiн</w:t>
            </w:r>
            <w:r>
              <w:br/>
            </w:r>
            <w:r>
              <w:rPr>
                <w:rFonts w:ascii="Times New Roman"/>
                <w:b w:val="false"/>
                <w:i w:val="false"/>
                <w:color w:val="000000"/>
                <w:sz w:val="20"/>
              </w:rPr>
              <w:t>
</w:t>
            </w:r>
            <w:r>
              <w:rPr>
                <w:rFonts w:ascii="Times New Roman"/>
                <w:b w:val="false"/>
                <w:i w:val="false"/>
                <w:color w:val="000000"/>
                <w:sz w:val="20"/>
              </w:rPr>
              <w:t>дайындау және олардың облыстық спорт жарыстарына</w:t>
            </w:r>
            <w:r>
              <w:br/>
            </w:r>
            <w:r>
              <w:rPr>
                <w:rFonts w:ascii="Times New Roman"/>
                <w:b w:val="false"/>
                <w:i w:val="false"/>
                <w:color w:val="000000"/>
                <w:sz w:val="20"/>
              </w:rPr>
              <w:t>
</w:t>
            </w:r>
            <w:r>
              <w:rPr>
                <w:rFonts w:ascii="Times New Roman"/>
                <w:b w:val="false"/>
                <w:i w:val="false"/>
                <w:color w:val="000000"/>
                <w:sz w:val="20"/>
              </w:rPr>
              <w:t>қатысуы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w:t>
            </w:r>
            <w:r>
              <w:rPr>
                <w:rFonts w:ascii="Times New Roman"/>
                <w:b w:val="false"/>
                <w:i w:val="false"/>
                <w:color w:val="000000"/>
                <w:sz w:val="20"/>
              </w:rPr>
              <w:t>басқа да тілдерін дамыту</w:t>
            </w:r>
          </w:p>
        </w:tc>
        <w:tc>
          <w:tcPr>
            <w:tcW w:w="0" w:type="auto"/>
            <w:vMerge/>
            <w:tcBorders>
              <w:top w:val="nil"/>
              <w:left w:val="single" w:color="cfcfcf" w:sz="5"/>
              <w:bottom w:val="single" w:color="cfcfcf" w:sz="5"/>
              <w:right w:val="single" w:color="cfcfcf" w:sz="5"/>
            </w:tcBorders>
          </w:tcP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w:t>
            </w:r>
            <w:r>
              <w:br/>
            </w:r>
            <w:r>
              <w:rPr>
                <w:rFonts w:ascii="Times New Roman"/>
                <w:b w:val="false"/>
                <w:i w:val="false"/>
                <w:color w:val="000000"/>
                <w:sz w:val="20"/>
              </w:rPr>
              <w:t>
</w:t>
            </w:r>
            <w:r>
              <w:rPr>
                <w:rFonts w:ascii="Times New Roman"/>
                <w:b w:val="false"/>
                <w:i w:val="false"/>
                <w:color w:val="000000"/>
                <w:sz w:val="20"/>
              </w:rPr>
              <w:t>шынықтыру және спорт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 қызметтер</w:t>
            </w:r>
          </w:p>
        </w:tc>
        <w:tc>
          <w:tcPr>
            <w:tcW w:w="0" w:type="auto"/>
            <w:vMerge/>
            <w:tcBorders>
              <w:top w:val="nil"/>
              <w:left w:val="single" w:color="cfcfcf" w:sz="5"/>
              <w:bottom w:val="single" w:color="cfcfcf" w:sz="5"/>
              <w:right w:val="single" w:color="cfcfcf" w:sz="5"/>
            </w:tcBorders>
          </w:tcPr>
          <w:p/>
        </w:tc>
      </w:tr>
      <w:tr>
        <w:trPr>
          <w:trHeight w:val="3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w:t>
            </w:r>
            <w:r>
              <w:rPr>
                <w:rFonts w:ascii="Times New Roman"/>
                <w:b w:val="false"/>
                <w:i w:val="false"/>
                <w:color w:val="000000"/>
                <w:sz w:val="20"/>
              </w:rPr>
              <w:t>ақпараттық саясат жүргізу жөніндегі 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ішкі саясат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5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w:t>
            </w:r>
            <w:r>
              <w:br/>
            </w:r>
            <w:r>
              <w:rPr>
                <w:rFonts w:ascii="Times New Roman"/>
                <w:b w:val="false"/>
                <w:i w:val="false"/>
                <w:color w:val="000000"/>
                <w:sz w:val="20"/>
              </w:rPr>
              <w:t>
</w:t>
            </w:r>
            <w:r>
              <w:rPr>
                <w:rFonts w:ascii="Times New Roman"/>
                <w:b w:val="false"/>
                <w:i w:val="false"/>
                <w:color w:val="000000"/>
                <w:sz w:val="20"/>
              </w:rPr>
              <w:t>нығайту және азаматтардың әлеуметтік сенімділігін</w:t>
            </w:r>
            <w:r>
              <w:br/>
            </w:r>
            <w:r>
              <w:rPr>
                <w:rFonts w:ascii="Times New Roman"/>
                <w:b w:val="false"/>
                <w:i w:val="false"/>
                <w:color w:val="000000"/>
                <w:sz w:val="20"/>
              </w:rPr>
              <w:t>
</w:t>
            </w:r>
            <w:r>
              <w:rPr>
                <w:rFonts w:ascii="Times New Roman"/>
                <w:b w:val="false"/>
                <w:i w:val="false"/>
                <w:color w:val="000000"/>
                <w:sz w:val="20"/>
              </w:rPr>
              <w:t>қалыптастыруда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іске асыру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57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w:t>
            </w:r>
            <w:r>
              <w:br/>
            </w:r>
            <w:r>
              <w:rPr>
                <w:rFonts w:ascii="Times New Roman"/>
                <w:b w:val="false"/>
                <w:i w:val="false"/>
                <w:color w:val="000000"/>
                <w:sz w:val="20"/>
              </w:rPr>
              <w:t>
</w:t>
            </w:r>
            <w:r>
              <w:rPr>
                <w:rFonts w:ascii="Times New Roman"/>
                <w:b w:val="false"/>
                <w:i w:val="false"/>
                <w:color w:val="000000"/>
                <w:sz w:val="20"/>
              </w:rPr>
              <w:t>ауыл шаруашылығы 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кәсіпкерлік және ауыл</w:t>
            </w:r>
            <w:r>
              <w:br/>
            </w:r>
            <w:r>
              <w:rPr>
                <w:rFonts w:ascii="Times New Roman"/>
                <w:b w:val="false"/>
                <w:i w:val="false"/>
                <w:color w:val="000000"/>
                <w:sz w:val="20"/>
              </w:rPr>
              <w:t>
</w:t>
            </w:r>
            <w:r>
              <w:rPr>
                <w:rFonts w:ascii="Times New Roman"/>
                <w:b w:val="false"/>
                <w:i w:val="false"/>
                <w:color w:val="000000"/>
                <w:sz w:val="20"/>
              </w:rPr>
              <w:t>шаруашылығы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 қолдау шараларын іске асыру</w:t>
            </w:r>
            <w:r>
              <w:br/>
            </w:r>
            <w:r>
              <w:rPr>
                <w:rFonts w:ascii="Times New Roman"/>
                <w:b w:val="false"/>
                <w:i w:val="false"/>
                <w:color w:val="000000"/>
                <w:sz w:val="20"/>
              </w:rPr>
              <w:t>
</w:t>
            </w:r>
            <w:r>
              <w:rPr>
                <w:rFonts w:ascii="Times New Roman"/>
                <w:b w:val="false"/>
                <w:i w:val="false"/>
                <w:color w:val="000000"/>
                <w:sz w:val="20"/>
              </w:rPr>
              <w:t>үшін бюджеттік кредиттер</w:t>
            </w:r>
          </w:p>
        </w:tc>
        <w:tc>
          <w:tcPr>
            <w:tcW w:w="0" w:type="auto"/>
            <w:vMerge/>
            <w:tcBorders>
              <w:top w:val="nil"/>
              <w:left w:val="single" w:color="cfcfcf" w:sz="5"/>
              <w:bottom w:val="single" w:color="cfcfcf" w:sz="5"/>
              <w:right w:val="single" w:color="cfcfcf" w:sz="5"/>
            </w:tcBorders>
          </w:tcPr>
          <w:p/>
        </w:tc>
      </w:tr>
      <w:tr>
        <w:trPr>
          <w:trHeight w:val="57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 есебiнен ауылдық елді мекендер</w:t>
            </w:r>
            <w:r>
              <w:br/>
            </w:r>
            <w:r>
              <w:rPr>
                <w:rFonts w:ascii="Times New Roman"/>
                <w:b w:val="false"/>
                <w:i w:val="false"/>
                <w:color w:val="000000"/>
                <w:sz w:val="20"/>
              </w:rPr>
              <w:t>
</w:t>
            </w:r>
            <w:r>
              <w:rPr>
                <w:rFonts w:ascii="Times New Roman"/>
                <w:b w:val="false"/>
                <w:i w:val="false"/>
                <w:color w:val="000000"/>
                <w:sz w:val="20"/>
              </w:rPr>
              <w:t>әлеуметтік саласының мамандарын 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0" w:type="auto"/>
            <w:vMerge/>
            <w:tcBorders>
              <w:top w:val="nil"/>
              <w:left w:val="single" w:color="cfcfcf" w:sz="5"/>
              <w:bottom w:val="single" w:color="cfcfcf" w:sz="5"/>
              <w:right w:val="single" w:color="cfcfcf" w:sz="5"/>
            </w:tcBorders>
          </w:tcPr>
          <w:p/>
        </w:tc>
      </w:tr>
      <w:tr>
        <w:trPr>
          <w:trHeight w:val="24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аумағындағы жер</w:t>
            </w:r>
            <w:r>
              <w:br/>
            </w:r>
            <w:r>
              <w:rPr>
                <w:rFonts w:ascii="Times New Roman"/>
                <w:b w:val="false"/>
                <w:i w:val="false"/>
                <w:color w:val="000000"/>
                <w:sz w:val="20"/>
              </w:rPr>
              <w:t>
</w:t>
            </w:r>
            <w:r>
              <w:rPr>
                <w:rFonts w:ascii="Times New Roman"/>
                <w:b w:val="false"/>
                <w:i w:val="false"/>
                <w:color w:val="000000"/>
                <w:sz w:val="20"/>
              </w:rPr>
              <w:t>қатынастарын реттеу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 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жер</w:t>
            </w:r>
            <w:r>
              <w:br/>
            </w:r>
            <w:r>
              <w:rPr>
                <w:rFonts w:ascii="Times New Roman"/>
                <w:b w:val="false"/>
                <w:i w:val="false"/>
                <w:color w:val="000000"/>
                <w:sz w:val="20"/>
              </w:rPr>
              <w:t>
</w:t>
            </w:r>
            <w:r>
              <w:rPr>
                <w:rFonts w:ascii="Times New Roman"/>
                <w:b w:val="false"/>
                <w:i w:val="false"/>
                <w:color w:val="000000"/>
                <w:sz w:val="20"/>
              </w:rPr>
              <w:t>қатынастары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w:t>
            </w:r>
            <w:r>
              <w:rPr>
                <w:rFonts w:ascii="Times New Roman"/>
                <w:b w:val="false"/>
                <w:i w:val="false"/>
                <w:color w:val="000000"/>
                <w:sz w:val="20"/>
              </w:rPr>
              <w:t>ұйымдастыру</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тұрғын үй -коммуналдық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w:t>
            </w:r>
            <w:r>
              <w:br/>
            </w:r>
            <w:r>
              <w:rPr>
                <w:rFonts w:ascii="Times New Roman"/>
                <w:b w:val="false"/>
                <w:i w:val="false"/>
                <w:color w:val="000000"/>
                <w:sz w:val="20"/>
              </w:rPr>
              <w:t>
</w:t>
            </w:r>
            <w:r>
              <w:rPr>
                <w:rFonts w:ascii="Times New Roman"/>
                <w:b w:val="false"/>
                <w:i w:val="false"/>
                <w:color w:val="000000"/>
                <w:sz w:val="20"/>
              </w:rPr>
              <w:t>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w:t>
            </w:r>
            <w:r>
              <w:br/>
            </w:r>
            <w:r>
              <w:rPr>
                <w:rFonts w:ascii="Times New Roman"/>
                <w:b w:val="false"/>
                <w:i w:val="false"/>
                <w:color w:val="000000"/>
                <w:sz w:val="20"/>
              </w:rPr>
              <w:t>
</w:t>
            </w:r>
            <w:r>
              <w:rPr>
                <w:rFonts w:ascii="Times New Roman"/>
                <w:b w:val="false"/>
                <w:i w:val="false"/>
                <w:color w:val="000000"/>
                <w:sz w:val="20"/>
              </w:rPr>
              <w:t>қамтамасыз ету жергілікті бюджет қаражаты</w:t>
            </w:r>
            <w:r>
              <w:br/>
            </w:r>
            <w:r>
              <w:rPr>
                <w:rFonts w:ascii="Times New Roman"/>
                <w:b w:val="false"/>
                <w:i w:val="false"/>
                <w:color w:val="000000"/>
                <w:sz w:val="20"/>
              </w:rPr>
              <w:t>
</w:t>
            </w:r>
            <w:r>
              <w:rPr>
                <w:rFonts w:ascii="Times New Roman"/>
                <w:b w:val="false"/>
                <w:i w:val="false"/>
                <w:color w:val="000000"/>
                <w:sz w:val="20"/>
              </w:rPr>
              <w:t>есебінен іске асыру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w:t>
            </w:r>
            <w:r>
              <w:rPr>
                <w:rFonts w:ascii="Times New Roman"/>
                <w:b w:val="false"/>
                <w:i w:val="false"/>
                <w:color w:val="000000"/>
                <w:sz w:val="20"/>
              </w:rPr>
              <w:t>етуі</w:t>
            </w:r>
          </w:p>
        </w:tc>
        <w:tc>
          <w:tcPr>
            <w:tcW w:w="0" w:type="auto"/>
            <w:vMerge/>
            <w:tcBorders>
              <w:top w:val="nil"/>
              <w:left w:val="single" w:color="cfcfcf" w:sz="5"/>
              <w:bottom w:val="single" w:color="cfcfcf" w:sz="5"/>
              <w:right w:val="single" w:color="cfcfcf" w:sz="5"/>
            </w:tcBorders>
          </w:tcP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w:t>
            </w:r>
            <w:r>
              <w:br/>
            </w:r>
            <w:r>
              <w:rPr>
                <w:rFonts w:ascii="Times New Roman"/>
                <w:b w:val="false"/>
                <w:i w:val="false"/>
                <w:color w:val="000000"/>
                <w:sz w:val="20"/>
              </w:rPr>
              <w:t>
</w:t>
            </w:r>
            <w:r>
              <w:rPr>
                <w:rFonts w:ascii="Times New Roman"/>
                <w:b w:val="false"/>
                <w:i w:val="false"/>
                <w:color w:val="000000"/>
                <w:sz w:val="20"/>
              </w:rPr>
              <w:t>етуді жергілікті бюджет қаражаты есебінен іске</w:t>
            </w:r>
            <w:r>
              <w:br/>
            </w:r>
            <w:r>
              <w:rPr>
                <w:rFonts w:ascii="Times New Roman"/>
                <w:b w:val="false"/>
                <w:i w:val="false"/>
                <w:color w:val="000000"/>
                <w:sz w:val="20"/>
              </w:rPr>
              <w:t>
</w:t>
            </w:r>
            <w:r>
              <w:rPr>
                <w:rFonts w:ascii="Times New Roman"/>
                <w:b w:val="false"/>
                <w:i w:val="false"/>
                <w:color w:val="000000"/>
                <w:sz w:val="20"/>
              </w:rPr>
              <w:t>асыру</w:t>
            </w:r>
          </w:p>
        </w:tc>
        <w:tc>
          <w:tcPr>
            <w:tcW w:w="0" w:type="auto"/>
            <w:vMerge/>
            <w:tcBorders>
              <w:top w:val="nil"/>
              <w:left w:val="single" w:color="cfcfcf" w:sz="5"/>
              <w:bottom w:val="single" w:color="cfcfcf" w:sz="5"/>
              <w:right w:val="single" w:color="cfcfcf" w:sz="5"/>
            </w:tcBorders>
          </w:tcPr>
          <w:p/>
        </w:tc>
      </w:tr>
      <w:tr>
        <w:trPr>
          <w:trHeight w:val="55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саласындағы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w:t>
            </w:r>
            <w:r>
              <w:rPr>
                <w:rFonts w:ascii="Times New Roman"/>
                <w:b w:val="false"/>
                <w:i w:val="false"/>
                <w:color w:val="000000"/>
                <w:sz w:val="20"/>
              </w:rPr>
              <w:t>үй құрылысы және (немесе) сатып алу</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құрылыс, сәулет және</w:t>
            </w:r>
            <w:r>
              <w:br/>
            </w:r>
            <w:r>
              <w:rPr>
                <w:rFonts w:ascii="Times New Roman"/>
                <w:b w:val="false"/>
                <w:i w:val="false"/>
                <w:color w:val="000000"/>
                <w:sz w:val="20"/>
              </w:rPr>
              <w:t>
</w:t>
            </w:r>
            <w:r>
              <w:rPr>
                <w:rFonts w:ascii="Times New Roman"/>
                <w:b w:val="false"/>
                <w:i w:val="false"/>
                <w:color w:val="000000"/>
                <w:sz w:val="20"/>
              </w:rPr>
              <w:t>қала құрылысы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3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 есебінен іске асыру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r>
      <w:tr>
        <w:trPr>
          <w:trHeight w:val="52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w:t>
            </w:r>
            <w:r>
              <w:br/>
            </w:r>
            <w:r>
              <w:rPr>
                <w:rFonts w:ascii="Times New Roman"/>
                <w:b w:val="false"/>
                <w:i w:val="false"/>
                <w:color w:val="000000"/>
                <w:sz w:val="20"/>
              </w:rPr>
              <w:t>
</w:t>
            </w:r>
            <w:r>
              <w:rPr>
                <w:rFonts w:ascii="Times New Roman"/>
                <w:b w:val="false"/>
                <w:i w:val="false"/>
                <w:color w:val="000000"/>
                <w:sz w:val="20"/>
              </w:rPr>
              <w:t>және жайластыруды республикалық бюджеттен</w:t>
            </w:r>
            <w:r>
              <w:br/>
            </w:r>
            <w:r>
              <w:rPr>
                <w:rFonts w:ascii="Times New Roman"/>
                <w:b w:val="false"/>
                <w:i w:val="false"/>
                <w:color w:val="000000"/>
                <w:sz w:val="20"/>
              </w:rPr>
              <w:t>
</w:t>
            </w:r>
            <w:r>
              <w:rPr>
                <w:rFonts w:ascii="Times New Roman"/>
                <w:b w:val="false"/>
                <w:i w:val="false"/>
                <w:color w:val="000000"/>
                <w:sz w:val="20"/>
              </w:rPr>
              <w:t>берілетін трансферттер есебiнен іске асыру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 есебінен іске асыру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w:t>
            </w:r>
            <w:r>
              <w:br/>
            </w:r>
            <w:r>
              <w:rPr>
                <w:rFonts w:ascii="Times New Roman"/>
                <w:b w:val="false"/>
                <w:i w:val="false"/>
                <w:color w:val="000000"/>
                <w:sz w:val="20"/>
              </w:rPr>
              <w:t>
</w:t>
            </w:r>
            <w:r>
              <w:rPr>
                <w:rFonts w:ascii="Times New Roman"/>
                <w:b w:val="false"/>
                <w:i w:val="false"/>
                <w:color w:val="000000"/>
                <w:sz w:val="20"/>
              </w:rPr>
              <w:t>құрылысы саласындағы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0" w:type="auto"/>
            <w:vMerge/>
            <w:tcBorders>
              <w:top w:val="nil"/>
              <w:left w:val="single" w:color="cfcfcf" w:sz="5"/>
              <w:bottom w:val="single" w:color="cfcfcf" w:sz="5"/>
              <w:right w:val="single" w:color="cfcfcf" w:sz="5"/>
            </w:tcBorders>
          </w:tcP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vMerge/>
            <w:tcBorders>
              <w:top w:val="nil"/>
              <w:left w:val="single" w:color="cfcfcf" w:sz="5"/>
              <w:bottom w:val="single" w:color="cfcfcf" w:sz="5"/>
              <w:right w:val="single" w:color="cfcfcf" w:sz="5"/>
            </w:tcBorders>
          </w:tcPr>
          <w:p/>
        </w:tc>
      </w:tr>
      <w:tr>
        <w:trPr>
          <w:trHeight w:val="36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w:t>
            </w:r>
            <w:r>
              <w:br/>
            </w:r>
            <w:r>
              <w:rPr>
                <w:rFonts w:ascii="Times New Roman"/>
                <w:b w:val="false"/>
                <w:i w:val="false"/>
                <w:color w:val="000000"/>
                <w:sz w:val="20"/>
              </w:rPr>
              <w:t>
</w:t>
            </w:r>
            <w:r>
              <w:rPr>
                <w:rFonts w:ascii="Times New Roman"/>
                <w:b w:val="false"/>
                <w:i w:val="false"/>
                <w:color w:val="000000"/>
                <w:sz w:val="20"/>
              </w:rPr>
              <w:t>ветеринария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p>
        </w:tc>
      </w:tr>
      <w:tr>
        <w:trPr>
          <w:trHeight w:val="30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w:t>
            </w:r>
            <w:r>
              <w:br/>
            </w:r>
            <w:r>
              <w:rPr>
                <w:rFonts w:ascii="Times New Roman"/>
                <w:b w:val="false"/>
                <w:i w:val="false"/>
                <w:color w:val="000000"/>
                <w:sz w:val="20"/>
              </w:rPr>
              <w:t>
</w:t>
            </w:r>
            <w:r>
              <w:rPr>
                <w:rFonts w:ascii="Times New Roman"/>
                <w:b w:val="false"/>
                <w:i w:val="false"/>
                <w:color w:val="000000"/>
                <w:sz w:val="20"/>
              </w:rPr>
              <w:t>жұмыс істеуін қамтамасыз ету</w:t>
            </w:r>
          </w:p>
        </w:tc>
        <w:tc>
          <w:tcPr>
            <w:tcW w:w="0" w:type="auto"/>
            <w:vMerge/>
            <w:tcBorders>
              <w:top w:val="nil"/>
              <w:left w:val="single" w:color="cfcfcf" w:sz="5"/>
              <w:bottom w:val="single" w:color="cfcfcf" w:sz="5"/>
              <w:right w:val="single" w:color="cfcfcf" w:sz="5"/>
            </w:tcBorders>
          </w:tcPr>
          <w:p/>
        </w:tc>
      </w:tr>
      <w:tr>
        <w:trPr>
          <w:trHeight w:val="36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0" w:type="auto"/>
            <w:vMerge/>
            <w:tcBorders>
              <w:top w:val="nil"/>
              <w:left w:val="single" w:color="cfcfcf" w:sz="5"/>
              <w:bottom w:val="single" w:color="cfcfcf" w:sz="5"/>
              <w:right w:val="single" w:color="cfcfcf" w:sz="5"/>
            </w:tcBorders>
          </w:tcPr>
          <w:p/>
        </w:tc>
      </w:tr>
      <w:tr>
        <w:trPr>
          <w:trHeight w:val="36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vMerge/>
            <w:tcBorders>
              <w:top w:val="nil"/>
              <w:left w:val="single" w:color="cfcfcf" w:sz="5"/>
              <w:bottom w:val="single" w:color="cfcfcf" w:sz="5"/>
              <w:right w:val="single" w:color="cfcfcf" w:sz="5"/>
            </w:tcBorders>
          </w:tcPr>
          <w:p/>
        </w:tc>
      </w:tr>
    </w:tbl>
    <w:bookmarkStart w:name="z30"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199 шешіміне 6 қосымша  </w:t>
      </w:r>
    </w:p>
    <w:bookmarkEnd w:id="6"/>
    <w:p>
      <w:pPr>
        <w:spacing w:after="0"/>
        <w:ind w:left="0"/>
        <w:jc w:val="left"/>
      </w:pPr>
      <w:r>
        <w:rPr>
          <w:rFonts w:ascii="Times New Roman"/>
          <w:b/>
          <w:i w:val="false"/>
          <w:color w:val="000000"/>
        </w:rPr>
        <w:t xml:space="preserve"> Жангелдин ауданының 2011 жылға арналған ауылдық</w:t>
      </w:r>
      <w:r>
        <w:br/>
      </w:r>
      <w:r>
        <w:rPr>
          <w:rFonts w:ascii="Times New Roman"/>
          <w:b/>
          <w:i w:val="false"/>
          <w:color w:val="000000"/>
        </w:rPr>
        <w:t>
(селоның), ауылдық (селолық) округтің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13"/>
        <w:gridCol w:w="653"/>
        <w:gridCol w:w="593"/>
        <w:gridCol w:w="7153"/>
        <w:gridCol w:w="23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27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Ақкөл селосы әкімінің</w:t>
            </w:r>
            <w:r>
              <w:br/>
            </w:r>
            <w:r>
              <w:rPr>
                <w:rFonts w:ascii="Times New Roman"/>
                <w:b w:val="false"/>
                <w:i w:val="false"/>
                <w:color w:val="000000"/>
                <w:sz w:val="20"/>
              </w:rPr>
              <w:t>
</w:t>
            </w:r>
            <w:r>
              <w:rPr>
                <w:rFonts w:ascii="Times New Roman"/>
                <w:b/>
                <w:i w:val="false"/>
                <w:color w:val="000000"/>
                <w:sz w:val="20"/>
              </w:rPr>
              <w:t>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Албарбөгет ауылдық округі</w:t>
            </w:r>
            <w:r>
              <w:br/>
            </w:r>
            <w:r>
              <w:rPr>
                <w:rFonts w:ascii="Times New Roman"/>
                <w:b w:val="false"/>
                <w:i w:val="false"/>
                <w:color w:val="000000"/>
                <w:sz w:val="20"/>
              </w:rPr>
              <w:t>
</w:t>
            </w:r>
            <w:r>
              <w:rPr>
                <w:rFonts w:ascii="Times New Roman"/>
                <w:b/>
                <w:i w:val="false"/>
                <w:color w:val="000000"/>
                <w:sz w:val="20"/>
              </w:rPr>
              <w:t>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Ақшығанақ ауылдық округі</w:t>
            </w:r>
            <w:r>
              <w:br/>
            </w:r>
            <w:r>
              <w:rPr>
                <w:rFonts w:ascii="Times New Roman"/>
                <w:b w:val="false"/>
                <w:i w:val="false"/>
                <w:color w:val="000000"/>
                <w:sz w:val="20"/>
              </w:rPr>
              <w:t>
</w:t>
            </w:r>
            <w:r>
              <w:rPr>
                <w:rFonts w:ascii="Times New Roman"/>
                <w:b/>
                <w:i w:val="false"/>
                <w:color w:val="000000"/>
                <w:sz w:val="20"/>
              </w:rPr>
              <w:t>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Амангелді ауылдық округі</w:t>
            </w:r>
            <w:r>
              <w:br/>
            </w:r>
            <w:r>
              <w:rPr>
                <w:rFonts w:ascii="Times New Roman"/>
                <w:b w:val="false"/>
                <w:i w:val="false"/>
                <w:color w:val="000000"/>
                <w:sz w:val="20"/>
              </w:rPr>
              <w:t>
</w:t>
            </w:r>
            <w:r>
              <w:rPr>
                <w:rFonts w:ascii="Times New Roman"/>
                <w:b/>
                <w:i w:val="false"/>
                <w:color w:val="000000"/>
                <w:sz w:val="20"/>
              </w:rPr>
              <w:t>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Бидайық селосы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Қалам-Қарасу ауылдық округі</w:t>
            </w:r>
            <w:r>
              <w:br/>
            </w:r>
            <w:r>
              <w:rPr>
                <w:rFonts w:ascii="Times New Roman"/>
                <w:b w:val="false"/>
                <w:i w:val="false"/>
                <w:color w:val="000000"/>
                <w:sz w:val="20"/>
              </w:rPr>
              <w:t>
</w:t>
            </w:r>
            <w:r>
              <w:rPr>
                <w:rFonts w:ascii="Times New Roman"/>
                <w:b/>
                <w:i w:val="false"/>
                <w:color w:val="000000"/>
                <w:sz w:val="20"/>
              </w:rPr>
              <w:t>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Қарасу селосы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Аралбай селосы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Сужарған селосы әкімінің</w:t>
            </w:r>
            <w:r>
              <w:br/>
            </w:r>
            <w:r>
              <w:rPr>
                <w:rFonts w:ascii="Times New Roman"/>
                <w:b w:val="false"/>
                <w:i w:val="false"/>
                <w:color w:val="000000"/>
                <w:sz w:val="20"/>
              </w:rPr>
              <w:t>
</w:t>
            </w:r>
            <w:r>
              <w:rPr>
                <w:rFonts w:ascii="Times New Roman"/>
                <w:b/>
                <w:i w:val="false"/>
                <w:color w:val="000000"/>
                <w:sz w:val="20"/>
              </w:rPr>
              <w:t>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Жаркөл ауылдық округі әкімінің</w:t>
            </w:r>
            <w:r>
              <w:br/>
            </w:r>
            <w:r>
              <w:rPr>
                <w:rFonts w:ascii="Times New Roman"/>
                <w:b w:val="false"/>
                <w:i w:val="false"/>
                <w:color w:val="000000"/>
                <w:sz w:val="20"/>
              </w:rPr>
              <w:t>
</w:t>
            </w:r>
            <w:r>
              <w:rPr>
                <w:rFonts w:ascii="Times New Roman"/>
                <w:b/>
                <w:i w:val="false"/>
                <w:color w:val="000000"/>
                <w:sz w:val="20"/>
              </w:rPr>
              <w:t>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Милісай селосы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Шилі селосы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Қызбел ауылдық округі әкімінің</w:t>
            </w:r>
            <w:r>
              <w:br/>
            </w:r>
            <w:r>
              <w:rPr>
                <w:rFonts w:ascii="Times New Roman"/>
                <w:b w:val="false"/>
                <w:i w:val="false"/>
                <w:color w:val="000000"/>
                <w:sz w:val="20"/>
              </w:rPr>
              <w:t>
</w:t>
            </w:r>
            <w:r>
              <w:rPr>
                <w:rFonts w:ascii="Times New Roman"/>
                <w:b/>
                <w:i w:val="false"/>
                <w:color w:val="000000"/>
                <w:sz w:val="20"/>
              </w:rPr>
              <w:t>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Торғай селосы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