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f81f" w14:textId="ae5f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147 "Жангелдин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2010 жылғы 22 қазандағы № 196 шешімі. Қостанай облысы Жангелдин ауданының Әділет басқармасында 2010 жылғы 29 қазанда № 9-9-124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"Жангелдин ауданының 2010–2012 жылдарға арналған аудандық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(нормативтік құқықтық кесімдерді мемлекеттік тіркеу тізілімінде 9-9-111 нөмірімен тіркелген, 2010 жылдың 26 қаңтарында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2010-2012 жылдарға арналған аудандық бюджеті тиісінше 1, 2 және 3 қосымшаларға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- 1 554 937,2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1 452 876,2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бойынша – 336 056,2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бойынша – 224 150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бойынша - 892 670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бойынша - 1 546 772,1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бойынша - 11564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бойынша - 241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бойынша – 9310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бойынша - 9310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бойынша – -12708,9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бойынша (профицитін пайдалану) - 12708,9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"2455" деген сандар "2771"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2010 жылға арналған аудандық бюджетке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қайтадан пайдалануға беріліп жатқан білім беру объектілерін ұстауға - 78619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- 8190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- 16611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тәжірибесі бағдарламасын кеңейтуге - 14460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3216,2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"211440" деген сандар "220650"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қазан 2010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633"/>
        <w:gridCol w:w="22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1554937,2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98669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арыздарынан,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 депоненттік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берешегінің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1452876,2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336056,2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508"/>
        <w:gridCol w:w="7513"/>
        <w:gridCol w:w="2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1546772,1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резервінің есебінен іс-шаралар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3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35779,2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-12708,9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