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8203" w14:textId="4448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2009 жылғы 29 желтоқсандағы № 240 "Жангелдин ауданы аумағында тұратын халықтың нысаналы топтарының тізбесін анықтау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2010 жылғы 10 наурыздағы № 43 қаулысы. Қостанай облысы Жангелдин ауданының Әділет басқармасында 2010 жылғы 31 наурызда № 9-19-119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 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2009 жылғы 29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"Жангелдин ауданы аумағында тұратын халықтың нысаналы топтарының тізбесін анықтау туралы" (нормативтік құқықтық кесімдерді мемлекеттік тіркеу тізілімінде № 9-9-113 тіркелген, 2010 жылғы 26 ақпанында аудандық "Біздің Торғай" газетінде жарияланған) қаулысына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13, 14, 15-тармақтармен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"13. Ұзақ мерзім жұмыс істемеген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Елу жастан жоғары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Жиырма бір жастан жиырма тоғыз жасқа дейінгі жастар".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Т. Аубакировке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Н. Төлепов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Л. Зейнекина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