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03ef" w14:textId="3ce0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тіркелетін жылы он жеті жасқа толатын еркек жынысты азаматтарды Жангелдин ауданының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Жангелдин ауданы әкімінің 2010 жылғы 13 қаңтардағы № 1 шешімі. Қостанай облысы Жангелдин ауданының Әділет басқармасында 2010 жылғы 10 ақпанда № 9-9-114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2005 жылғы 8 шiлдедегi "Әскери мiндеттiлiк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тіркелетін жылы он жеті жасқа толатын еркек жынысты азаматтарды "Қостанай облысы Жангелдин ауданының қорғаныс істері жөніндегі бөлімі" мемлекеттік мекемесінің шақыру учаскесіне тіркеуді 2010 жылғы қаңтар-наурызында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Село, ауыл және ауылдық (селолық) округтердің әкімдері тіркеуге жататын шақырылған жастарды шақыру учаскелеріне дер кезінде жеткізу, тіркеуге жататын жасөспірімдердің тізімін табыс ету қамтамасыз етілсін.</w:t>
      </w:r>
      <w:r>
        <w:br/>
      </w:r>
      <w:r>
        <w:rPr>
          <w:rFonts w:ascii="Times New Roman"/>
          <w:b w:val="false"/>
          <w:i w:val="false"/>
          <w:color w:val="000000"/>
          <w:sz w:val="28"/>
        </w:rPr>
        <w:t>
</w:t>
      </w:r>
      <w:r>
        <w:rPr>
          <w:rFonts w:ascii="Times New Roman"/>
          <w:b w:val="false"/>
          <w:i w:val="false"/>
          <w:color w:val="000000"/>
          <w:sz w:val="28"/>
        </w:rPr>
        <w:t>
      3. Қостанай облысы әкімдігінің Қостанай облысы денсаулық сақтау департаментінің "Жангелдин аудандық орталық ауруханасы" мемлекеттік коммуналдық қазыналық кәсіпорынының бас дәрігеріне (келісім бойынша) тіркеуге шақырылған жастарды дәрігерлік тексеруден өткізуді ұйымдастыру және жетіспейтін дәрігер мамандар мен кіші медициналық қызметкерлерімен толығынан және дәрігерлік комиссияның өтетін орнымен қамтамасыз ету ұсынылсын.</w:t>
      </w:r>
      <w:r>
        <w:br/>
      </w:r>
      <w:r>
        <w:rPr>
          <w:rFonts w:ascii="Times New Roman"/>
          <w:b w:val="false"/>
          <w:i w:val="false"/>
          <w:color w:val="000000"/>
          <w:sz w:val="28"/>
        </w:rPr>
        <w:t>
</w:t>
      </w:r>
      <w:r>
        <w:rPr>
          <w:rFonts w:ascii="Times New Roman"/>
          <w:b w:val="false"/>
          <w:i w:val="false"/>
          <w:color w:val="000000"/>
          <w:sz w:val="28"/>
        </w:rPr>
        <w:t>
      4. "Жангелдин ауданының қаржы бөлімі" мемлекеттік мекемесі бастығы (келісім бойынша) Қазақстан Республикасының тіркелетін жылы он жеті жасқа толатын еркек жынысты азаматтарды шақыру учаскесінде тіркелуін өткізу жөніндегі медициналық комиссия қызметін қаржыландыруды қамтамасыз етсін, сол сияқты аудандық бюджет есебінен белгіленіп бөлінген қаржы көлемінде емдеу сауықтыру мекемелерінде медициналық тексеру шараларын қаржыландыруды шешуді жузеге асырсын.</w:t>
      </w:r>
      <w:r>
        <w:br/>
      </w:r>
      <w:r>
        <w:rPr>
          <w:rFonts w:ascii="Times New Roman"/>
          <w:b w:val="false"/>
          <w:i w:val="false"/>
          <w:color w:val="000000"/>
          <w:sz w:val="28"/>
        </w:rPr>
        <w:t>
</w:t>
      </w:r>
      <w:r>
        <w:rPr>
          <w:rFonts w:ascii="Times New Roman"/>
          <w:b w:val="false"/>
          <w:i w:val="false"/>
          <w:color w:val="000000"/>
          <w:sz w:val="28"/>
        </w:rPr>
        <w:t>
      5. "Жангелдин ауданының жұмыспен қамту және әлеуметтік бағдарламалар бөлімі" мемлекеттік мекемесі екі айға "Қостанай облысы Жангелдин ауданының Қорғаныс істері жөніндегі бөлімі" мемлекеттік мекемесіне 2 техникалық қызметкер жіберу көзделсін.</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ішкі істер министрлігі Қостанай облысының Ішкі істер департаменті </w:t>
      </w:r>
      <w:r>
        <w:rPr>
          <w:rFonts w:ascii="Times New Roman"/>
          <w:b w:val="false"/>
          <w:i w:val="false"/>
          <w:color w:val="000000"/>
          <w:sz w:val="28"/>
        </w:rPr>
        <w:t>Жангелдин ауданының ішкі істер бөлімі"</w:t>
      </w:r>
      <w:r>
        <w:rPr>
          <w:rFonts w:ascii="Times New Roman"/>
          <w:b w:val="false"/>
          <w:i w:val="false"/>
          <w:color w:val="000000"/>
          <w:sz w:val="28"/>
        </w:rPr>
        <w:t xml:space="preserve"> мемлекеттік мекемесінің бастығына (келісім бойынша) мыналар ұсынылсын:</w:t>
      </w:r>
      <w:r>
        <w:br/>
      </w:r>
      <w:r>
        <w:rPr>
          <w:rFonts w:ascii="Times New Roman"/>
          <w:b w:val="false"/>
          <w:i w:val="false"/>
          <w:color w:val="000000"/>
          <w:sz w:val="28"/>
        </w:rPr>
        <w:t>
</w:t>
      </w:r>
      <w:r>
        <w:rPr>
          <w:rFonts w:ascii="Times New Roman"/>
          <w:b w:val="false"/>
          <w:i w:val="false"/>
          <w:color w:val="000000"/>
          <w:sz w:val="28"/>
        </w:rPr>
        <w:t>
      1) тіркелуден бас тартып жүрген тұлғаларды іздестіру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2) тіркеу жүргізу кезеңінде шақыру учаскесінде қоғамдық тәртіпті қамтамасыз етсін.</w:t>
      </w:r>
      <w:r>
        <w:br/>
      </w:r>
      <w:r>
        <w:rPr>
          <w:rFonts w:ascii="Times New Roman"/>
          <w:b w:val="false"/>
          <w:i w:val="false"/>
          <w:color w:val="000000"/>
          <w:sz w:val="28"/>
        </w:rPr>
        <w:t>
</w:t>
      </w:r>
      <w:r>
        <w:rPr>
          <w:rFonts w:ascii="Times New Roman"/>
          <w:b w:val="false"/>
          <w:i w:val="false"/>
          <w:color w:val="000000"/>
          <w:sz w:val="28"/>
        </w:rPr>
        <w:t>
      7. Осы шешімнің орындалуына бақылау Жангелдин ауданы әкімінің орынбасары Т. Аубакировке жүктелсін.</w:t>
      </w:r>
      <w:r>
        <w:br/>
      </w:r>
      <w:r>
        <w:rPr>
          <w:rFonts w:ascii="Times New Roman"/>
          <w:b w:val="false"/>
          <w:i w:val="false"/>
          <w:color w:val="000000"/>
          <w:sz w:val="28"/>
        </w:rPr>
        <w:t>
</w:t>
      </w:r>
      <w:r>
        <w:rPr>
          <w:rFonts w:ascii="Times New Roman"/>
          <w:b w:val="false"/>
          <w:i w:val="false"/>
          <w:color w:val="000000"/>
          <w:sz w:val="28"/>
        </w:rPr>
        <w:t>
      8.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Жангелдин</w:t>
      </w:r>
      <w:r>
        <w:br/>
      </w:r>
      <w:r>
        <w:rPr>
          <w:rFonts w:ascii="Times New Roman"/>
          <w:b w:val="false"/>
          <w:i w:val="false"/>
          <w:color w:val="000000"/>
          <w:sz w:val="28"/>
        </w:rPr>
        <w:t>
</w:t>
      </w:r>
      <w:r>
        <w:rPr>
          <w:rFonts w:ascii="Times New Roman"/>
          <w:b w:val="false"/>
          <w:i/>
          <w:color w:val="000000"/>
          <w:sz w:val="28"/>
        </w:rPr>
        <w:t>      ауданының әкімі                            Н. Төлепов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Жангелдин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С. Жаркин</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облысының</w:t>
      </w:r>
      <w:r>
        <w:br/>
      </w:r>
      <w:r>
        <w:rPr>
          <w:rFonts w:ascii="Times New Roman"/>
          <w:b w:val="false"/>
          <w:i w:val="false"/>
          <w:color w:val="000000"/>
          <w:sz w:val="28"/>
        </w:rPr>
        <w:t>
</w:t>
      </w:r>
      <w:r>
        <w:rPr>
          <w:rFonts w:ascii="Times New Roman"/>
          <w:b w:val="false"/>
          <w:i/>
          <w:color w:val="000000"/>
          <w:sz w:val="28"/>
        </w:rPr>
        <w:t>      Ішкі істер департаменті Жангелдин</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 А. Қабажаев</w:t>
      </w:r>
    </w:p>
    <w:p>
      <w:pPr>
        <w:spacing w:after="0"/>
        <w:ind w:left="0"/>
        <w:jc w:val="both"/>
      </w:pPr>
      <w:r>
        <w:rPr>
          <w:rFonts w:ascii="Times New Roman"/>
          <w:b w:val="false"/>
          <w:i/>
          <w:color w:val="000000"/>
          <w:sz w:val="28"/>
        </w:rPr>
        <w:t>      Қостанай облысы әкімдігінің Қостанай</w:t>
      </w:r>
      <w:r>
        <w:br/>
      </w:r>
      <w:r>
        <w:rPr>
          <w:rFonts w:ascii="Times New Roman"/>
          <w:b w:val="false"/>
          <w:i w:val="false"/>
          <w:color w:val="000000"/>
          <w:sz w:val="28"/>
        </w:rPr>
        <w:t>
</w:t>
      </w:r>
      <w:r>
        <w:rPr>
          <w:rFonts w:ascii="Times New Roman"/>
          <w:b w:val="false"/>
          <w:i/>
          <w:color w:val="000000"/>
          <w:sz w:val="28"/>
        </w:rPr>
        <w:t>      облысы денсаулық сақтау департаментінің</w:t>
      </w:r>
      <w:r>
        <w:br/>
      </w:r>
      <w:r>
        <w:rPr>
          <w:rFonts w:ascii="Times New Roman"/>
          <w:b w:val="false"/>
          <w:i w:val="false"/>
          <w:color w:val="000000"/>
          <w:sz w:val="28"/>
        </w:rPr>
        <w:t>
</w:t>
      </w:r>
      <w:r>
        <w:rPr>
          <w:rFonts w:ascii="Times New Roman"/>
          <w:b w:val="false"/>
          <w:i/>
          <w:color w:val="000000"/>
          <w:sz w:val="28"/>
        </w:rPr>
        <w:t>      "Жангелдин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кәсіпорынының бас дәрігері</w:t>
      </w:r>
      <w:r>
        <w:br/>
      </w:r>
      <w:r>
        <w:rPr>
          <w:rFonts w:ascii="Times New Roman"/>
          <w:b w:val="false"/>
          <w:i w:val="false"/>
          <w:color w:val="000000"/>
          <w:sz w:val="28"/>
        </w:rPr>
        <w:t>
</w:t>
      </w:r>
      <w:r>
        <w:rPr>
          <w:rFonts w:ascii="Times New Roman"/>
          <w:b w:val="false"/>
          <w:i/>
          <w:color w:val="000000"/>
          <w:sz w:val="28"/>
        </w:rPr>
        <w:t>      _________________________ Б. Уалиев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