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3abc" w14:textId="e833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жұмыссыздарға және жұмыс уақыты толық емес режимімен жұмыс істейтін қызметкерлерге арналған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2010 жылғы 21 қаңтардағы № 13 қаулысы. Қостанай облысы Денисов ауданының Әділет басқармасында 2010 жылғы 3 наурызда № 9-8-146 тіркелді. Күші жойылды - Қостанай облысы Денисов ауданы әкімдігінің 2010 жылғы 29 желтоқсандағы № 347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Қостанай облысы Денисов ауданы әкімдігінің 2010.12.29 № 347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"Халықты жұмыспен қамту туралы" 2001 жылғы 23 қаңтардағы Заңының 7 бабы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туралы" 2001 жылғы 23 қаңтардағы Заңын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"Халықты жұмыспен қамту туралы" Қазақстан Республикасының 2001 жылғы 23 қаңтардағы Заңын іске асыру жөніндегі шаралар туралы" қаулысына сәйкес әкімдік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Денисов ауданы бойынша жұмыссыздарға және жұмыс уақыты толық емес режимімен жұмыс істейтін қызметкерлерге 2010 жылға арналған қоғамдық жұмыстардың түрлері, көлемі мен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жұмыстарға тартылатын жұмыссыздарға және жұмыс уақыты толық емес режимімен жұмыс істейтін қызметкерлердің жалақысы 2010 жылғы аудандық бюджет қаражаты есебінен белгіленген ең аз бір жарым жалақы көлеміне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жұмыстарды ұйымдастыру қолданыстағы заңдарға сәйкес, "Денисов ауданының жұмыспен қамту және әлеуметтік бағдарламалар бөлімі" мемлекеттік мекемесі мен тізбеде белгіленген ұйымдар арасында қоғамдық жұмыстарды орындау көрсетілген шарттар негізінде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Кәсіпорындар басшылары: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"Денисов ауданының жұмыспен қамту және әлеуметтік бағдарламалар бөлімі" мемлекеттік мекемесімен бірлесіп қоғамдық жұмыстарды орындау туралы келісім-шартқа тұру үшін шаралар қолданылсын;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техника қауіпсіздігі жөніндегі мамандар техника қауіпсіздігінен алғашқы нұсқама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"Денисов ауданының қаржы бөлімі" мемлекеттік мекемесі (Рахметова С.Ф.) қоғамдық жұмыстарға қатысатын жұмыссызыдарға және жұмыс уақыты толық емес режимімен жұмыс істейтін қызметкерлерге еңбекақысын төлеуге уақытылы қаржы бөлуді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Қоғамдық жұмыстары жүргізілетін аумақтардағы селолық округтері мен село әкімдері қоғамдық жұмыстарды ұйымдастыру жағынан көмек көрсетсін.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"Денисов ауданының жұмыспен қамту және әлеуметтік бағдарламалар бөлімі" мемлекеттік мекемесі қоғамдық жұмыстар жүргізгенде осы қаулыны басшылыққа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қаулының орындалуына бақылау Денисов ауданы әкімінің орынбасары М.Т. Мұратбековқа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 алғашқы рет ресми жарияланған күннен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 ауданының әкімі                    А. Кушнир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Денисов ауданы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21 қаңтардағы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 қаулысына қосымша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Денисов ауданы бойынша жұмыссыздарға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және жұмыс уақыты толық емес режимімен жұмыс істейтін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қызметкерлерге 2010 жылға арналған қоғамдық жұмыстардың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түрлері, көлемі мен ұйымдардың тізбесі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Тізбесі толықтырылуларымен - Қостанай облысы Денисов ауданы әкімдігінің 2010.04.05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4295"/>
        <w:gridCol w:w="6388"/>
      </w:tblGrid>
      <w:tr>
        <w:trPr>
          <w:trHeight w:val="160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 атауы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Жұмыстардың түрі мен көлемі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6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"Денисов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"Дидар"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 (бұдан әрі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"Дидар" МКК)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Перелески селосы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селосы аумағын 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тазарту: автобус аялдаманың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бөлшегі, село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ғимараты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фельдшерлік пункті,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– 2000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Көшелердің жүйелі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тазартылуы: Центральная,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Целинная, Школьная көшелерді,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селосы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әкімішілік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аумағын, автобус аялдамасын,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үйі, фельдшерлік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пунктінің, скверлердің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түрде, қоқыстан, кепкен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ағаш-шөптен, тұрмыстық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қалдықтардан, күлден 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бұтақшаларды кесу, 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шырпу, ақтау - 67200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метр, күл-қоқысты жинау,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2,5 тонна.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экологиялық сауықтыру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(ескі ғимараттарды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қалыптастыру, стадион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 отырғызу - 1000 дана),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 аумағын тазарту: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 арамшөптен 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жинау, Перелески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 2000 метр қашықтыққа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 (зират қоршауын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сырлау) - 1200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селосы кіреберістегі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стеланы сырлау, гүлдер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көшеттердге күтім жасау –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селосы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газқұбырын сырлау – 6000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метр. Саябақтар мен скверлердің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қоршауларын жөндеу және сырлау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1400 шаршы метр.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4268"/>
        <w:gridCol w:w="6417"/>
      </w:tblGrid>
      <w:tr>
        <w:trPr>
          <w:trHeight w:val="12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57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"Дидар" МКК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Набережная, Целинная, Степная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көшелерді, Тельман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ғимараты аумағын,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(Алшан селосы, Шыбынды селосы),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Үйі, жалпы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жүйелі түрде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арамшөптен, қоқыстан 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төгу, 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 сырлау – 111800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метр, 2 тонна.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 жөндеу (сырлау),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 аумағына жататын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тазарту – 200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метр, бордюрлар мен 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- 200 шаршы метр, стадион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қоқыстан, кепкен шөптен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 - 17640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ғимаратын,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фельдшерлік пункті,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үйін: сырлау, ақтау. Ардагерлер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статист кабинетін ішінара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жөндеу: сырлау, ақтау –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метр. Зират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 және Антоновка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қоқыстан , арамшөптен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 бұтақшаларды кесу,–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селосы кіреберістегі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стеланы ақтау – 40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стеллаға жататын аумақты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тазарту.</w:t>
            </w:r>
          </w:p>
        </w:tc>
      </w:tr>
      <w:tr>
        <w:trPr>
          <w:trHeight w:val="12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"Дидар" МКК 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Центральная, Школьная,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Киевская, Новая, Московская,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Юбилейная, "25 лет целины",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көшелерді жүйелі түрде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арамшөптен тазарту, Свердлов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әкімішілік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қоқыстан, кепкен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ағаштан тазарту, бұтақшалар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 - 45200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Фельдшерлік пункті, Свердлов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ғимаратын ішінара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қатысу: сырлау, 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600 өн бойы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Сыпырғыларды қолмен кесу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- 200 дана. Зират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 кепкен шөптен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 қоршауларды жөндеу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периметрі бойынша ағаштар егу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дана.</w:t>
            </w:r>
          </w:p>
        </w:tc>
      </w:tr>
      <w:tr>
        <w:trPr>
          <w:trHeight w:val="12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"Дидар" МКК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Вихляева,Ленина,Комарова,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Спортивная, Восточная, Клубная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аумағын, саябақты жүйелі түрде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 арамшөптен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 көшеттерді шырпу,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сыпыру, қоршауларды 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- 10500 шаршы метр. Ағаштарды,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бұталарды шырпу, ақтау -1600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метр. Ағаштар отырғызу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дана.Қоқысты шығару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Приреченка селосындағы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стадионды қоқыстан, шөптен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тазалау - 2600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метр, қоршауларды ақтау. Зират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тазарту – 6800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метр, аумақты қоқыстан 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жинау Приреченка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 2000 метр қашықтыққа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шығару. Зират қоршауын сырлау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Часовняның ішкі және сыртқы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 ақтау (72 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Окраинка селосындағы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Воронежская, Киевская, Новая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 - 39000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стадионды - 1500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 шөптен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 қоршауларды ақтау.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 аумағын тазарту – 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метр, аумақты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 қоқысты жинау,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Окраинка селосынан 2000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қашықтыққа шығару. Зират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қоршауын сырлау. Часовняның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және сыртқы жағын 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(72 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Приреченка, Окраинка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селоларының кіреберістегі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стелаларын жөндеу.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4268"/>
        <w:gridCol w:w="6417"/>
      </w:tblGrid>
      <w:tr>
        <w:trPr>
          <w:trHeight w:val="18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"Дидар" МКК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Қырым селосы 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- 8000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 - 30000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 арамшөптен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түрде тазарту.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селосы спорт аланын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 арамшөптен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түрде тазарту - 6000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жинау, жағу - 1 тонна.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экологиялық сауықтыру: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көшеттерді егу – 500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үнемі суару.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 мен бұтақтарды шырпу,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 түбін ақтау, Крымское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 электро -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радиобайланыс бағандарын 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- 10000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Қырым селолық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әкімшілік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қоқыстан, кепкен шөптен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 бұтақшалар кесу – 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метр, қоршауларды ақтау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Крымское селосы жолдарын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жөндеу: ұсақ тас төгу,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асфальттау, дуалдарды сырлау.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ішінара жөндеуге қатысу: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Қырым селолық дәрігерлік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амбулаторияның, Қырым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мектебі, Өзерный бастауыш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мектебін, ғимаратын 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 – 50000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Центральная, Комсомольская,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Школьная, көшелерді жүйелі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түрде қоқыстан, арамшөптен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 бұтақшалар кесу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 шаршы метр.</w:t>
            </w:r>
          </w:p>
        </w:tc>
      </w:tr>
      <w:tr>
        <w:trPr>
          <w:trHeight w:val="268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"Дидар" МКК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Красноармейск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аппаратының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ғимараты, Фрунзе орта мектебі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шаршы метр; Фрунзенская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(2800 шаршы метр),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(1700 шаршы метр), Больничная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(1630 шаршы метр), Пролетарская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(1840 шаршы метр)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 арамшөптен, кепкен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ағаштан тазарту, талдар шырпу,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 актау - 500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бөгда бұтақтарды кесу - 200 өн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 метр, саябақты қоқыстан,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арамшөптен тазарту - 90000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 экологиялық сауықтыру,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 егу - 650 дана, ескі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бөлшектеп, шығару.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 шырпу - 500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Больничная, Октябрьская,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көшелердегі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құдықтардын айналасын қоқыстан,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арамшөптен тазарту – 500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метр, саябақ аумағын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тазартуға, ағаштарды кесуге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 – 500 дана. Зират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қоқыстан, арамшөптен,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кепкен ағаштан тазарту –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метр. Көшелердегі ағаштар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электрбайланыс бағандарды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– 810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дәрігерлік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амбулаторияны ішінара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қатысу: бөлмелерді актау - 820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метр, қоршаған дуалды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 - 300 шаршы метр, Фрунзе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мектебінің терезелерін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сырлау-70 дана, ақтау - 820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4255"/>
        <w:gridCol w:w="6428"/>
      </w:tblGrid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"Дидар" МКК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Набережная (15000 шаршы метр),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(5440 шаршы метр),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(5200 шаршы метр)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көшелерді, автобус аялдамаларын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- 520 шаршы метр, алаңды - 300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метр, қоқыстан, кепкен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ағаш-бұтақтан 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бұтақшалар кесу. Талдар ақтау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ш.м., бөгде бұтақтарды кесу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 қума метр. Қоқысты жинау.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 селолық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қоршауларын актау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 аумағын қоқыстан, кепкен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ағаш-бұтақтардан 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талдар актау, шырпу - 46200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метр, арамшөптен 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бөгде бұтақтар кесу, сыпыру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 жөндеуге қатысу: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 ғимаратын,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малдәрігер инспекторы кабинетін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ақтау, сырлау – 1200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 аумағын 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қоршауларын жөндеу (сынып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қоршау қадаларын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жаңасымен ауыстыру), аумақты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 арамшөптен 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жинау және Гришенка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 қашықтығы 100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Некрасовка селосы, Гришенка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Целинный,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селосы кіреберістегі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стеланы ақтау, сырлау – 58000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 аумағын жинау,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Некрасовка мен Гришенка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селоларындағы ескерткіштерді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косметикалық жөндеу.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"Дидар" МКК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Заәйет селолық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аумағын жүйелі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түрде арамшөптен тазарту - 500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метр. Ағаш жару - 7 текше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Киевская, Восточная, Степная,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Гоголя көшелердегі құдықтар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қоқыстан, арамшөптен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 - 1200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орындарды қоқыстан,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 қалдықтарынан 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 егу - 500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ағаштарға су құю.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Заятское селосының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 күлден тазарту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 - 60 тонна. Зират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қоқыстан, кепкен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арамшөптен тазарту – 750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және онтүстік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жағындағы электробайланыс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бағандарын актау - 700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ақтау және кесу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 дана. Қараоба селосында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бағандар мен бөгде бұтақтарды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450 дана. Қараоба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селосындағы құдықтарды жөндеу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дана. Московская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тазарту - 15000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Фельдшерлік пунктінің,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 ішінара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қатысу: ақтау, сырлау –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4255"/>
        <w:gridCol w:w="6428"/>
      </w:tblGrid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"Дидар" МКК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селолық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аппаратынын әкімшілік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аумағын, Центральная, Школьная,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көшелерді,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саябақты, ертегі қалашығын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 арамшөптен, 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бөгде бұтақтар кесу - 43500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метр.Қоқыстан 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 машинаға тиеу,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көшеттерге шұңқыр қазу,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 – 200 дана, көшеттерге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құю, ескі құрылыстарды жою –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 мен бұтақтар шырпу,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бөгде бұтақтар кесу, 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ақтау, бұтақшаларды кесу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 шаршы метр.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құдықтарға құм құю - 6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Георгиевка селосы, Набережное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Алакөл селосы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 арамшөптен тазарту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қоршауларын сырлау,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 қоршауларын жөндеу,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бөгде бұтақтар кесу,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арамшөптен, қоқыстан тазарту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ғимаратын, фельдшерлік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пунктін, статист кабинетін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 жөндеу: ақтау, сырлау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шаршы метр.Зират қоршауын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– 40 қума метр, тозығы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жеткен үйлерді жою - 4 ғимарат,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шаршы метр.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"Дидар" МКК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Әйет селолық округі аумағын,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көшелерді: Клубная – 4000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метр, Набережная – 4000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метр, Мира – 500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Рабочая,Степная, Новая –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метр, "40 лет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- 700 шаршы метр, "50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Казахстана" - 500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школьная – 200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метр, Старая школьная –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метр, автобус аялдаманы,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скверлерді, саябақтарды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 жүйелі тазарту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шаршы метр. Ескерткішті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(сырлау), ескерткіш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аумағын жинау –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метр. Аумақты 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 (ағаш егу – 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дана, ағашқа, көшеттерге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құю, ескі ғимараттарды жою).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Бұтақтарды шырпу, 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шырпу, ақтау – 100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Құдықтар айналасын жинау, 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құю, 12 дана – 500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ішінара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қатысу: кітапхана ғимаратын,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ғимаратын, фельдшерлік пунктін,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орта мектебін 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 – 500 шаршы метр. Ауыз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резервуарларды санитариялық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тазалау. – 200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 аумақтарын қоқыстан,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арамшөптен жинау және тазарту: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селосында – 2 зират,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метр; Синегорка селосында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800 шаршы метр, Тастыкөл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селосында – 800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селосында – 2 зират, 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4268"/>
        <w:gridCol w:w="6417"/>
      </w:tblGrid>
      <w:tr>
        <w:trPr>
          <w:trHeight w:val="12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"Дидар" МКК 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Центральная, Школьная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көшелерді, сауда орталығын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 арамшөптен тазалау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шаршы метр. Комаровка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 спорт алаңын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 – 5000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егу – 100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Ағаштарды, көшеттерді шырпу,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 мен радио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электробайланыс бағандарын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- 650 дана. Мұсылман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зиратының аумағын қоқыстан,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арамшөптен тазарту, 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 - 25000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 ішінара жөндеу: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сырлау, сынған бағаншаларды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жаңасына ауыстыру – 80 қума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Православиелік зиратының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қоқыстан, арамшөптен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 қоршауларды сырлау,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Саябақ, Мәдениет үйінің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қардан, арамшөптен, кепкен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ағаштан тазалау, бұтақтар кесу,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шырпу – 34000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тракторға тиеу –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тонна.</w:t>
            </w:r>
          </w:p>
        </w:tc>
      </w:tr>
      <w:tr>
        <w:trPr>
          <w:trHeight w:val="12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"Дидар" МКК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Кооперативная көшелерді,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 селолық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әкімішілік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ғимаратының, 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қоқыстан, кепкен шөптен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 бөгде бұтақтар кесу,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сыпыру, қоршауларды сырлау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 шаршы метр. Қоқысты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жинау, шығару – 4 тонна.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 жанұялық дәрігерлік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 ғимаратын ішінара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қатысу – 120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метр. Покров орта мектебі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 шаршы метр, Досов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мектебінің ағымдағы жөндеу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шаршы метр, көшеттер орнату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шұңқыр қазу – 300 шұңқыр,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көшеттерду егу – 300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күнсайын су құю.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 аумағын қоқыстан,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арамшөптен тазарту - 15000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метр. Сыпырғы жасау –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Саябақ, аумағын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 бөгде бұтақтар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кесу,тұрмыстық қалдықтарды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жинау-3600 шаршы метр.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– 100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қоршауларды, бордюрларды 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 – 1000 шаршы метр.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4268"/>
        <w:gridCol w:w="6417"/>
      </w:tblGrid>
      <w:tr>
        <w:trPr>
          <w:trHeight w:val="12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"Дидар" МКК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Тобыл селолық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әкімшілік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аумағын, Гагарин, Школьная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 қоқыстан, арамшөптен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 – 70000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 экологиялық сауықтыру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(ағаштар егу -350 дана, 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айналасында гүлзарлар орнату).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 мен бұтақтарды шырпу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Обелискті жөндеу: сылау,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сырлау- дуал 300 қума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скверді қоқыстан, арамшөптен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Глебовка селосының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 және көгалдандыру.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көшесінің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 - 32000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Көпірді жөндеу және сырлау.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ішінара жөндеуге қатысу: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ғимаратын,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кітапхананы, Глебов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мектебін, фельдшерлік пунктін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сырлау, ақтау – 30000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метр, саябақ қоршауларын сырлау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300 қума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Электробайланыс бағандарын,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бұтақшаларды ақтау - 500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Мұсылман және христиан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зираттарынын аумағын қоқыс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арамшөптен тазарту – 4900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метр. Қоқысты жинау және жағу.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Глебовка селосындағы құдықтарды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жөндеу, көркейту - 5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Шоқыбай селосында – 2 құдық.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Көпірді жөндеу және сырлау,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баннер орнату – 240 қума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түрде қоқыстан тазарту, сыпырып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тұру - 32000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Глебовка селосының жолдарын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 жөндеуге қатысу - 600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метр. Молодежная көшесін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түрде қоқыстан,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арамшөптен тазарту - 30000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метр. Электробайланыс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бағандарын, бұтақшаларды 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400 дана. Глебовка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Шоқыбай селоларының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кіреберістегі стеланы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сырлау.Набережная көшесінен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жинау, шығару - 10000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метр, Новостройка - 20000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Глебовка селосында 3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баннер орнату,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стендтерді орнату – 3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Күзде ағаш егу – 100 дана.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4268"/>
        <w:gridCol w:w="6417"/>
      </w:tblGrid>
      <w:tr>
        <w:trPr>
          <w:trHeight w:val="12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"Денисов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ММ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 кәсіпорны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Балабақшаның аумағын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түрде қоқыстан 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арамшөп, бұтақшаларды кесу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шаршы метр. Гүлзарлар егу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дана - 15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Бордюрларды, балалар ойнау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алаңдарды ақтау, сырлау,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песочницаға құм әкелу,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 жөндеу, 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шырпу, кесу, ақтау - 100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Көшеттерді, гүлзарларды реттеу,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 су құю - 150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шөптерін отау. Подвалды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 ақтау, қолмен 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тиеу қатты тұрмыс қалдықтарын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полигонына шығару - 3 тонна.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ғимаратын, подвалдың,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беседкалардың ішінара жөндеуіне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 - 350 шаршы метр: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терезелерді сырлау,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қабырғаларды, бордюрледрі 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807 шаршы метр. Көленке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қамтитын төбелерді жөндеу - 20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метр.</w:t>
            </w:r>
          </w:p>
        </w:tc>
      </w:tr>
      <w:tr>
        <w:trPr>
          <w:trHeight w:val="12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40 ясли-бақша"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 кәсіпорны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Балабақшаның аумағын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түрде қоқыстан 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арамшөп, бұтақшаларды кесу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 шаршы метр. Гүлзарлар егу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20 дана - 80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 егу үшін бақшаны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дайындау, жер қазу - 646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метр. Бордюрларды,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ойнау алаңдарды ақтау, сырлау,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песочницаға құм әкелу,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 жөндеу, 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шырпу, кесу, ақтау - 918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Көшеттерді, гүлзарларды реттеу,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 су құюжәне арамшөбін отау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646 шаршы метр, көкөністер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гүлзарларды зиянкестерден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қорғау. Подвалды 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ақтау, қолмен қоқыс тиеу, қатты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 қалдықтарын полигонына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 - 3 тонна.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ғимаратын, подвалдың,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беседкалардың ішінара жөндеуіне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қатысу: терезелерді сырлау,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қабырғаларды, бордюрледрі 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3000 шаршы метр.</w:t>
            </w:r>
          </w:p>
        </w:tc>
      </w:tr>
      <w:tr>
        <w:trPr>
          <w:trHeight w:val="234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"Денисов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"Денисов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"Солнечный"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 кәсіпорны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лагерь аумағын когалдандыру,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 бөлу, қолмен газондар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қазу -200 шаршы метр, ағаштар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 - 50 дана, су құю. Лагерь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 шөптен тұрақты түрде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 - 48500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Лагерь аумағында орналасқан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үйді ішінара жөндеуге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 шаршы метр, 88,1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метр, 90,4 шаршы метр, 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метр, 97,6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корпус: ақтау, сырлау - 461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метр, беседкалар - 7 дана, шөп ору, бұтақшалар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 - 400 шаршы метр.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корпустың айналасын шөптен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 ағаштар шырпу,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көшеттерге су құю - 200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метр. Қазандықтармен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гараждар аумағынан күл-қоқыс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шығару, жолдарды жөндеу, 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төгу - 448 шаршы метр.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4295"/>
        <w:gridCol w:w="6388"/>
      </w:tblGrid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0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Пляж аумақтарын тзарту: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"Пляж-Белая лилия" аркасын,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 шар" символын сырлау,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фонтан мен бассейн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 - 12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Аяқталмаған әкімшілік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тазарту, айналасын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шөптен тазарту, бордюрлар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сырлау, жолдар жөндеу-97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метр. Жол жағасындағы шөпті 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("Солнечный" МКК-а кіреберісі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)-920 шаршы метр. Жол белгілері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сутарту мұнарасын сырлау,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 тазарту - 3000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метр, асхана, клуб айналасын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шөптен тазарту, гүл, көшеттер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 – 50 дана, қарағайларды,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 клубтың артқы жағын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бұтақтардан тазарту – 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метр, асхана клубтың ішін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 жөндеу (сырлау,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ақтау).Аспалы көпірді сырлау,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 көпірге жол салу, асхана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корпусының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саяжол мен ағаштарды шырпу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шаршы метр. Гүл егу,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"Зимний сад" бөлмені, фойені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 жөндеу, күн сайын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құю, күтім жасау - 800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метр.</w:t>
            </w:r>
          </w:p>
        </w:tc>
      </w:tr>
      <w:tr>
        <w:trPr>
          <w:trHeight w:val="63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"Дидар" МКК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алаңы аумағын, көше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қиылыстарын, аялдамаларды,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тротуарларды санитариялық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 қыс мерзімінде қардан,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мұздан, қоқыстан арамшөптен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тазарту,– 40000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скверлер – 30000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 – 105000 шаршы метр,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айырықтарға, тротуарларға 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себу – 10400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селосын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көктемде ағаштар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бұталардың, 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отырғызу-1000 дана, су құю.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тазарту - 50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 - 156000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– 336000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– 27200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Амангельдды - - 61200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метр, Советская - 46080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метр, Ленин - 81900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Мельничная – 93600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Нұрпеисов - 332120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- 95040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 - 174000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метр, Маслозаводская – 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метр, Чапаева - 47360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метр, Красных партизан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- 155000 шаршы метр көшелерін,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аялдамаларын – 6000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тротуарлар - 5000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бордюрлерді, электртарату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тіректерін ақтау, көшеттерге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құю, ағаштарды шырпу, шөп шабу,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 жинау, бұтақшаларды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шабу, ресімделмеген 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орындарды, қатты тұрмыстық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полигонға шығару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тонна.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 экологиялық сауықтыру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(Денисов селосы 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ғимаратына,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ескерткіштерге жақын 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 гүлзарлар егу - 100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метр, турақты суару, ескі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 қирату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полигонга шығару 100 тонна).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 ақтау, сырлау,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ескерткішке жататын аумақты,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селосына кіреберісін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– 2000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селосының көше-жол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желісінде жол белгілері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тіректерді орнату,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селосы кіреберіс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тобында - 2200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көшелерінде қоршауларды орнату,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сырлау 500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Калинина, Базарная,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Советская, Мельничная,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Элеваторная, Амангелді,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көшелеріндегі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темірбетонды қоршауларды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сырлау - 1585 қума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басқа Мельничная, 50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Октября, Калинина, Октябрьская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Ленин көшесінің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қоршауларын жөндеу және сырлау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1279,4 қума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селосы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билбордтар, баннерлер және ПАНО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селосының жаңа, жабық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зират аумағын 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 жөндеу - 22050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метр. Алаң,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 аумағын, қаза болған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жауынгерлерге орталық саябақта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қойылған ескерткіш, базарға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аумақтарды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тазартып тұру.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деңгейдегі жолдарды көркейтуге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қатысу. Күзде ағаштар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бұталарды егу-1000 дана.</w:t>
            </w:r>
          </w:p>
        </w:tc>
      </w:tr>
      <w:tr>
        <w:trPr>
          <w:trHeight w:val="352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"Денисов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бөлімі" "Дидар"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Денисовка селосы. Денисовка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 елді мекенінде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жөніндегі 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жүргізуінде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- 1731 аула.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