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a69e" w14:textId="6e0a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2009 жылғы 21 желтоқсандағы № 170 "Денисов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9 ақпандағы № 195 шешімі. Қостанай облысы Денисов ауданының Әділет басқармасында 2010 жылғы 22 ақпанда № 9-8-144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"Қазақстан Республикасында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Қазақстан Республикасының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Денисов аудандық әкімдігінің 2010 жылдың 1 ақпандағы № 22 "Мәслихаттың "Денисов ауданының 2010-2012 жылдарға арналған бюджеті туралы шешіміне өзгерістер енгізу туралы" шешімінің жобасын мәслихаттың сессиясына бекітуіне енгізу туралы" қаулысын қарастырып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2010-2012 жылдарға арналған бюджеті туралы" мәслихаттың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9-8-141 нөмірімен тіркелген, 2010 жылғы 15 қаңтардағы, 2010 жылғы 22 қаңтардағы, 2010 жылғы 29 қаңтардағы "Наше время"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Н. Подело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2010.02.09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шешімінің 1 қосымшасы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1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64"/>
        <w:gridCol w:w="264"/>
        <w:gridCol w:w="8968"/>
        <w:gridCol w:w="170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1271159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346382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6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64"/>
        <w:gridCol w:w="825"/>
        <w:gridCol w:w="782"/>
        <w:gridCol w:w="6727"/>
        <w:gridCol w:w="21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1293467,2</w:t>
            </w:r>
          </w:p>
        </w:tc>
      </w:tr>
      <w:tr>
        <w:trPr>
          <w:trHeight w:val="1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778225,6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623446,6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623381,6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611734,6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13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8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6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бөлімі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 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12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73405,6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3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 (профицит)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-50304,2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50304,2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шешімінің 2 қосымшасы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2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54"/>
        <w:gridCol w:w="254"/>
        <w:gridCol w:w="9122"/>
        <w:gridCol w:w="163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1325562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19"/>
        <w:gridCol w:w="756"/>
        <w:gridCol w:w="778"/>
        <w:gridCol w:w="7303"/>
        <w:gridCol w:w="16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1320402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736551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735403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81848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 дамыту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12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 (профицит)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шешімінің 3 қосымшасы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3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70"/>
        <w:gridCol w:w="270"/>
        <w:gridCol w:w="8822"/>
        <w:gridCol w:w="18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1468930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  <w:tr>
        <w:trPr>
          <w:trHeight w:val="6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63"/>
        <w:gridCol w:w="780"/>
        <w:gridCol w:w="736"/>
        <w:gridCol w:w="6867"/>
        <w:gridCol w:w="21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1448409,0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172705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49151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10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3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790734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2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11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дефициті (профициті)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дефицитті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шешімінің 4 қосымшасы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 шешімінің 4 қосымшасы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 селолық округтарының,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(селоның),ауылдық әкім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64"/>
        <w:gridCol w:w="783"/>
        <w:gridCol w:w="739"/>
        <w:gridCol w:w="7662"/>
        <w:gridCol w:w="15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 селосы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Қрым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село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көрсетулер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