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a963" w14:textId="cc7a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Қызметін Әулиекөл ауданының аумағында жүзеге асыратын салық төлеушілер үшін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2010 жылғы 7 шілдедегі № 189 шешімі. Қостанай облысы Әулиекөл ауданының басқармасында 2010 жылғы 3 тамызда № 9-7-121 тіркелді. Күші жойылды - Қостанай облысы Әулиекөл ауданы мәслихатының 2018 жылғы 14 ақпандағы № 175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мәслихатының 14.02.2018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422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Әулиекөл ауданының аумағында жүзеге асыратын барлық салық төлеушілер үшін айына бірыңғай тіркелген салық ставкаларының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"Әулиекөл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бойынша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Әлиев Қ.Х.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Әулиекөл ауданының аумағында жүзеге асыратын барлық салық төлеушілер үшін айына бірыңғай тіркелген салық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5197"/>
        <w:gridCol w:w="5492"/>
      </w:tblGrid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бірыңғай тіркелген салық ставкаларының мөлшері (айлық есептік көрсеткішпен)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арналған, ұтыссыз ойын автоматы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