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0c98" w14:textId="2860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22 желтоқсандағы № 159 "Әулиекөл ауданының 2010-2012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2010 жылғы 13 қаңтардағы № 167 шешімі. Қостанай облысы Әулиекөл ауданының Әділет басқармасында 2010 жылы 22 қаңтарда № 9-7-110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ауданының 2010-2012 жылдарға арналған бюджеті туралы" мәслихаттың 2009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реестрінде 9-7-109 нөмірімен тіркелген, "Әулиекөл" газетінде 2010 жылғы 7 қаңтарда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айтылған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2010-2012 жылдарға арналған бюджеті тиісінше 1, 2 және 3 қосымшаларға сәйкес, оның ішінде 2010 жылға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- 1997881,0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- 560244,0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- 1434737,0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- 1991183,8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- 11564,0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-36490,0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-41356,8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тапшылықты қаржылау (профицитті пайдалану) - 41356,8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айтылған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2010 жылға арналған аудан бюджетінде республикалық бюджеттен ағымдағы нысаналы трансферттер сомаларының мынадай мөлшердегі түсімдері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мектепке дейінгі ұйымдарын, орта, техникалық және кәсіби, орта білімнен кейінгі білім беру ұйымдарын, "Өзін өзі тану" пәні бойынша біліктілігін арттыру институттарын оқу құралдарымен жабдықтауға 4744,0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төменгі күнкөріс мөлшерінің өсуіне байланысты мемлекеттік атаулы әлеуметтік көмек пен 18 жасқа дейінгі балаларға ай сайынғы мемлекеттік жәрдемақы төлеуге 20680,0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Жеңіске 65 жыл толуына байланысты Ұлы Отан соғысына қатысқандар мен мүгедектерге біржолғы материалдық көмек төлеуге 9375,0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Жеңіске 65 жыл толуына байланысты Ұлы Отан соғысына қатысқандар мен мүгедектердің жолақысын қамтамасыз етуге 11,0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ветеринария саласындағы бөлімшелерін ұстауға 14606,0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эпизоотикаға қарсы іс-шараларды өткізуге 11849,0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2010 жылға арналған аудан бюджетінде республикалық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1632,0 мың теңге сомасында нысаналы ағымдағы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11564,0 мың теңге сомасында бюджеттік кредиттер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4-3. 2010 жылға арналған аудан бюджетінде Қазақстан Республикасында 2005-2010 жылдарға арналған Білім беруді дамытудың мемлекеттік бағдарламасын іске асыруға 27470,0 мың теңге сомасында республикалық бюджеттен нысаналы ағымдағы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жарақтандыруға 16388,0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11082,0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4-4. 2010 жылға арналған аудан бюджетінде республикалық бюджеттен өңірлік жұмыспен қамту және кадрларды қайта даярлау стратегиясын іске асыруға 55446,0 мың теңге сомасында қаражаттар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"Әулиекөл ауданының білім бөлімінің Ш.Уәлиханов атындағы Әулиекөл орта мектебі" мемлекеттік мекемесінің ғимаратын түбегейлі жөндеуге 41246,0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кітапхананы ағымдағы жөндеуге 14200,0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4-5. 2010 жылға арналған аудан бюджетінде республикалық бюджеттен әлеуметтік жұмыс орындары мен жастар тәжірибесі бағдарламасын кеңейтуге 9000,0 мың теңге сомасындағы ағымдағы нысаналы трансферттер түсімдерінің қарастырылғаны ескерілсін";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айтылған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Р. Галимжанов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Т.И. Печникова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167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Әулиекөл ауданының 2010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519"/>
        <w:gridCol w:w="458"/>
        <w:gridCol w:w="8169"/>
        <w:gridCol w:w="201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1997881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560244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233176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233176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219478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219478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94294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5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7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1434737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1434737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36"/>
        <w:gridCol w:w="738"/>
        <w:gridCol w:w="758"/>
        <w:gridCol w:w="7004"/>
        <w:gridCol w:w="200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1991183,8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167261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145014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40263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40263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94543</w:t>
            </w:r>
          </w:p>
        </w:tc>
      </w:tr>
      <w:tr>
        <w:trPr>
          <w:trHeight w:val="8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94543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</w:t>
            </w:r>
          </w:p>
        </w:tc>
      </w:tr>
      <w:tr>
        <w:trPr>
          <w:trHeight w:val="8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10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1352658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82506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82506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82506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1201392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1200125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1177346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22779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11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12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түбегейлі, ағымдағы жөндеулері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41246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129724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111784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111784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9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</w:t>
            </w:r>
          </w:p>
        </w:tc>
      </w:tr>
      <w:tr>
        <w:trPr>
          <w:trHeight w:val="12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7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Жеңіске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толуына байланысты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 қатысқандар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жолақысын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Жеңіске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толуына байланысты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соғысына қатысқандар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төлемі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17940</w:t>
            </w:r>
          </w:p>
        </w:tc>
      </w:tr>
      <w:tr>
        <w:trPr>
          <w:trHeight w:val="9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23899</w:t>
            </w:r>
          </w:p>
        </w:tc>
      </w:tr>
      <w:tr>
        <w:trPr>
          <w:trHeight w:val="7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21399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8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80431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8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</w:p>
        </w:tc>
      </w:tr>
      <w:tr>
        <w:trPr>
          <w:trHeight w:val="4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4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ішкі саясат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11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8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7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85336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24856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нысаналы 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жүйесін 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8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8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облысындағы өзге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8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Эпизоотикаға қарсы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</w:tr>
      <w:tr>
        <w:trPr>
          <w:trHeight w:val="8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8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ауылдар-да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8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5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8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8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11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82772,8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82772,8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82772,8</w:t>
            </w:r>
          </w:p>
        </w:tc>
      </w:tr>
      <w:tr>
        <w:trPr>
          <w:trHeight w:val="1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(соңына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7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82770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442"/>
        <w:gridCol w:w="789"/>
        <w:gridCol w:w="850"/>
        <w:gridCol w:w="6898"/>
        <w:gridCol w:w="20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Функцианалдық топ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9036"/>
        <w:gridCol w:w="1988"/>
      </w:tblGrid>
      <w:tr>
        <w:trPr>
          <w:trHeight w:val="1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-41356,8</w:t>
            </w:r>
          </w:p>
        </w:tc>
      </w:tr>
      <w:tr>
        <w:trPr>
          <w:trHeight w:val="1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41356,8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167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 шешіміне 2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Әулиекөл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79"/>
        <w:gridCol w:w="539"/>
        <w:gridCol w:w="8048"/>
        <w:gridCol w:w="201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2124133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645696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293076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293076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252200</w:t>
            </w:r>
          </w:p>
        </w:tc>
      </w:tr>
      <w:tr>
        <w:trPr>
          <w:trHeight w:val="1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91619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</w:t>
            </w:r>
          </w:p>
        </w:tc>
      </w:tr>
      <w:tr>
        <w:trPr>
          <w:trHeight w:val="1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25730</w:t>
            </w:r>
          </w:p>
        </w:tc>
      </w:tr>
      <w:tr>
        <w:trPr>
          <w:trHeight w:val="2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8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1476294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1476294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518"/>
        <w:gridCol w:w="781"/>
        <w:gridCol w:w="700"/>
        <w:gridCol w:w="7149"/>
        <w:gridCol w:w="2015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2105633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201140</w:t>
            </w:r>
          </w:p>
        </w:tc>
      </w:tr>
      <w:tr>
        <w:trPr>
          <w:trHeight w:val="6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173973</w:t>
            </w:r>
          </w:p>
        </w:tc>
      </w:tr>
      <w:tr>
        <w:trPr>
          <w:trHeight w:val="5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47553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47553</w:t>
            </w:r>
          </w:p>
        </w:tc>
      </w:tr>
      <w:tr>
        <w:trPr>
          <w:trHeight w:val="8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113738</w:t>
            </w:r>
          </w:p>
        </w:tc>
      </w:tr>
      <w:tr>
        <w:trPr>
          <w:trHeight w:val="8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113738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8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(жекешелендіру)түскен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7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5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5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1596333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117555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117555</w:t>
            </w:r>
          </w:p>
        </w:tc>
      </w:tr>
      <w:tr>
        <w:trPr>
          <w:trHeight w:val="4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117555</w:t>
            </w:r>
          </w:p>
        </w:tc>
      </w:tr>
      <w:tr>
        <w:trPr>
          <w:trHeight w:val="4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1453023</w:t>
            </w:r>
          </w:p>
        </w:tc>
      </w:tr>
      <w:tr>
        <w:trPr>
          <w:trHeight w:val="7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1451756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1422943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28813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25755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</w:tr>
      <w:tr>
        <w:trPr>
          <w:trHeight w:val="12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37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95383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23033</w:t>
            </w:r>
          </w:p>
        </w:tc>
      </w:tr>
      <w:tr>
        <w:trPr>
          <w:trHeight w:val="10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5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51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7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7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</w:p>
        </w:tc>
      </w:tr>
      <w:tr>
        <w:trPr>
          <w:trHeight w:val="7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93346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</w:t>
            </w:r>
          </w:p>
        </w:tc>
      </w:tr>
      <w:tr>
        <w:trPr>
          <w:trHeight w:val="5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</w:t>
            </w:r>
          </w:p>
        </w:tc>
      </w:tr>
      <w:tr>
        <w:trPr>
          <w:trHeight w:val="2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4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8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2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кеңістік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40715</w:t>
            </w:r>
          </w:p>
        </w:tc>
      </w:tr>
      <w:tr>
        <w:trPr>
          <w:trHeight w:val="5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38515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36207</w:t>
            </w:r>
          </w:p>
        </w:tc>
      </w:tr>
      <w:tr>
        <w:trPr>
          <w:trHeight w:val="4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18976</w:t>
            </w:r>
          </w:p>
        </w:tc>
      </w:tr>
      <w:tr>
        <w:trPr>
          <w:trHeight w:val="4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5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4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</w:p>
        </w:tc>
      </w:tr>
      <w:tr>
        <w:trPr>
          <w:trHeight w:val="6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4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5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10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51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4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4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3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5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4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5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7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6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7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7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5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6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</w:t>
            </w:r>
          </w:p>
        </w:tc>
      </w:tr>
      <w:tr>
        <w:trPr>
          <w:trHeight w:val="2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4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7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8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637"/>
        <w:gridCol w:w="798"/>
        <w:gridCol w:w="778"/>
        <w:gridCol w:w="6762"/>
        <w:gridCol w:w="20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8955"/>
        <w:gridCol w:w="2028"/>
      </w:tblGrid>
      <w:tr>
        <w:trPr>
          <w:trHeight w:val="43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167 шешіміне 3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159 шешіміне 3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Әулиекөл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78"/>
        <w:gridCol w:w="456"/>
        <w:gridCol w:w="7960"/>
        <w:gridCol w:w="201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2399206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683123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309210</w:t>
            </w:r>
          </w:p>
        </w:tc>
      </w:tr>
      <w:tr>
        <w:trPr>
          <w:trHeight w:val="1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309210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267344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267344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97252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57083</w:t>
            </w:r>
          </w:p>
        </w:tc>
      </w:tr>
      <w:tr>
        <w:trPr>
          <w:trHeight w:val="1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8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1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1713811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1713811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36"/>
        <w:gridCol w:w="778"/>
        <w:gridCol w:w="758"/>
        <w:gridCol w:w="7044"/>
        <w:gridCol w:w="2008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2369206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220230</w:t>
            </w:r>
          </w:p>
        </w:tc>
      </w:tr>
      <w:tr>
        <w:trPr>
          <w:trHeight w:val="5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190293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51672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51672</w:t>
            </w:r>
          </w:p>
        </w:tc>
      </w:tr>
      <w:tr>
        <w:trPr>
          <w:trHeight w:val="8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124670</w:t>
            </w:r>
          </w:p>
        </w:tc>
      </w:tr>
      <w:tr>
        <w:trPr>
          <w:trHeight w:val="8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</w:t>
            </w:r>
          </w:p>
        </w:tc>
      </w:tr>
      <w:tr>
        <w:trPr>
          <w:trHeight w:val="8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(жекешелендіру)түскен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7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1820166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129667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129667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129667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1662318</w:t>
            </w:r>
          </w:p>
        </w:tc>
      </w:tr>
      <w:tr>
        <w:trPr>
          <w:trHeight w:val="8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1661051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1628548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32503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</w:p>
        </w:tc>
      </w:tr>
      <w:tr>
        <w:trPr>
          <w:trHeight w:val="12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</w:p>
        </w:tc>
      </w:tr>
      <w:tr>
        <w:trPr>
          <w:trHeight w:val="3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102149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78079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78079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9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</w:t>
            </w:r>
          </w:p>
        </w:tc>
      </w:tr>
      <w:tr>
        <w:trPr>
          <w:trHeight w:val="11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24070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24070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7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</w:p>
        </w:tc>
      </w:tr>
      <w:tr>
        <w:trPr>
          <w:trHeight w:val="9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103242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8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кеңістік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44697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42497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39989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</w:tr>
      <w:tr>
        <w:trPr>
          <w:trHeight w:val="8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шыңықтыру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</w:tr>
      <w:tr>
        <w:trPr>
          <w:trHeight w:val="108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8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6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</w:t>
            </w:r>
          </w:p>
        </w:tc>
      </w:tr>
      <w:tr>
        <w:trPr>
          <w:trHeight w:val="7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8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</w:t>
            </w:r>
          </w:p>
        </w:tc>
      </w:tr>
      <w:tr>
        <w:trPr>
          <w:trHeight w:val="6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81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8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778"/>
        <w:gridCol w:w="839"/>
        <w:gridCol w:w="6801"/>
        <w:gridCol w:w="200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операциялары бойынша сальдо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8991"/>
        <w:gridCol w:w="2011"/>
      </w:tblGrid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