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0bca4" w14:textId="1b0b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18 жасқа дейінгі балаларға арналған ай сайынғы мемлекеттік жәрдем ақылар тағайындағанда нормативтік карточкада келтірілген орташа түсімді (өнімділікті), сондай-ақ жеке қосалқы шаруашылықтан түскен табысты есептеу үшін статистика органдары ұсынатын бағаларды түзету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Аманкелді ауданы әкімдігінің 2010 жылғы 22 қарашадағы № 294 қаулысы. Қостанай облысы Аманкелді ауданының Әділет басқармасында 2010 жылғы 21 желтоқсанда № 9-6-118 тіркелді. Күші жойылды - Қостанай облысы Амангелді ауданы әкімдігінің 2015 жылғы 23 желтоқсандағы № 201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Амангелді ауданы әкімдігінің 23.12.2015 </w:t>
      </w:r>
      <w:r>
        <w:rPr>
          <w:rFonts w:ascii="Times New Roman"/>
          <w:b w:val="false"/>
          <w:i w:val="false"/>
          <w:color w:val="ff0000"/>
          <w:sz w:val="28"/>
        </w:rPr>
        <w:t>№ 201</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"Балалы отбасыларға берілетін мемлекеттік жәрдемақылар туралы" "Қазақстан Республикасының Заңын іске асыру жөніндегі кейбір шаралар туралы" Қазақстан Республикасы Үкіметінің 2005 жылғы 02 қарашадағы </w:t>
      </w:r>
      <w:r>
        <w:rPr>
          <w:rFonts w:ascii="Times New Roman"/>
          <w:b w:val="false"/>
          <w:i w:val="false"/>
          <w:color w:val="000000"/>
          <w:sz w:val="28"/>
        </w:rPr>
        <w:t>№ 1092</w:t>
      </w:r>
      <w:r>
        <w:rPr>
          <w:rFonts w:ascii="Times New Roman"/>
          <w:b w:val="false"/>
          <w:i w:val="false"/>
          <w:color w:val="000000"/>
          <w:sz w:val="28"/>
        </w:rPr>
        <w:t xml:space="preserve"> қаулысын орындауда Аманкелді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80 пайызға азайту жолымен дала аймағында жеке қосалқы шаруашылықтан алынған табысты есептеу үшін нормативтік карточкада келтірілген орташа түсімді (өнімділікті), есепке алынуына түзету белгіленсін.</w:t>
      </w:r>
      <w:r>
        <w:br/>
      </w:r>
      <w:r>
        <w:rPr>
          <w:rFonts w:ascii="Times New Roman"/>
          <w:b w:val="false"/>
          <w:i w:val="false"/>
          <w:color w:val="000000"/>
          <w:sz w:val="28"/>
        </w:rPr>
        <w:t>
</w:t>
      </w:r>
      <w:r>
        <w:rPr>
          <w:rFonts w:ascii="Times New Roman"/>
          <w:b w:val="false"/>
          <w:i w:val="false"/>
          <w:color w:val="000000"/>
          <w:sz w:val="28"/>
        </w:rPr>
        <w:t>
      2. 80 пайызға азайту жолымен 18 жасқа дейінгі балаларға арналған ай сайынғы мемлекеттік жәрдем ақыны тағайындағанда жеке қосалқы шаруашылықтан түскен табысты есептеу үшін статистика органдары ұсынған бағаларды түзету белгіленсін.</w:t>
      </w:r>
      <w:r>
        <w:br/>
      </w:r>
      <w:r>
        <w:rPr>
          <w:rFonts w:ascii="Times New Roman"/>
          <w:b w:val="false"/>
          <w:i w:val="false"/>
          <w:color w:val="000000"/>
          <w:sz w:val="28"/>
        </w:rPr>
        <w:t>
</w:t>
      </w:r>
      <w:r>
        <w:rPr>
          <w:rFonts w:ascii="Times New Roman"/>
          <w:b w:val="false"/>
          <w:i w:val="false"/>
          <w:color w:val="000000"/>
          <w:sz w:val="28"/>
        </w:rPr>
        <w:t>
      3. "Аманкелді ауданының жұмыспен қамту және әлеуметтік бағдарламалар бөлімі" мемлекеттік мекемесі 18 жасқа дейінгі балаларға арналған ай сайынғы мемлекеттік жәрдем ақы тағайындауға үміткер өтінушілердің жеке қосалқы шаруашылығынан алынатын табыстарды есептегенде осы қаулыны басшылыққа алсын.</w:t>
      </w:r>
      <w:r>
        <w:br/>
      </w:r>
      <w:r>
        <w:rPr>
          <w:rFonts w:ascii="Times New Roman"/>
          <w:b w:val="false"/>
          <w:i w:val="false"/>
          <w:color w:val="000000"/>
          <w:sz w:val="28"/>
        </w:rPr>
        <w:t>
</w:t>
      </w:r>
      <w:r>
        <w:rPr>
          <w:rFonts w:ascii="Times New Roman"/>
          <w:b w:val="false"/>
          <w:i w:val="false"/>
          <w:color w:val="000000"/>
          <w:sz w:val="28"/>
        </w:rPr>
        <w:t>
      4. Осы қаулы алғаш ресми жарияланған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Аманкелді ауданының</w:t>
      </w:r>
      <w:r>
        <w:br/>
      </w:r>
      <w:r>
        <w:rPr>
          <w:rFonts w:ascii="Times New Roman"/>
          <w:b w:val="false"/>
          <w:i w:val="false"/>
          <w:color w:val="000000"/>
          <w:sz w:val="28"/>
        </w:rPr>
        <w:t>
</w:t>
      </w:r>
      <w:r>
        <w:rPr>
          <w:rFonts w:ascii="Times New Roman"/>
          <w:b w:val="false"/>
          <w:i/>
          <w:color w:val="000000"/>
          <w:sz w:val="28"/>
        </w:rPr>
        <w:t>      әкімі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