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b782" w14:textId="626b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ауданының 2010-2012 жылдарға арналған аудандық бюджеті туралы" мәслихаттың 2009 жылғы 23 желтоқсандағы № 126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2010 жылғы 13 шілдедегі № 186 шешімі. Қостанай облысы Аманкелді ауданының Әділет басқармасында 2010 жылғы 20 шілдеде № 9-6-113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ауданының 2010-2012 жылдарға арналған аудандық бюджеті туралы" 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9-6-102 нөмірімен тіркелген, 2010 жылғы 6 қаңтарда "Аманкелді арайы"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"1426437,0" деген сандар "1427097,0"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"113418,0" деген сандар "112339,0"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"3582,0" деген сандар "3936,0"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"725,0"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"238018,0" деген сандар "238678,0"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"1420713,2" деген сандар "1422816,9"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"-10061,2" деген сандар "-11504,9"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"10061,2" деген сандар "11504,9"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2–1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азат жолындағы "12000,0" деген сандар "12660,0"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Есмағанбетов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Ж. Оташев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Т. Карбозов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13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186 шешіміне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126 шешіміне 1 қосымша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Аманкелді ауданының 2010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433"/>
        <w:gridCol w:w="513"/>
        <w:gridCol w:w="7433"/>
        <w:gridCol w:w="21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7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1427097,0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тү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112339,0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50084,0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c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ресурстарды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772,0</w:t>
            </w:r>
          </w:p>
        </w:tc>
      </w:tr>
      <w:tr>
        <w:trPr>
          <w:trHeight w:val="70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алымдар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13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мәнді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уәкілеттігі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Салыктық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тү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кәсіпорындардың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меншігіндегі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3520,0</w:t>
            </w:r>
          </w:p>
        </w:tc>
      </w:tr>
      <w:tr>
        <w:trPr>
          <w:trHeight w:val="9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түсімдері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1310097,0</w:t>
            </w:r>
          </w:p>
        </w:tc>
      </w:tr>
      <w:tr>
        <w:trPr>
          <w:trHeight w:val="6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1310097,0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түсет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1310097,0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238678,0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207890,0</w:t>
            </w:r>
          </w:p>
        </w:tc>
      </w:tr>
      <w:tr>
        <w:trPr>
          <w:trHeight w:val="3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863529,0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13"/>
        <w:gridCol w:w="613"/>
        <w:gridCol w:w="673"/>
        <w:gridCol w:w="6493"/>
        <w:gridCol w:w="2113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54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1422816,9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134395,6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121133,3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41026,3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39826,3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70728,4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69228,4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7736,5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7426,3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жинаудың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5525,8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жоспарлау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954306,2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32565,8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587099,9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587099,9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577359,9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334640,5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136250,5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6587,5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стемел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кешендерді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127546,3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114531,3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114531,3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өкілетті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жекелеген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тәрбиеленіп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азаматтарға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2388,3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оңалту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ымдау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662,0</w:t>
            </w:r>
          </w:p>
        </w:tc>
      </w:tr>
      <w:tr>
        <w:trPr>
          <w:trHeight w:val="17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Достастығы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Мәскеу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тұруына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27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қатысушылары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сондай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кірмеген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1941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бастап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аралығындағы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бөлімшелерде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орындарында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отставка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"1941-1945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Германияны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жеңгені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марапатталған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тылда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кемінде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істеген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біржолғы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3422,0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есебінен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13015,0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төлемдерді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есептеу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немесе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1999,9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көркейту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абаттандыру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7181,1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кеңіст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58417,8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22364,6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22364,6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өтк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түрлер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командаларының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мүшелер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жарыстарына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23839,7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журналдар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хабарларын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жүргізу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10857,5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3772,9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3620,1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ақпарат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нығайту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сенімділігін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3520,1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3464,5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3464,5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38896,4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жоюды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5085,4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сипаттағы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қайта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ауылдарда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7527,8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3279,7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41692,1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8740,5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өнеркәсіпті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3514,1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4096,4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деңгейде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саясатты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4096,4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34065,2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276,2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10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аумақтар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қорғау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шараларын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93"/>
        <w:gridCol w:w="693"/>
        <w:gridCol w:w="713"/>
        <w:gridCol w:w="693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43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Функцианалдық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активтерін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бөлімі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қалыптастыру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);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-11504,9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):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11504,9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қаражатының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қалдықтары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