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8550" w14:textId="e208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Аманкелді ауданы әкімдігінің 2010 жылғы 30 сәуірдегі № 107 қаулысы. Қостанай облысы Аманкелді ауданының Әділет басқармасында 2010 жылғы 20 мамырда № 9-6-112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 іске асыру туралы" Қаулысына және Қостанай облысы әкімдігінің 2010 жылғы 15 сәуірдегі </w:t>
      </w:r>
      <w:r>
        <w:rPr>
          <w:rFonts w:ascii="Times New Roman"/>
          <w:b w:val="false"/>
          <w:i w:val="false"/>
          <w:color w:val="000000"/>
          <w:sz w:val="28"/>
        </w:rPr>
        <w:t>№ 130</w:t>
      </w:r>
      <w:r>
        <w:rPr>
          <w:rFonts w:ascii="Times New Roman"/>
          <w:b w:val="false"/>
          <w:i w:val="false"/>
          <w:color w:val="000000"/>
          <w:sz w:val="28"/>
        </w:rPr>
        <w:t xml:space="preserve"> "Қазақстан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шақыруды жүргізуді ұйымдастыру және қамтамасыз ету туралы" (нормативтік құқықтық актілерді мемлекеттік тіркеу тізілімінде № 3714 тіркелген) қаулысына сәйкес Аманкелді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жылдың сәуір-маусымында және қазан-желтоқсанында шақыру күніне дейін он сегіз жастан жиырма жеті жасқа дейінгі,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оқу орындарынан шығарылған, жиырма жеті жасқа келмеген және шақыру бойынша әскери қызметке белгіленген мерзімін өтемеген азаматтардың мерзімдік әскери қызметке кезекті шақырылуы ұйымдастырылсын және жүргізілуі қамтамасыз етілсін.</w:t>
      </w:r>
      <w:r>
        <w:br/>
      </w:r>
      <w:r>
        <w:rPr>
          <w:rFonts w:ascii="Times New Roman"/>
          <w:b w:val="false"/>
          <w:i w:val="false"/>
          <w:color w:val="000000"/>
          <w:sz w:val="28"/>
        </w:rPr>
        <w:t>
</w:t>
      </w:r>
      <w:r>
        <w:rPr>
          <w:rFonts w:ascii="Times New Roman"/>
          <w:b w:val="false"/>
          <w:i w:val="false"/>
          <w:color w:val="000000"/>
          <w:sz w:val="28"/>
        </w:rPr>
        <w:t>
      2. Село, ауыл және ауылдық округ әкімдеріне аудандық шақыру және медициналық комиссиялардың жұмысын ұйымдастыруына барынша ықпал жасауды қамтамасыз етсін:</w:t>
      </w:r>
      <w:r>
        <w:br/>
      </w:r>
      <w:r>
        <w:rPr>
          <w:rFonts w:ascii="Times New Roman"/>
          <w:b w:val="false"/>
          <w:i w:val="false"/>
          <w:color w:val="000000"/>
          <w:sz w:val="28"/>
        </w:rPr>
        <w:t>
      1) әскерге шақырылғандарды шақыру жүргізілетіні туралы уақытында хабарландыруды ұйымдастыру;</w:t>
      </w:r>
      <w:r>
        <w:br/>
      </w:r>
      <w:r>
        <w:rPr>
          <w:rFonts w:ascii="Times New Roman"/>
          <w:b w:val="false"/>
          <w:i w:val="false"/>
          <w:color w:val="000000"/>
          <w:sz w:val="28"/>
        </w:rPr>
        <w:t>
      2) әскери қызметті өтеу үшін жіберілетін әскерге шақырылғандарды салтанатты шығарып салу жөніндегі шаралар ұйымдастырсын.</w:t>
      </w:r>
      <w:r>
        <w:br/>
      </w:r>
      <w:r>
        <w:rPr>
          <w:rFonts w:ascii="Times New Roman"/>
          <w:b w:val="false"/>
          <w:i w:val="false"/>
          <w:color w:val="000000"/>
          <w:sz w:val="28"/>
        </w:rPr>
        <w:t>
</w:t>
      </w:r>
      <w:r>
        <w:rPr>
          <w:rFonts w:ascii="Times New Roman"/>
          <w:b w:val="false"/>
          <w:i w:val="false"/>
          <w:color w:val="000000"/>
          <w:sz w:val="28"/>
        </w:rPr>
        <w:t>
      3. "Қостанай облысының Аманкелді ауданының қорғаныс істері жөніндегі бөлімі" мемлекеттік мекемесі (келісім бойынша) әскерге шақыру кезеңіне келісім-шарт негізінде әскерге шақырушылардың жеке істерін рәсімдеу үшін аудандық бюджет қаражаты есебінен екі техникалық қызметкер бөлсін.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Аманкелді ауданының ішкі істер бөлімі" мемлекеттік мекемесі (келісім бойынша) ұсынылсын:</w:t>
      </w:r>
      <w:r>
        <w:br/>
      </w:r>
      <w:r>
        <w:rPr>
          <w:rFonts w:ascii="Times New Roman"/>
          <w:b w:val="false"/>
          <w:i w:val="false"/>
          <w:color w:val="000000"/>
          <w:sz w:val="28"/>
        </w:rPr>
        <w:t>
      1) өз құзыреті шегінде жедел әскери қызметке шақырудан қашқандарды іздеу мен ұстауды атқарсын;</w:t>
      </w:r>
      <w:r>
        <w:br/>
      </w:r>
      <w:r>
        <w:rPr>
          <w:rFonts w:ascii="Times New Roman"/>
          <w:b w:val="false"/>
          <w:i w:val="false"/>
          <w:color w:val="000000"/>
          <w:sz w:val="28"/>
        </w:rPr>
        <w:t>
      2) шақыру пунктында әскерге шақырылғандар арасында қоғамдық тәртіпті сақтау бойынша жұмысты ұйымдастырсын;</w:t>
      </w:r>
      <w:r>
        <w:br/>
      </w:r>
      <w:r>
        <w:rPr>
          <w:rFonts w:ascii="Times New Roman"/>
          <w:b w:val="false"/>
          <w:i w:val="false"/>
          <w:color w:val="000000"/>
          <w:sz w:val="28"/>
        </w:rPr>
        <w:t>
      3) әскерге шақырылғандарды Қостанай қаласының жиналу пунктіне аттандырғанда әскерге шақырылғандардың автобустарына ілесіп шығарып салуды ұйымдастырсын.</w:t>
      </w:r>
      <w:r>
        <w:br/>
      </w:r>
      <w:r>
        <w:rPr>
          <w:rFonts w:ascii="Times New Roman"/>
          <w:b w:val="false"/>
          <w:i w:val="false"/>
          <w:color w:val="000000"/>
          <w:sz w:val="28"/>
        </w:rPr>
        <w:t>
</w:t>
      </w:r>
      <w:r>
        <w:rPr>
          <w:rFonts w:ascii="Times New Roman"/>
          <w:b w:val="false"/>
          <w:i w:val="false"/>
          <w:color w:val="000000"/>
          <w:sz w:val="28"/>
        </w:rPr>
        <w:t>
      5. "Аманкелді ауданының қаржы бөлімі" мемлекеттік мекемесіне әскерге шақыруды ұйымдастыру және өткізу бойынша шараларды "Қостанай облысының Аманкелді ауданының Қорғаныс істері жөніндегі бөлімі" мемлекеттік мекемесін қаржыландырудың жоспарында көзделген қаражат есебінен қаржыландыруды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С. Хайруллинге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 және 2010 жылғы сәуірде шыққанынан бастап туындаған іс-әрекеттерге таратылады.</w:t>
      </w:r>
    </w:p>
    <w:p>
      <w:pPr>
        <w:spacing w:after="0"/>
        <w:ind w:left="0"/>
        <w:jc w:val="both"/>
      </w:pPr>
      <w:r>
        <w:rPr>
          <w:rFonts w:ascii="Times New Roman"/>
          <w:b w:val="false"/>
          <w:i/>
          <w:color w:val="000000"/>
          <w:sz w:val="28"/>
        </w:rPr>
        <w:t>      Аманкелді</w:t>
      </w:r>
      <w:r>
        <w:br/>
      </w:r>
      <w:r>
        <w:rPr>
          <w:rFonts w:ascii="Times New Roman"/>
          <w:b w:val="false"/>
          <w:i w:val="false"/>
          <w:color w:val="000000"/>
          <w:sz w:val="28"/>
        </w:rPr>
        <w:t>
</w:t>
      </w:r>
      <w:r>
        <w:rPr>
          <w:rFonts w:ascii="Times New Roman"/>
          <w:b w:val="false"/>
          <w:i/>
          <w:color w:val="000000"/>
          <w:sz w:val="28"/>
        </w:rPr>
        <w:t>      ауданының әкімі                            С.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А. Тлегенов</w:t>
      </w:r>
    </w:p>
    <w:p>
      <w:pPr>
        <w:spacing w:after="0"/>
        <w:ind w:left="0"/>
        <w:jc w:val="both"/>
      </w:pPr>
      <w:r>
        <w:rPr>
          <w:rFonts w:ascii="Times New Roman"/>
          <w:b w:val="false"/>
          <w:i/>
          <w:color w:val="000000"/>
          <w:sz w:val="28"/>
        </w:rPr>
        <w:t>      "Аманкелді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М. Сыздықов</w:t>
      </w:r>
    </w:p>
    <w:p>
      <w:pPr>
        <w:spacing w:after="0"/>
        <w:ind w:left="0"/>
        <w:jc w:val="both"/>
      </w:pPr>
      <w:r>
        <w:rPr>
          <w:rFonts w:ascii="Times New Roman"/>
          <w:b w:val="false"/>
          <w:i/>
          <w:color w:val="000000"/>
          <w:sz w:val="28"/>
        </w:rPr>
        <w:t>      "Қостанай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"Аманкелді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 Р. Есмағанбетов</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Қостанай</w:t>
      </w:r>
      <w:r>
        <w:br/>
      </w:r>
      <w:r>
        <w:rPr>
          <w:rFonts w:ascii="Times New Roman"/>
          <w:b w:val="false"/>
          <w:i w:val="false"/>
          <w:color w:val="000000"/>
          <w:sz w:val="28"/>
        </w:rPr>
        <w:t>
</w:t>
      </w:r>
      <w:r>
        <w:rPr>
          <w:rFonts w:ascii="Times New Roman"/>
          <w:b w:val="false"/>
          <w:i/>
          <w:color w:val="000000"/>
          <w:sz w:val="28"/>
        </w:rPr>
        <w:t>      облысы бойынша Департаменті Аманкелді</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________________________ А. Оспанбек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Аманкелді ауданы әкімдігінің </w:t>
      </w:r>
      <w:r>
        <w:br/>
      </w:r>
      <w:r>
        <w:rPr>
          <w:rFonts w:ascii="Times New Roman"/>
          <w:b w:val="false"/>
          <w:i w:val="false"/>
          <w:color w:val="000000"/>
          <w:sz w:val="28"/>
        </w:rPr>
        <w:t xml:space="preserve">
30 сәуірдегі 2010 жылғы № 107 </w:t>
      </w:r>
      <w:r>
        <w:br/>
      </w:r>
      <w:r>
        <w:rPr>
          <w:rFonts w:ascii="Times New Roman"/>
          <w:b w:val="false"/>
          <w:i w:val="false"/>
          <w:color w:val="000000"/>
          <w:sz w:val="28"/>
        </w:rPr>
        <w:t xml:space="preserve">
қаулысымен бекітілген қосымша </w:t>
      </w:r>
    </w:p>
    <w:p>
      <w:pPr>
        <w:spacing w:after="0"/>
        <w:ind w:left="0"/>
        <w:jc w:val="both"/>
      </w:pPr>
      <w:r>
        <w:rPr>
          <w:rFonts w:ascii="Times New Roman"/>
          <w:b/>
          <w:i w:val="false"/>
          <w:color w:val="000080"/>
          <w:sz w:val="28"/>
        </w:rPr>
        <w:t>Аманкелді аудандық әскерге шақыру</w:t>
      </w:r>
      <w:r>
        <w:br/>
      </w:r>
      <w:r>
        <w:rPr>
          <w:rFonts w:ascii="Times New Roman"/>
          <w:b w:val="false"/>
          <w:i w:val="false"/>
          <w:color w:val="000000"/>
          <w:sz w:val="28"/>
        </w:rPr>
        <w:t>
</w:t>
      </w:r>
      <w:r>
        <w:rPr>
          <w:rFonts w:ascii="Times New Roman"/>
          <w:b/>
          <w:i w:val="false"/>
          <w:color w:val="000080"/>
          <w:sz w:val="28"/>
        </w:rPr>
        <w:t>комиссиясының құрамы</w:t>
      </w:r>
    </w:p>
    <w:p>
      <w:pPr>
        <w:spacing w:after="0"/>
        <w:ind w:left="0"/>
        <w:jc w:val="both"/>
      </w:pPr>
      <w:r>
        <w:rPr>
          <w:rFonts w:ascii="Times New Roman"/>
          <w:b w:val="false"/>
          <w:i w:val="false"/>
          <w:color w:val="000000"/>
          <w:sz w:val="28"/>
        </w:rPr>
        <w:t>      Тлегенов Арман Сапабекұлы - "Аманкелді аудандық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 комиссия</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Хамитов Ғафур Фаридұлы - "Аманкелді ауданы әкімінің аппараты"</w:t>
      </w:r>
      <w:r>
        <w:br/>
      </w:r>
      <w:r>
        <w:rPr>
          <w:rFonts w:ascii="Times New Roman"/>
          <w:b w:val="false"/>
          <w:i w:val="false"/>
          <w:color w:val="000000"/>
          <w:sz w:val="28"/>
        </w:rPr>
        <w:t>
      мемлекеттік мекемесі</w:t>
      </w:r>
      <w:r>
        <w:br/>
      </w:r>
      <w:r>
        <w:rPr>
          <w:rFonts w:ascii="Times New Roman"/>
          <w:b w:val="false"/>
          <w:i w:val="false"/>
          <w:color w:val="000000"/>
          <w:sz w:val="28"/>
        </w:rPr>
        <w:t>
      ұйымдастыру-бақылау және кадрлармен</w:t>
      </w:r>
      <w:r>
        <w:br/>
      </w:r>
      <w:r>
        <w:rPr>
          <w:rFonts w:ascii="Times New Roman"/>
          <w:b w:val="false"/>
          <w:i w:val="false"/>
          <w:color w:val="000000"/>
          <w:sz w:val="28"/>
        </w:rPr>
        <w:t>
      жұмыс бөлімінің бас маманы, төрағаның</w:t>
      </w:r>
      <w:r>
        <w:br/>
      </w:r>
      <w:r>
        <w:rPr>
          <w:rFonts w:ascii="Times New Roman"/>
          <w:b w:val="false"/>
          <w:i w:val="false"/>
          <w:color w:val="000000"/>
          <w:sz w:val="28"/>
        </w:rPr>
        <w:t>
      орынбасары</w:t>
      </w:r>
    </w:p>
    <w:p>
      <w:pPr>
        <w:spacing w:after="0"/>
        <w:ind w:left="0"/>
        <w:jc w:val="both"/>
      </w:pPr>
      <w:r>
        <w:rPr>
          <w:rFonts w:ascii="Times New Roman"/>
          <w:b/>
          <w:i w:val="false"/>
          <w:color w:val="000000"/>
          <w:sz w:val="28"/>
        </w:rPr>
        <w:t>Мүшелері:</w:t>
      </w:r>
    </w:p>
    <w:p>
      <w:pPr>
        <w:spacing w:after="0"/>
        <w:ind w:left="0"/>
        <w:jc w:val="both"/>
      </w:pPr>
      <w:r>
        <w:rPr>
          <w:rFonts w:ascii="Times New Roman"/>
          <w:b w:val="false"/>
          <w:i w:val="false"/>
          <w:color w:val="000000"/>
          <w:sz w:val="28"/>
        </w:rPr>
        <w:t>      Искаков Ринат Рафхатович - "Аманкелді ауданының ішкі істер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орынбасары,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Койшығұлов Қанат Молдашұлы - дәрiгер-фтизиатр, медициналық</w:t>
      </w:r>
      <w:r>
        <w:br/>
      </w:r>
      <w:r>
        <w:rPr>
          <w:rFonts w:ascii="Times New Roman"/>
          <w:b w:val="false"/>
          <w:i w:val="false"/>
          <w:color w:val="000000"/>
          <w:sz w:val="28"/>
        </w:rPr>
        <w:t>
      комиссияның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Ержанова Гуля Төлегенқызы - медбике, комиссия хатшысы (келісім</w:t>
      </w:r>
      <w:r>
        <w:br/>
      </w:r>
      <w:r>
        <w:rPr>
          <w:rFonts w:ascii="Times New Roman"/>
          <w:b w:val="false"/>
          <w:i w:val="false"/>
          <w:color w:val="000000"/>
          <w:sz w:val="28"/>
        </w:rPr>
        <w:t>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