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49ad" w14:textId="e654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ауданының 2010-2012 жылдарға арналған аудандық бюджеті туралы" мәслихаттың 2009 жылғы 23 желтоқсандағы № 126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2010 жылғы 17 ақпандағы № 154 шешімі. Қостанай облысы Аманкелді ауданының Әділет басқармасында 2010 жылғы 2 наурызда № 9-6-107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ауданының 2010-2012 жылдарға арналған аудандық бюджеті туралы" 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9-6-102 нөмірімен тіркелген, 2010 жылғы 6 қаңтарда "Аманкелді арайы"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–қосымшалары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Кезектен тыс сессия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Б. Дәуітбаев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 Т.Карбозов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"17"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154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453"/>
        <w:gridCol w:w="553"/>
        <w:gridCol w:w="7673"/>
        <w:gridCol w:w="2053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1419104,0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 түсетiн түсiм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1306104,0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1306104,0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33"/>
        <w:gridCol w:w="653"/>
        <w:gridCol w:w="493"/>
        <w:gridCol w:w="6933"/>
        <w:gridCol w:w="2033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1413380,2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125292,2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112734,8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37451,3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65027,3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7264,3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6967,3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5293,1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931105,6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566555,3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566555,3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556815,3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334491,3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136101,3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6438,3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125010,9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112358,2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112358,2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57516,0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12652,7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11351,7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13586,1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54296,5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3473,4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3028,3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3028,3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аумақтоблыстықар,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11100,3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9719,3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3138,4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4096,4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67855,2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53"/>
        <w:gridCol w:w="613"/>
        <w:gridCol w:w="493"/>
        <w:gridCol w:w="6993"/>
        <w:gridCol w:w="1993"/>
      </w:tblGrid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-10061,2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VІ.Бюджет тапшылығын қаржыландыру 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2011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73"/>
        <w:gridCol w:w="573"/>
        <w:gridCol w:w="7553"/>
        <w:gridCol w:w="197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жылға арналған бюджет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58568,0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 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 түсетiн түсiм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1238136,0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1238136,0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1238136,0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1059258,0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53"/>
        <w:gridCol w:w="613"/>
        <w:gridCol w:w="513"/>
        <w:gridCol w:w="7113"/>
        <w:gridCol w:w="1913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1358725,0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63274,6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43274,6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81029,2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68029,2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8836,8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8457,8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6420,4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920708,6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39783,9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39783,9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39783,9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686425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686425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674038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194499,7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15621,7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8012,7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100095,2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87673,2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87673,2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70941,3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4378,7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4278,7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3828,3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3828,3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9750,3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5920,7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2012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513"/>
        <w:gridCol w:w="693"/>
        <w:gridCol w:w="7713"/>
        <w:gridCol w:w="19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бюджет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1565602,0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 түсетiн түсiм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1434895,0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1194419,0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73"/>
        <w:gridCol w:w="673"/>
        <w:gridCol w:w="333"/>
        <w:gridCol w:w="7273"/>
        <w:gridCol w:w="197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173280,6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158023,4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66517,3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46517,3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80270,1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70270,1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8836,8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8457,8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6420,4</w:t>
            </w:r>
          </w:p>
        </w:tc>
      </w:tr>
      <w:tr>
        <w:trPr>
          <w:trHeight w:val="13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1060925,0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768842,3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768842,3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756455,3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256097,7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15621,7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8012,7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100098,2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87674,2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87674,2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100063,3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4378,7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4278,7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3828,3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3828,3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5920,7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4075,7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154 шешіміне 4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шешіміне 6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Аманкелді ауданының ауылдық округтерінің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13"/>
        <w:gridCol w:w="733"/>
        <w:gridCol w:w="92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округінің әкім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ауылдық округі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 аппараты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