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8182" w14:textId="3368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23 желтоқсандағы № 194 "Алтынсарин ауданының 2010-2012 жылдарға арналған бюджеті туралы" 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2010 жылғы 9 желтоқсандағы № 260 шешімі. Қостанай облысы Алтынсарин ауданының Әділет басқармасында 2010 жылғы 13 желтоқсанда № 9-5-113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Бюджеттік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Мәслихаттың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"Алтынсарин ауданының 2010-2012 жылдарға арналған аудандық бюджеті туралы" шешіміне (нормативтік құқықтық актілердің мемлекеттік тіркеу тізілімінде 9-5-100 нөмірімен тіркелген, 2010 жылғы 21 қаңтардағы "Таза бұлақ – Чистый родник"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 тармағындағы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997739,1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287715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707710,1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1016838,2 мың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мәслихаттың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В. Белай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 Т. Құлмағамбетов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Е.Павлюк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9 желтоқсандағы 2010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260 шешіміне қосымша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194 шешіміне 1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арналған Алтынсарин ауданының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33"/>
        <w:gridCol w:w="353"/>
        <w:gridCol w:w="173"/>
        <w:gridCol w:w="7573"/>
        <w:gridCol w:w="22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997739,1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287715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137205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137205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85334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85334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57805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39169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салынатын iшкi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үшiн түсетiн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жүргiзгенi үшiн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12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алатын міндетті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9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тауарларын (жұмыс,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қызмет) іске асырудан түскен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9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тауарларын (жұмыс,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қызмет) іске асырудан түскен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активтердi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707710,1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мемлекеттік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707710,1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707710,1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202,4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202,4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733"/>
        <w:gridCol w:w="733"/>
        <w:gridCol w:w="233"/>
        <w:gridCol w:w="6333"/>
        <w:gridCol w:w="229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1016838,2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көрсетулер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міндеттерін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45669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қаладағы, ауылдың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қаладағы, ауылдың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және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15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жоспарлау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әскери міндеттерді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барысындағы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574300,3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525243,3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524919,3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524919,3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реконструкциялау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органдарының 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азаматтардың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санаттарына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жағдайында тәрбиеленіп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оқитын мүгедек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көмекті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жағдайында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қызметтерін ұсыну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27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мүгедектеріне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Мемлекеттер Достастығы елдері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аумағы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жүруін,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олармен бірге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адамдарға Мәскеу,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қалаларында мерекелік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іс-шараларға қатысуы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жүруіне арналған шығыстарын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төлеуді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мүгедектеріне,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теңестірілген,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майдандағы армия 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кірмеген, 1941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маусымнан 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 аралығындағы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бөлімшелерде,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мекемелерде, әскери-оқу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орындарында әскери қызметтен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өткен, запасқа босатылған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(отставка), "1941-1945 жж.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жеңгенi үшiн"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"Жапонияны жеңгені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жылдарында тылда кемінде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жұмыс істеген (қызметте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болған) адамдарға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көмек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басқа да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 ақыны есептегені,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төлегені және апарғаны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 тіректерін көркейту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кітапханалардың қызмет етуі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саясатын өткізу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кеңістігін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басқа да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аясында жергілікті деңгейдегі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оптимизмін құру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мемлекеттілігін нығайту,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аясында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деңгейдегі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бойынша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аясында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аса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және жануарлар әлемін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41156,1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1975,1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 шараларын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1975,1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асыру бойынша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аулауды және жоюды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қатынастарын реттеу 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шаруашылық, су, орман,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өңірлік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басымды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Автомобилдік көлік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68778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қаладағы, ауылдың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қаладағы, ауылдың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автокөлігі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автокөлігі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аясында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бойынша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28346,8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28346,8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28346,8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 қорының өзгеруіне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бюджеттерге берлетін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борышын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алу;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түсімдер;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-38741,7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38741,7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қарыздары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органдардан алатын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Пайдаланудан қалған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29159,1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қарыздар;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29159,1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өтеу;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29159,1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Пайдалынылатын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қаражаттарының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