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be2" w14:textId="4dce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194 "Алтынсарин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2010 жылғы 13 шілдедегі № 223 шешімі. Қостанай облысы Алтынсарин ауданының Әділет басқармасында 2010 жылғы 22 шілдеде № 9-5-111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2010-2012 жылдарға арналған аудандық бюджеті туралы" шешіміне (нормативтік құқықтық актілердің мемлекеттік тіркеу тізілімінде 9-5-100 нөмірімен тіркелген, 2010 жылғы 21 қаңтардағы "Таза бұлақ-Чистый родник"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967255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түсімімен - 275718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түсімімен – 1420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жарғының сатудан түскен түсімімен –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түсімімен - 689226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- 991854,1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"2983" деген сандар "2937"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мәслихаттың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В. Максимова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Нащекина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Алтынсарин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373"/>
        <w:gridCol w:w="353"/>
        <w:gridCol w:w="7333"/>
        <w:gridCol w:w="2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967255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алатын міндетті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тауарларын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іске асырудан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5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тауарларын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іске асырудан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Халық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 сметасы)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және ұсталатын,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салынантын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өсімдер,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Халық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 сметасы)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және ұсталатын,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салынантын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өсімдер,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633"/>
        <w:gridCol w:w="633"/>
        <w:gridCol w:w="6753"/>
        <w:gridCol w:w="2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991854,1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міндеттерін орындайтын өкілетті,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да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бақылау жасау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жүйесі,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құру және дамыту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барысындағы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ескерту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564632,3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тәрбиенің ұйымдастыру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бастауыш,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513274,3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513118,3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арқылы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513118,3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оқулықтарды,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көлеміндегі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конкурстар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шараларды,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 және құрылысы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тәрбиеленіп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көмекті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18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қызметтерін ұсыну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деңгейдегі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 төлегені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апарғаны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әлеуметтік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және құрылысы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инфроқұрылымды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өткізу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 қызмет етуі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аясында 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оптимизмін құру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мемлекеттілігін нығайту,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аясында 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аясында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әлемін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жузеге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басқа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18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8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түсімдер;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-38944,1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қарыздары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органдардан алатын қарыздар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Пайдаланудан қалған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қарыздар;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қаражаттарының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5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Алтынсарин ауданының ауыл (село),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ауылдық (селолық) округтердің бюджеттік бағдарламаларының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3"/>
        <w:gridCol w:w="653"/>
        <w:gridCol w:w="673"/>
        <w:gridCol w:w="6713"/>
        <w:gridCol w:w="25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</w:p>
        </w:tc>
      </w:tr>
      <w:tr>
        <w:trPr>
          <w:trHeight w:val="36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