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77923d" w14:textId="477923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2009 жылғы 23 желтоқсандағы № 194 "Алтынсарин ауданының 2010-2012 жылдарға арналған аудандық бюджеті туралы" шешіміне өзгерістер мен толықтырулар енгізу туралы</w:t>
      </w:r>
    </w:p>
    <w:p>
      <w:pPr>
        <w:spacing w:after="0"/>
        <w:ind w:left="0"/>
        <w:jc w:val="both"/>
      </w:pPr>
      <w:r>
        <w:rPr>
          <w:rFonts w:ascii="Times New Roman"/>
          <w:b w:val="false"/>
          <w:i w:val="false"/>
          <w:color w:val="000000"/>
          <w:sz w:val="28"/>
        </w:rPr>
        <w:t>Қостанай облысы Алтынсарин ауданы мәслихатының 2010 жылғы 19 сәуірдегі № 216 шешімі. Қостанай облысы Алтынсарин ауданының Әділет басқармасында 2010 жылғы 28 сәуірде № 9-5-106 тіркелді</w:t>
      </w:r>
    </w:p>
    <w:p>
      <w:pPr>
        <w:spacing w:after="0"/>
        <w:ind w:left="0"/>
        <w:jc w:val="both"/>
      </w:pPr>
      <w:bookmarkStart w:name="z1" w:id="0"/>
      <w:r>
        <w:rPr>
          <w:rFonts w:ascii="Times New Roman"/>
          <w:b w:val="false"/>
          <w:i w:val="false"/>
          <w:color w:val="000000"/>
          <w:sz w:val="28"/>
        </w:rPr>
        <w:t>
      Қазақстан Республикасы Бюджеттік кодексінің 2008 жылғы 4 желтоқсандағы </w:t>
      </w:r>
      <w:r>
        <w:rPr>
          <w:rFonts w:ascii="Times New Roman"/>
          <w:b w:val="false"/>
          <w:i w:val="false"/>
          <w:color w:val="000000"/>
          <w:sz w:val="28"/>
        </w:rPr>
        <w:t>106</w:t>
      </w:r>
      <w:r>
        <w:rPr>
          <w:rFonts w:ascii="Times New Roman"/>
          <w:b w:val="false"/>
          <w:i w:val="false"/>
          <w:color w:val="000000"/>
          <w:sz w:val="28"/>
        </w:rPr>
        <w:t>, </w:t>
      </w:r>
      <w:r>
        <w:rPr>
          <w:rFonts w:ascii="Times New Roman"/>
          <w:b w:val="false"/>
          <w:i w:val="false"/>
          <w:color w:val="000000"/>
          <w:sz w:val="28"/>
        </w:rPr>
        <w:t>109 баптарына</w:t>
      </w:r>
      <w:r>
        <w:rPr>
          <w:rFonts w:ascii="Times New Roman"/>
          <w:b w:val="false"/>
          <w:i w:val="false"/>
          <w:color w:val="000000"/>
          <w:sz w:val="28"/>
        </w:rPr>
        <w:t>,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6 бабына</w:t>
      </w:r>
      <w:r>
        <w:rPr>
          <w:rFonts w:ascii="Times New Roman"/>
          <w:b w:val="false"/>
          <w:i w:val="false"/>
          <w:color w:val="000000"/>
          <w:sz w:val="28"/>
        </w:rPr>
        <w:t xml:space="preserve"> сәйкес Алтынсарин аудандық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Мәслихаттың "Алтынсарин ауданының 2010-2012 жылдарға арналған аудандық бюджеті туралы" 2009 жылғы 23 желтоқсандағы </w:t>
      </w:r>
      <w:r>
        <w:rPr>
          <w:rFonts w:ascii="Times New Roman"/>
          <w:b w:val="false"/>
          <w:i w:val="false"/>
          <w:color w:val="000000"/>
          <w:sz w:val="28"/>
        </w:rPr>
        <w:t>№ 194</w:t>
      </w:r>
      <w:r>
        <w:rPr>
          <w:rFonts w:ascii="Times New Roman"/>
          <w:b w:val="false"/>
          <w:i w:val="false"/>
          <w:color w:val="000000"/>
          <w:sz w:val="28"/>
        </w:rPr>
        <w:t xml:space="preserve"> шешіміне (нормативтік құқықтық актілердің мемлекеттік тіркеу тізілімінде 9-5-100 нөмірімен тіркелген, 2010 жылғы 21 қаңтардағы "Таза бұлақ-Чистый родник" газетінде жарияланған) келесі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көрсетілген шешімнің орыс тіліндегі </w:t>
      </w:r>
      <w:r>
        <w:rPr>
          <w:rFonts w:ascii="Times New Roman"/>
          <w:b w:val="false"/>
          <w:i w:val="false"/>
          <w:color w:val="000000"/>
          <w:sz w:val="28"/>
        </w:rPr>
        <w:t>тақырыбындағы</w:t>
      </w:r>
      <w:r>
        <w:rPr>
          <w:rFonts w:ascii="Times New Roman"/>
          <w:b w:val="false"/>
          <w:i w:val="false"/>
          <w:color w:val="000000"/>
          <w:sz w:val="28"/>
        </w:rPr>
        <w:t xml:space="preserve"> "жыл" сөзі "жылдарға" сөзімен ауыстырылсын;</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кіріспесі</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6 бабы 1-тармағының 1)-тармақшасына сәйкес Алтынсарин аудандық мәслихаты </w:t>
      </w:r>
      <w:r>
        <w:rPr>
          <w:rFonts w:ascii="Times New Roman"/>
          <w:b/>
          <w:i w:val="false"/>
          <w:color w:val="000000"/>
          <w:sz w:val="28"/>
        </w:rPr>
        <w:t>ШЕШТІ: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1 тармағында</w:t>
      </w:r>
      <w:r>
        <w:rPr>
          <w:rFonts w:ascii="Times New Roman"/>
          <w:b w:val="false"/>
          <w:i w:val="false"/>
          <w:color w:val="000000"/>
          <w:sz w:val="28"/>
        </w:rPr>
        <w:t>:</w:t>
      </w:r>
      <w:r>
        <w:br/>
      </w:r>
      <w:r>
        <w:rPr>
          <w:rFonts w:ascii="Times New Roman"/>
          <w:b w:val="false"/>
          <w:i w:val="false"/>
          <w:color w:val="000000"/>
          <w:sz w:val="28"/>
        </w:rPr>
        <w:t>
      1) тармақшасында:</w:t>
      </w:r>
      <w:r>
        <w:br/>
      </w:r>
      <w:r>
        <w:rPr>
          <w:rFonts w:ascii="Times New Roman"/>
          <w:b w:val="false"/>
          <w:i w:val="false"/>
          <w:color w:val="000000"/>
          <w:sz w:val="28"/>
        </w:rPr>
        <w:t>
      "964239" сандары "968371" сандарымен ауыстырылсын;</w:t>
      </w:r>
      <w:r>
        <w:br/>
      </w:r>
      <w:r>
        <w:rPr>
          <w:rFonts w:ascii="Times New Roman"/>
          <w:b w:val="false"/>
          <w:i w:val="false"/>
          <w:color w:val="000000"/>
          <w:sz w:val="28"/>
        </w:rPr>
        <w:t>
      "273609" сандары "276609" сандарымен ауыстырылсын;</w:t>
      </w:r>
      <w:r>
        <w:br/>
      </w:r>
      <w:r>
        <w:rPr>
          <w:rFonts w:ascii="Times New Roman"/>
          <w:b w:val="false"/>
          <w:i w:val="false"/>
          <w:color w:val="000000"/>
          <w:sz w:val="28"/>
        </w:rPr>
        <w:t>
      "689210" сандары "690342" сандарымен ауыстырылсын;</w:t>
      </w:r>
      <w:r>
        <w:br/>
      </w:r>
      <w:r>
        <w:rPr>
          <w:rFonts w:ascii="Times New Roman"/>
          <w:b w:val="false"/>
          <w:i w:val="false"/>
          <w:color w:val="000000"/>
          <w:sz w:val="28"/>
        </w:rPr>
        <w:t>
      2) тармақшасында:</w:t>
      </w:r>
      <w:r>
        <w:br/>
      </w:r>
      <w:r>
        <w:rPr>
          <w:rFonts w:ascii="Times New Roman"/>
          <w:b w:val="false"/>
          <w:i w:val="false"/>
          <w:color w:val="000000"/>
          <w:sz w:val="28"/>
        </w:rPr>
        <w:t>
      "988838,1" сандары "992907,1" сандарымен ауыстырылсын;</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3 тармағы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"3. Жеке алынатын табыс салық және әлеуметтік салық салу базасының өзгеруін есепке ала отырып, бюджеттік салада еңбекке ақы төлеу қорының өзгеруіне байланысты, аудандық бюджетте 2010 жылға арналған ағымды мақсатты трансферттердің облыстық бюджетке жалпы 28342 мың теңге сомасында қайтарылғаны ескерілсін";</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4 тармағынын</w:t>
      </w:r>
      <w:r>
        <w:rPr>
          <w:rFonts w:ascii="Times New Roman"/>
          <w:b w:val="false"/>
          <w:i w:val="false"/>
          <w:color w:val="000000"/>
          <w:sz w:val="28"/>
        </w:rPr>
        <w:t xml:space="preserve"> бесінші абзац жолында "744,0" сандары "870,0" сандарымен ауыстырылсын;</w:t>
      </w:r>
      <w:r>
        <w:br/>
      </w:r>
      <w:r>
        <w:rPr>
          <w:rFonts w:ascii="Times New Roman"/>
          <w:b w:val="false"/>
          <w:i w:val="false"/>
          <w:color w:val="000000"/>
          <w:sz w:val="28"/>
        </w:rPr>
        <w:t>
</w:t>
      </w:r>
      <w:r>
        <w:rPr>
          <w:rFonts w:ascii="Times New Roman"/>
          <w:b w:val="false"/>
          <w:i w:val="false"/>
          <w:color w:val="000000"/>
          <w:sz w:val="28"/>
        </w:rPr>
        <w:t>
      көрсетілген шешім мына мазмұндағы </w:t>
      </w:r>
      <w:r>
        <w:rPr>
          <w:rFonts w:ascii="Times New Roman"/>
          <w:b w:val="false"/>
          <w:i w:val="false"/>
          <w:color w:val="000000"/>
          <w:sz w:val="28"/>
        </w:rPr>
        <w:t>8-1 тармағымен</w:t>
      </w:r>
      <w:r>
        <w:rPr>
          <w:rFonts w:ascii="Times New Roman"/>
          <w:b w:val="false"/>
          <w:i w:val="false"/>
          <w:color w:val="000000"/>
          <w:sz w:val="28"/>
        </w:rPr>
        <w:t xml:space="preserve"> толықтырылсын:</w:t>
      </w:r>
      <w:r>
        <w:br/>
      </w:r>
      <w:r>
        <w:rPr>
          <w:rFonts w:ascii="Times New Roman"/>
          <w:b w:val="false"/>
          <w:i w:val="false"/>
          <w:color w:val="000000"/>
          <w:sz w:val="28"/>
        </w:rPr>
        <w:t>
      "8-1. 2010 жылға арналған аудандық бюджетте Ұлы Отан соғысының қатысушылары мен мүгедектеріне біржолғы материалдық көмек төлеу мақсатты трансферттердің түсімі, сондай-ақ оларға теңестірілген, оның ішінде майдандағы әскер құрамына кірмеген, 1941 жылғы 22 маусымнан бастап 1945 жылғы 3 қыркүйек аралығындағы кезеңде әскери бөлімшелерде, мекемелерде, әскери оқу орындарында әскери қызметтен өткен, запасқа босатылған (отставка) "1941-1945 жылдары Ұлы Отан соғысында Германияны жеңгені үшін"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Ұлы Отан соғысындағы Жеңістің 65 жылдығына орай республикалық бюджеттен 2983,0 мың теңге сомада, облыстық бюджеттен 410,0 теңге сомада қарастырылғаны ескерілсін";</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5 қосымшалары</w:t>
      </w:r>
      <w:r>
        <w:rPr>
          <w:rFonts w:ascii="Times New Roman"/>
          <w:b w:val="false"/>
          <w:i w:val="false"/>
          <w:color w:val="000000"/>
          <w:sz w:val="28"/>
        </w:rPr>
        <w:t>, мәслихаттың осы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2010 жылдың 1 қаңтарынан бастап қолданысқа енгізіледі.</w:t>
      </w:r>
    </w:p>
    <w:bookmarkEnd w:id="0"/>
    <w:p>
      <w:pPr>
        <w:spacing w:after="0"/>
        <w:ind w:left="0"/>
        <w:jc w:val="both"/>
      </w:pPr>
      <w:r>
        <w:rPr>
          <w:rFonts w:ascii="Times New Roman"/>
          <w:b w:val="false"/>
          <w:i/>
          <w:color w:val="000000"/>
          <w:sz w:val="28"/>
        </w:rPr>
        <w:t>      Алтынсарин аудандық мәслихатының кезекті,</w:t>
      </w:r>
      <w:r>
        <w:br/>
      </w:r>
      <w:r>
        <w:rPr>
          <w:rFonts w:ascii="Times New Roman"/>
          <w:b w:val="false"/>
          <w:i w:val="false"/>
          <w:color w:val="000000"/>
          <w:sz w:val="28"/>
        </w:rPr>
        <w:t>
</w:t>
      </w:r>
      <w:r>
        <w:rPr>
          <w:rFonts w:ascii="Times New Roman"/>
          <w:b w:val="false"/>
          <w:i/>
          <w:color w:val="000000"/>
          <w:sz w:val="28"/>
        </w:rPr>
        <w:t>      он екінші сессиясының төрағасы             М. Бадыров</w:t>
      </w:r>
    </w:p>
    <w:p>
      <w:pPr>
        <w:spacing w:after="0"/>
        <w:ind w:left="0"/>
        <w:jc w:val="both"/>
      </w:pPr>
      <w:r>
        <w:rPr>
          <w:rFonts w:ascii="Times New Roman"/>
          <w:b w:val="false"/>
          <w:i/>
          <w:color w:val="000000"/>
          <w:sz w:val="28"/>
        </w:rPr>
        <w:t>      Алтынсарин аудандық</w:t>
      </w:r>
      <w:r>
        <w:br/>
      </w:r>
      <w:r>
        <w:rPr>
          <w:rFonts w:ascii="Times New Roman"/>
          <w:b w:val="false"/>
          <w:i w:val="false"/>
          <w:color w:val="000000"/>
          <w:sz w:val="28"/>
        </w:rPr>
        <w:t>
</w:t>
      </w:r>
      <w:r>
        <w:rPr>
          <w:rFonts w:ascii="Times New Roman"/>
          <w:b w:val="false"/>
          <w:i/>
          <w:color w:val="000000"/>
          <w:sz w:val="28"/>
        </w:rPr>
        <w:t>      мәслихатының хатшысы                       Т. Құлмағамбетов</w:t>
      </w:r>
    </w:p>
    <w:bookmarkStart w:name="z11" w:id="1"/>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2010 жылғы 19 сәуірдегі   </w:t>
      </w:r>
      <w:r>
        <w:br/>
      </w:r>
      <w:r>
        <w:rPr>
          <w:rFonts w:ascii="Times New Roman"/>
          <w:b w:val="false"/>
          <w:i w:val="false"/>
          <w:color w:val="000000"/>
          <w:sz w:val="28"/>
        </w:rPr>
        <w:t xml:space="preserve">
№ 216 шешіміне 1 қосымша   </w:t>
      </w:r>
    </w:p>
    <w:bookmarkEnd w:id="1"/>
    <w:p>
      <w:pPr>
        <w:spacing w:after="0"/>
        <w:ind w:left="0"/>
        <w:jc w:val="both"/>
      </w:pPr>
      <w:r>
        <w:rPr>
          <w:rFonts w:ascii="Times New Roman"/>
          <w:b w:val="false"/>
          <w:i w:val="false"/>
          <w:color w:val="000000"/>
          <w:sz w:val="28"/>
        </w:rPr>
        <w:t xml:space="preserve">Мәслихаттың         </w:t>
      </w:r>
      <w:r>
        <w:br/>
      </w:r>
      <w:r>
        <w:rPr>
          <w:rFonts w:ascii="Times New Roman"/>
          <w:b w:val="false"/>
          <w:i w:val="false"/>
          <w:color w:val="000000"/>
          <w:sz w:val="28"/>
        </w:rPr>
        <w:t xml:space="preserve">
2009 жылғы 23 желтоқсандағы  </w:t>
      </w:r>
      <w:r>
        <w:br/>
      </w:r>
      <w:r>
        <w:rPr>
          <w:rFonts w:ascii="Times New Roman"/>
          <w:b w:val="false"/>
          <w:i w:val="false"/>
          <w:color w:val="000000"/>
          <w:sz w:val="28"/>
        </w:rPr>
        <w:t xml:space="preserve">
№ 194 шешіміне 1 қосымша   </w:t>
      </w:r>
    </w:p>
    <w:p>
      <w:pPr>
        <w:spacing w:after="0"/>
        <w:ind w:left="0"/>
        <w:jc w:val="left"/>
      </w:pPr>
      <w:r>
        <w:rPr>
          <w:rFonts w:ascii="Times New Roman"/>
          <w:b/>
          <w:i w:val="false"/>
          <w:color w:val="000000"/>
        </w:rPr>
        <w:t xml:space="preserve"> 2010 жылға арналған Алтынсарин ауданының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
        <w:gridCol w:w="374"/>
        <w:gridCol w:w="241"/>
        <w:gridCol w:w="7953"/>
        <w:gridCol w:w="2373"/>
      </w:tblGrid>
      <w:tr>
        <w:trPr>
          <w:trHeight w:val="34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Нақтыланған</w:t>
            </w:r>
            <w:r>
              <w:br/>
            </w:r>
            <w:r>
              <w:rPr>
                <w:rFonts w:ascii="Times New Roman"/>
                <w:b w:val="false"/>
                <w:i w:val="false"/>
                <w:color w:val="000000"/>
                <w:sz w:val="20"/>
              </w:rPr>
              <w:t>
бюджет</w:t>
            </w:r>
            <w:r>
              <w:br/>
            </w:r>
            <w:r>
              <w:rPr>
                <w:rFonts w:ascii="Times New Roman"/>
                <w:b w:val="false"/>
                <w:i w:val="false"/>
                <w:color w:val="000000"/>
                <w:sz w:val="20"/>
              </w:rPr>
              <w:t>
(мың теңге)</w:t>
            </w:r>
          </w:p>
        </w:tc>
      </w:tr>
      <w:tr>
        <w:trPr>
          <w:trHeight w:val="300" w:hRule="atLeast"/>
        </w:trPr>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vMerge/>
            <w:tcBorders>
              <w:top w:val="nil"/>
              <w:left w:val="single" w:color="cfcfcf" w:sz="5"/>
              <w:bottom w:val="single" w:color="cfcfcf" w:sz="5"/>
              <w:right w:val="single" w:color="cfcfcf" w:sz="5"/>
            </w:tcBorders>
          </w:tcP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Төменгі сынып</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Өзгешелік</w:t>
            </w:r>
          </w:p>
        </w:tc>
        <w:tc>
          <w:tcPr>
            <w:tcW w:w="0" w:type="auto"/>
            <w:vMerge/>
            <w:tcBorders>
              <w:top w:val="nil"/>
              <w:left w:val="single" w:color="cfcfcf" w:sz="5"/>
              <w:bottom w:val="single" w:color="cfcfcf" w:sz="5"/>
              <w:right w:val="single" w:color="cfcfcf" w:sz="5"/>
            </w:tcBorders>
          </w:tcP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ТҮСІМДЕР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968371</w:t>
            </w:r>
          </w:p>
        </w:tc>
      </w:tr>
      <w:tr>
        <w:trPr>
          <w:trHeight w:val="30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276609</w:t>
            </w:r>
          </w:p>
        </w:tc>
      </w:tr>
      <w:tr>
        <w:trPr>
          <w:trHeight w:val="30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128862</w:t>
            </w:r>
          </w:p>
        </w:tc>
      </w:tr>
      <w:tr>
        <w:trPr>
          <w:trHeight w:val="30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128862</w:t>
            </w:r>
          </w:p>
        </w:tc>
      </w:tr>
      <w:tr>
        <w:trPr>
          <w:trHeight w:val="30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91026</w:t>
            </w:r>
          </w:p>
        </w:tc>
      </w:tr>
      <w:tr>
        <w:trPr>
          <w:trHeight w:val="30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91026</w:t>
            </w:r>
          </w:p>
        </w:tc>
      </w:tr>
      <w:tr>
        <w:trPr>
          <w:trHeight w:val="30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49228</w:t>
            </w:r>
          </w:p>
        </w:tc>
      </w:tr>
      <w:tr>
        <w:trPr>
          <w:trHeight w:val="30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34685</w:t>
            </w:r>
          </w:p>
        </w:tc>
      </w:tr>
      <w:tr>
        <w:trPr>
          <w:trHeight w:val="30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1913</w:t>
            </w:r>
          </w:p>
        </w:tc>
      </w:tr>
      <w:tr>
        <w:trPr>
          <w:trHeight w:val="30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9709</w:t>
            </w:r>
          </w:p>
        </w:tc>
      </w:tr>
      <w:tr>
        <w:trPr>
          <w:trHeight w:val="30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2921</w:t>
            </w:r>
          </w:p>
        </w:tc>
      </w:tr>
      <w:tr>
        <w:trPr>
          <w:trHeight w:val="60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w:t>
            </w:r>
            <w:r>
              <w:br/>
            </w:r>
            <w:r>
              <w:rPr>
                <w:rFonts w:ascii="Times New Roman"/>
                <w:b w:val="false"/>
                <w:i w:val="false"/>
                <w:color w:val="000000"/>
                <w:sz w:val="20"/>
              </w:rPr>
              <w:t>
салынатын iшкi салықтар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6358</w:t>
            </w:r>
          </w:p>
        </w:tc>
      </w:tr>
      <w:tr>
        <w:trPr>
          <w:trHeight w:val="30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1394</w:t>
            </w:r>
          </w:p>
        </w:tc>
      </w:tr>
      <w:tr>
        <w:trPr>
          <w:trHeight w:val="60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w:t>
            </w:r>
            <w:r>
              <w:br/>
            </w:r>
            <w:r>
              <w:rPr>
                <w:rFonts w:ascii="Times New Roman"/>
                <w:b w:val="false"/>
                <w:i w:val="false"/>
                <w:color w:val="000000"/>
                <w:sz w:val="20"/>
              </w:rPr>
              <w:t>
пайдаланғаны үшiн түсетiн түсiмдер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3725</w:t>
            </w:r>
          </w:p>
        </w:tc>
      </w:tr>
      <w:tr>
        <w:trPr>
          <w:trHeight w:val="60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w:t>
            </w:r>
            <w:r>
              <w:br/>
            </w:r>
            <w:r>
              <w:rPr>
                <w:rFonts w:ascii="Times New Roman"/>
                <w:b w:val="false"/>
                <w:i w:val="false"/>
                <w:color w:val="000000"/>
                <w:sz w:val="20"/>
              </w:rPr>
              <w:t>
жүргiзгенi үшiн алынатын алымдар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1239</w:t>
            </w:r>
          </w:p>
        </w:tc>
      </w:tr>
      <w:tr>
        <w:trPr>
          <w:trHeight w:val="151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w:t>
            </w:r>
            <w:r>
              <w:br/>
            </w:r>
            <w:r>
              <w:rPr>
                <w:rFonts w:ascii="Times New Roman"/>
                <w:b w:val="false"/>
                <w:i w:val="false"/>
                <w:color w:val="000000"/>
                <w:sz w:val="20"/>
              </w:rPr>
              <w:t>
және (немесе) құжаттар бергені үшін</w:t>
            </w:r>
            <w:r>
              <w:br/>
            </w:r>
            <w:r>
              <w:rPr>
                <w:rFonts w:ascii="Times New Roman"/>
                <w:b w:val="false"/>
                <w:i w:val="false"/>
                <w:color w:val="000000"/>
                <w:sz w:val="20"/>
              </w:rPr>
              <w:t>
оған уәкілеттігі бар мемлекеттік</w:t>
            </w:r>
            <w:r>
              <w:br/>
            </w:r>
            <w:r>
              <w:rPr>
                <w:rFonts w:ascii="Times New Roman"/>
                <w:b w:val="false"/>
                <w:i w:val="false"/>
                <w:color w:val="000000"/>
                <w:sz w:val="20"/>
              </w:rPr>
              <w:t>
органдар немесе лауазымды адамдар</w:t>
            </w:r>
            <w:r>
              <w:br/>
            </w:r>
            <w:r>
              <w:rPr>
                <w:rFonts w:ascii="Times New Roman"/>
                <w:b w:val="false"/>
                <w:i w:val="false"/>
                <w:color w:val="000000"/>
                <w:sz w:val="20"/>
              </w:rPr>
              <w:t>
алатын міндетті төлемдер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1135</w:t>
            </w:r>
          </w:p>
        </w:tc>
      </w:tr>
      <w:tr>
        <w:trPr>
          <w:trHeight w:val="30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1135</w:t>
            </w:r>
          </w:p>
        </w:tc>
      </w:tr>
      <w:tr>
        <w:trPr>
          <w:trHeight w:val="30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1420</w:t>
            </w:r>
          </w:p>
        </w:tc>
      </w:tr>
      <w:tr>
        <w:trPr>
          <w:trHeight w:val="30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түсімдер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w:t>
            </w:r>
          </w:p>
        </w:tc>
      </w:tr>
      <w:tr>
        <w:trPr>
          <w:trHeight w:val="60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w:t>
            </w:r>
            <w:r>
              <w:br/>
            </w:r>
            <w:r>
              <w:rPr>
                <w:rFonts w:ascii="Times New Roman"/>
                <w:b w:val="false"/>
                <w:i w:val="false"/>
                <w:color w:val="000000"/>
                <w:sz w:val="20"/>
              </w:rPr>
              <w:t>
беруден түсетін кірістер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w:t>
            </w:r>
          </w:p>
        </w:tc>
      </w:tr>
      <w:tr>
        <w:trPr>
          <w:trHeight w:val="121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w:t>
            </w:r>
            <w:r>
              <w:br/>
            </w:r>
            <w:r>
              <w:rPr>
                <w:rFonts w:ascii="Times New Roman"/>
                <w:b w:val="false"/>
                <w:i w:val="false"/>
                <w:color w:val="000000"/>
                <w:sz w:val="20"/>
              </w:rPr>
              <w:t>
қаржыландырылатын, мемлекеттік</w:t>
            </w:r>
            <w:r>
              <w:br/>
            </w:r>
            <w:r>
              <w:rPr>
                <w:rFonts w:ascii="Times New Roman"/>
                <w:b w:val="false"/>
                <w:i w:val="false"/>
                <w:color w:val="000000"/>
                <w:sz w:val="20"/>
              </w:rPr>
              <w:t>
мекемелердің тауарларын (жұмыс, қызмет)</w:t>
            </w:r>
            <w:r>
              <w:br/>
            </w:r>
            <w:r>
              <w:rPr>
                <w:rFonts w:ascii="Times New Roman"/>
                <w:b w:val="false"/>
                <w:i w:val="false"/>
                <w:color w:val="000000"/>
                <w:sz w:val="20"/>
              </w:rPr>
              <w:t>
іске асырудан түскен түсімдер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r>
      <w:tr>
        <w:trPr>
          <w:trHeight w:val="121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w:t>
            </w:r>
            <w:r>
              <w:br/>
            </w:r>
            <w:r>
              <w:rPr>
                <w:rFonts w:ascii="Times New Roman"/>
                <w:b w:val="false"/>
                <w:i w:val="false"/>
                <w:color w:val="000000"/>
                <w:sz w:val="20"/>
              </w:rPr>
              <w:t>
қаржыландырылатын, мемлекеттік</w:t>
            </w:r>
            <w:r>
              <w:br/>
            </w:r>
            <w:r>
              <w:rPr>
                <w:rFonts w:ascii="Times New Roman"/>
                <w:b w:val="false"/>
                <w:i w:val="false"/>
                <w:color w:val="000000"/>
                <w:sz w:val="20"/>
              </w:rPr>
              <w:t>
мекемелердің тауарларын (жұмыс, қызмет)</w:t>
            </w:r>
            <w:r>
              <w:br/>
            </w:r>
            <w:r>
              <w:rPr>
                <w:rFonts w:ascii="Times New Roman"/>
                <w:b w:val="false"/>
                <w:i w:val="false"/>
                <w:color w:val="000000"/>
                <w:sz w:val="20"/>
              </w:rPr>
              <w:t>
іске асырудан түскен түсімдер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r>
      <w:tr>
        <w:trPr>
          <w:trHeight w:val="108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w:t>
            </w:r>
            <w:r>
              <w:br/>
            </w:r>
            <w:r>
              <w:rPr>
                <w:rFonts w:ascii="Times New Roman"/>
                <w:b w:val="false"/>
                <w:i w:val="false"/>
                <w:color w:val="000000"/>
                <w:sz w:val="20"/>
              </w:rPr>
              <w:t>
және Қазақстан Республикасының Халық</w:t>
            </w:r>
            <w:r>
              <w:br/>
            </w:r>
            <w:r>
              <w:rPr>
                <w:rFonts w:ascii="Times New Roman"/>
                <w:b w:val="false"/>
                <w:i w:val="false"/>
                <w:color w:val="000000"/>
                <w:sz w:val="20"/>
              </w:rPr>
              <w:t>
Банкінің бюджетінен (шығыс сметасы)</w:t>
            </w:r>
            <w:r>
              <w:br/>
            </w:r>
            <w:r>
              <w:rPr>
                <w:rFonts w:ascii="Times New Roman"/>
                <w:b w:val="false"/>
                <w:i w:val="false"/>
                <w:color w:val="000000"/>
                <w:sz w:val="20"/>
              </w:rPr>
              <w:t>
қаржыландырылатын және ұсталатын,</w:t>
            </w:r>
            <w:r>
              <w:br/>
            </w:r>
            <w:r>
              <w:rPr>
                <w:rFonts w:ascii="Times New Roman"/>
                <w:b w:val="false"/>
                <w:i w:val="false"/>
                <w:color w:val="000000"/>
                <w:sz w:val="20"/>
              </w:rPr>
              <w:t>
мемлекеттік мекемелерге салынатын</w:t>
            </w:r>
            <w:r>
              <w:br/>
            </w:r>
            <w:r>
              <w:rPr>
                <w:rFonts w:ascii="Times New Roman"/>
                <w:b w:val="false"/>
                <w:i w:val="false"/>
                <w:color w:val="000000"/>
                <w:sz w:val="20"/>
              </w:rPr>
              <w:t>
айыппұлдар, өсімдер, санкциялар,</w:t>
            </w:r>
            <w:r>
              <w:br/>
            </w:r>
            <w:r>
              <w:rPr>
                <w:rFonts w:ascii="Times New Roman"/>
                <w:b w:val="false"/>
                <w:i w:val="false"/>
                <w:color w:val="000000"/>
                <w:sz w:val="20"/>
              </w:rPr>
              <w:t>
өндіріп алулар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r>
      <w:tr>
        <w:trPr>
          <w:trHeight w:val="126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w:t>
            </w:r>
            <w:r>
              <w:br/>
            </w:r>
            <w:r>
              <w:rPr>
                <w:rFonts w:ascii="Times New Roman"/>
                <w:b w:val="false"/>
                <w:i w:val="false"/>
                <w:color w:val="000000"/>
                <w:sz w:val="20"/>
              </w:rPr>
              <w:t>
және Қазақстан Республикасының Халық</w:t>
            </w:r>
            <w:r>
              <w:br/>
            </w:r>
            <w:r>
              <w:rPr>
                <w:rFonts w:ascii="Times New Roman"/>
                <w:b w:val="false"/>
                <w:i w:val="false"/>
                <w:color w:val="000000"/>
                <w:sz w:val="20"/>
              </w:rPr>
              <w:t>
Банкінің бюджетінен (шығыс сметасы)</w:t>
            </w:r>
            <w:r>
              <w:br/>
            </w:r>
            <w:r>
              <w:rPr>
                <w:rFonts w:ascii="Times New Roman"/>
                <w:b w:val="false"/>
                <w:i w:val="false"/>
                <w:color w:val="000000"/>
                <w:sz w:val="20"/>
              </w:rPr>
              <w:t>
қаржыландырылатын және ұсталатын,</w:t>
            </w:r>
            <w:r>
              <w:br/>
            </w:r>
            <w:r>
              <w:rPr>
                <w:rFonts w:ascii="Times New Roman"/>
                <w:b w:val="false"/>
                <w:i w:val="false"/>
                <w:color w:val="000000"/>
                <w:sz w:val="20"/>
              </w:rPr>
              <w:t>
мемлекеттік мекемелерге салынатын</w:t>
            </w:r>
            <w:r>
              <w:br/>
            </w:r>
            <w:r>
              <w:rPr>
                <w:rFonts w:ascii="Times New Roman"/>
                <w:b w:val="false"/>
                <w:i w:val="false"/>
                <w:color w:val="000000"/>
                <w:sz w:val="20"/>
              </w:rPr>
              <w:t>
айыппұлдар, өсімдер, санкциялар,</w:t>
            </w:r>
            <w:r>
              <w:br/>
            </w:r>
            <w:r>
              <w:rPr>
                <w:rFonts w:ascii="Times New Roman"/>
                <w:b w:val="false"/>
                <w:i w:val="false"/>
                <w:color w:val="000000"/>
                <w:sz w:val="20"/>
              </w:rPr>
              <w:t>
өндіріп алулар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r>
      <w:tr>
        <w:trPr>
          <w:trHeight w:val="30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w:t>
            </w:r>
          </w:p>
        </w:tc>
      </w:tr>
      <w:tr>
        <w:trPr>
          <w:trHeight w:val="30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w:t>
            </w:r>
          </w:p>
        </w:tc>
      </w:tr>
      <w:tr>
        <w:trPr>
          <w:trHeight w:val="30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690342</w:t>
            </w:r>
          </w:p>
        </w:tc>
      </w:tr>
      <w:tr>
        <w:trPr>
          <w:trHeight w:val="60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 мемлекеттік басқару</w:t>
            </w:r>
            <w:r>
              <w:br/>
            </w:r>
            <w:r>
              <w:rPr>
                <w:rFonts w:ascii="Times New Roman"/>
                <w:b w:val="false"/>
                <w:i w:val="false"/>
                <w:color w:val="000000"/>
                <w:sz w:val="20"/>
              </w:rPr>
              <w:t>
органдарынан түсетiн трансферттер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690342</w:t>
            </w:r>
          </w:p>
        </w:tc>
      </w:tr>
      <w:tr>
        <w:trPr>
          <w:trHeight w:val="30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690342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374"/>
        <w:gridCol w:w="653"/>
        <w:gridCol w:w="693"/>
        <w:gridCol w:w="473"/>
        <w:gridCol w:w="6653"/>
        <w:gridCol w:w="2373"/>
      </w:tblGrid>
      <w:tr>
        <w:trPr>
          <w:trHeight w:val="37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Нақтыланған</w:t>
            </w:r>
            <w:r>
              <w:br/>
            </w:r>
            <w:r>
              <w:rPr>
                <w:rFonts w:ascii="Times New Roman"/>
                <w:b w:val="false"/>
                <w:i w:val="false"/>
                <w:color w:val="000000"/>
                <w:sz w:val="20"/>
              </w:rPr>
              <w:t>
бюджет</w:t>
            </w:r>
            <w:r>
              <w:br/>
            </w:r>
            <w:r>
              <w:rPr>
                <w:rFonts w:ascii="Times New Roman"/>
                <w:b w:val="false"/>
                <w:i w:val="false"/>
                <w:color w:val="000000"/>
                <w:sz w:val="20"/>
              </w:rPr>
              <w:t>
(мың теңге)</w:t>
            </w:r>
          </w:p>
        </w:tc>
      </w:tr>
      <w:tr>
        <w:trPr>
          <w:trHeight w:val="375"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кіші топ</w:t>
            </w:r>
          </w:p>
        </w:tc>
        <w:tc>
          <w:tcPr>
            <w:tcW w:w="0" w:type="auto"/>
            <w:vMerge/>
            <w:tcBorders>
              <w:top w:val="nil"/>
              <w:left w:val="single" w:color="cfcfcf" w:sz="5"/>
              <w:bottom w:val="single" w:color="cfcfcf" w:sz="5"/>
              <w:right w:val="single" w:color="cfcfcf" w:sz="5"/>
            </w:tcBorders>
          </w:tcPr>
          <w:p/>
        </w:tc>
      </w:tr>
      <w:tr>
        <w:trPr>
          <w:trHeight w:val="375" w:hRule="atLeast"/>
        </w:trPr>
        <w:tc>
          <w:tcPr>
            <w:tcW w:w="0" w:type="auto"/>
            <w:vMerge/>
            <w:tcBorders>
              <w:top w:val="nil"/>
              <w:left w:val="single" w:color="cfcfcf" w:sz="5"/>
              <w:bottom w:val="single" w:color="cfcfcf" w:sz="5"/>
              <w:right w:val="single" w:color="cfcfcf" w:sz="5"/>
            </w:tcBorders>
          </w:tcP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Подпрограмма</w:t>
            </w:r>
          </w:p>
        </w:tc>
        <w:tc>
          <w:tcPr>
            <w:tcW w:w="0" w:type="auto"/>
            <w:vMerge/>
            <w:tcBorders>
              <w:top w:val="nil"/>
              <w:left w:val="single" w:color="cfcfcf" w:sz="5"/>
              <w:bottom w:val="single" w:color="cfcfcf" w:sz="5"/>
              <w:right w:val="single" w:color="cfcfcf" w:sz="5"/>
            </w:tcBorders>
          </w:tcP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7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992970,1</w:t>
            </w:r>
          </w:p>
        </w:tc>
      </w:tr>
      <w:tr>
        <w:trPr>
          <w:trHeight w:val="37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w:t>
            </w:r>
            <w:r>
              <w:br/>
            </w:r>
            <w:r>
              <w:rPr>
                <w:rFonts w:ascii="Times New Roman"/>
                <w:b w:val="false"/>
                <w:i w:val="false"/>
                <w:color w:val="000000"/>
                <w:sz w:val="20"/>
              </w:rPr>
              <w:t>
қызмет көрсетулер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134932</w:t>
            </w:r>
          </w:p>
        </w:tc>
      </w:tr>
      <w:tr>
        <w:trPr>
          <w:trHeight w:val="73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w:t>
            </w:r>
            <w:r>
              <w:br/>
            </w:r>
            <w:r>
              <w:rPr>
                <w:rFonts w:ascii="Times New Roman"/>
                <w:b w:val="false"/>
                <w:i w:val="false"/>
                <w:color w:val="000000"/>
                <w:sz w:val="20"/>
              </w:rPr>
              <w:t>
міндеттерін орындайтын өкілетті,</w:t>
            </w:r>
            <w:r>
              <w:br/>
            </w:r>
            <w:r>
              <w:rPr>
                <w:rFonts w:ascii="Times New Roman"/>
                <w:b w:val="false"/>
                <w:i w:val="false"/>
                <w:color w:val="000000"/>
                <w:sz w:val="20"/>
              </w:rPr>
              <w:t>
атқарушы және басқа да органдар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121830</w:t>
            </w:r>
          </w:p>
        </w:tc>
      </w:tr>
      <w:tr>
        <w:trPr>
          <w:trHeight w:val="37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мәслихат аппараты</w:t>
            </w:r>
            <w:r>
              <w:br/>
            </w:r>
            <w:r>
              <w:rPr>
                <w:rFonts w:ascii="Times New Roman"/>
                <w:b w:val="false"/>
                <w:i w:val="false"/>
                <w:color w:val="000000"/>
                <w:sz w:val="20"/>
              </w:rPr>
              <w:t>
(облыстық маңызы бар қала)</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9697</w:t>
            </w:r>
          </w:p>
        </w:tc>
      </w:tr>
      <w:tr>
        <w:trPr>
          <w:trHeight w:val="73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мәслихатының қызметін</w:t>
            </w:r>
            <w:r>
              <w:br/>
            </w:r>
            <w:r>
              <w:rPr>
                <w:rFonts w:ascii="Times New Roman"/>
                <w:b w:val="false"/>
                <w:i w:val="false"/>
                <w:color w:val="000000"/>
                <w:sz w:val="20"/>
              </w:rPr>
              <w:t>
қамтамасыз ету (облыстық маңызы</w:t>
            </w:r>
            <w:r>
              <w:br/>
            </w:r>
            <w:r>
              <w:rPr>
                <w:rFonts w:ascii="Times New Roman"/>
                <w:b w:val="false"/>
                <w:i w:val="false"/>
                <w:color w:val="000000"/>
                <w:sz w:val="20"/>
              </w:rPr>
              <w:t>
бар қала)</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9697</w:t>
            </w:r>
          </w:p>
        </w:tc>
      </w:tr>
      <w:tr>
        <w:trPr>
          <w:trHeight w:val="37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w:t>
            </w:r>
            <w:r>
              <w:br/>
            </w:r>
            <w:r>
              <w:rPr>
                <w:rFonts w:ascii="Times New Roman"/>
                <w:b w:val="false"/>
                <w:i w:val="false"/>
                <w:color w:val="000000"/>
                <w:sz w:val="20"/>
              </w:rPr>
              <w:t>
(облыстық маңызы бар қала)</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39836</w:t>
            </w:r>
          </w:p>
        </w:tc>
      </w:tr>
      <w:tr>
        <w:trPr>
          <w:trHeight w:val="37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қызметін</w:t>
            </w:r>
            <w:r>
              <w:br/>
            </w:r>
            <w:r>
              <w:rPr>
                <w:rFonts w:ascii="Times New Roman"/>
                <w:b w:val="false"/>
                <w:i w:val="false"/>
                <w:color w:val="000000"/>
                <w:sz w:val="20"/>
              </w:rPr>
              <w:t>
қамтамасыз ету бойынша қызметтер</w:t>
            </w:r>
            <w:r>
              <w:br/>
            </w:r>
            <w:r>
              <w:rPr>
                <w:rFonts w:ascii="Times New Roman"/>
                <w:b w:val="false"/>
                <w:i w:val="false"/>
                <w:color w:val="000000"/>
                <w:sz w:val="20"/>
              </w:rPr>
              <w:t>
(облыстық маңызы бар қала)</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39836</w:t>
            </w:r>
          </w:p>
        </w:tc>
      </w:tr>
      <w:tr>
        <w:trPr>
          <w:trHeight w:val="73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қаладағы, ауылдың (село),</w:t>
            </w:r>
            <w:r>
              <w:br/>
            </w:r>
            <w:r>
              <w:rPr>
                <w:rFonts w:ascii="Times New Roman"/>
                <w:b w:val="false"/>
                <w:i w:val="false"/>
                <w:color w:val="000000"/>
                <w:sz w:val="20"/>
              </w:rPr>
              <w:t>
ауылдық (селолық) округтерінің</w:t>
            </w:r>
            <w:r>
              <w:br/>
            </w:r>
            <w:r>
              <w:rPr>
                <w:rFonts w:ascii="Times New Roman"/>
                <w:b w:val="false"/>
                <w:i w:val="false"/>
                <w:color w:val="000000"/>
                <w:sz w:val="20"/>
              </w:rPr>
              <w:t>
әкімінің аппараты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72297</w:t>
            </w:r>
          </w:p>
        </w:tc>
      </w:tr>
      <w:tr>
        <w:trPr>
          <w:trHeight w:val="111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қаладағы, ауылдың (село),</w:t>
            </w:r>
            <w:r>
              <w:br/>
            </w:r>
            <w:r>
              <w:rPr>
                <w:rFonts w:ascii="Times New Roman"/>
                <w:b w:val="false"/>
                <w:i w:val="false"/>
                <w:color w:val="000000"/>
                <w:sz w:val="20"/>
              </w:rPr>
              <w:t>
ауылдық (селолық) округтерінің</w:t>
            </w:r>
            <w:r>
              <w:br/>
            </w:r>
            <w:r>
              <w:rPr>
                <w:rFonts w:ascii="Times New Roman"/>
                <w:b w:val="false"/>
                <w:i w:val="false"/>
                <w:color w:val="000000"/>
                <w:sz w:val="20"/>
              </w:rPr>
              <w:t>
әкімінің аппаратының қызмет</w:t>
            </w:r>
            <w:r>
              <w:br/>
            </w:r>
            <w:r>
              <w:rPr>
                <w:rFonts w:ascii="Times New Roman"/>
                <w:b w:val="false"/>
                <w:i w:val="false"/>
                <w:color w:val="000000"/>
                <w:sz w:val="20"/>
              </w:rPr>
              <w:t>
көрсетуі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72297</w:t>
            </w:r>
          </w:p>
        </w:tc>
      </w:tr>
      <w:tr>
        <w:trPr>
          <w:trHeight w:val="37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7512</w:t>
            </w:r>
          </w:p>
        </w:tc>
      </w:tr>
      <w:tr>
        <w:trPr>
          <w:trHeight w:val="37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қаржы бөлімі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7512</w:t>
            </w:r>
          </w:p>
        </w:tc>
      </w:tr>
      <w:tr>
        <w:trPr>
          <w:trHeight w:val="111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коммуналдық меншігін</w:t>
            </w:r>
            <w:r>
              <w:br/>
            </w:r>
            <w:r>
              <w:rPr>
                <w:rFonts w:ascii="Times New Roman"/>
                <w:b w:val="false"/>
                <w:i w:val="false"/>
                <w:color w:val="000000"/>
                <w:sz w:val="20"/>
              </w:rPr>
              <w:t>
басқару және аудан бюджетінің</w:t>
            </w:r>
            <w:r>
              <w:br/>
            </w:r>
            <w:r>
              <w:rPr>
                <w:rFonts w:ascii="Times New Roman"/>
                <w:b w:val="false"/>
                <w:i w:val="false"/>
                <w:color w:val="000000"/>
                <w:sz w:val="20"/>
              </w:rPr>
              <w:t>
орындалуына бақылау жасау аясында</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бойынша қызметтер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7255</w:t>
            </w:r>
          </w:p>
        </w:tc>
      </w:tr>
      <w:tr>
        <w:trPr>
          <w:trHeight w:val="73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w:t>
            </w:r>
            <w:r>
              <w:br/>
            </w:r>
            <w:r>
              <w:rPr>
                <w:rFonts w:ascii="Times New Roman"/>
                <w:b w:val="false"/>
                <w:i w:val="false"/>
                <w:color w:val="000000"/>
                <w:sz w:val="20"/>
              </w:rPr>
              <w:t>
мүлікті есепке алу, сақтау,</w:t>
            </w:r>
            <w:r>
              <w:br/>
            </w:r>
            <w:r>
              <w:rPr>
                <w:rFonts w:ascii="Times New Roman"/>
                <w:b w:val="false"/>
                <w:i w:val="false"/>
                <w:color w:val="000000"/>
                <w:sz w:val="20"/>
              </w:rPr>
              <w:t>
бағалау және сату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r>
      <w:tr>
        <w:trPr>
          <w:trHeight w:val="37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w:t>
            </w:r>
            <w:r>
              <w:br/>
            </w:r>
            <w:r>
              <w:rPr>
                <w:rFonts w:ascii="Times New Roman"/>
                <w:b w:val="false"/>
                <w:i w:val="false"/>
                <w:color w:val="000000"/>
                <w:sz w:val="20"/>
              </w:rPr>
              <w:t>
қызмет</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5590</w:t>
            </w:r>
          </w:p>
        </w:tc>
      </w:tr>
      <w:tr>
        <w:trPr>
          <w:trHeight w:val="37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экономика және бюджеттік</w:t>
            </w:r>
            <w:r>
              <w:br/>
            </w:r>
            <w:r>
              <w:rPr>
                <w:rFonts w:ascii="Times New Roman"/>
                <w:b w:val="false"/>
                <w:i w:val="false"/>
                <w:color w:val="000000"/>
                <w:sz w:val="20"/>
              </w:rPr>
              <w:t>
жоспарлау бөлімі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5590</w:t>
            </w:r>
          </w:p>
        </w:tc>
      </w:tr>
      <w:tr>
        <w:trPr>
          <w:trHeight w:val="111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мемлекеттік басқару және</w:t>
            </w:r>
            <w:r>
              <w:br/>
            </w:r>
            <w:r>
              <w:rPr>
                <w:rFonts w:ascii="Times New Roman"/>
                <w:b w:val="false"/>
                <w:i w:val="false"/>
                <w:color w:val="000000"/>
                <w:sz w:val="20"/>
              </w:rPr>
              <w:t>
жоспарлау жүйесі, экономикалық</w:t>
            </w:r>
            <w:r>
              <w:br/>
            </w:r>
            <w:r>
              <w:rPr>
                <w:rFonts w:ascii="Times New Roman"/>
                <w:b w:val="false"/>
                <w:i w:val="false"/>
                <w:color w:val="000000"/>
                <w:sz w:val="20"/>
              </w:rPr>
              <w:t>
саясатты құру және дамыту аясында</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бойынша қызметтер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5590</w:t>
            </w:r>
          </w:p>
        </w:tc>
      </w:tr>
      <w:tr>
        <w:trPr>
          <w:trHeight w:val="37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987</w:t>
            </w:r>
          </w:p>
        </w:tc>
      </w:tr>
      <w:tr>
        <w:trPr>
          <w:trHeight w:val="37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мұқтаждықтар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w:t>
            </w:r>
          </w:p>
        </w:tc>
      </w:tr>
      <w:tr>
        <w:trPr>
          <w:trHeight w:val="37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 (облыстық</w:t>
            </w:r>
            <w:r>
              <w:br/>
            </w:r>
            <w:r>
              <w:rPr>
                <w:rFonts w:ascii="Times New Roman"/>
                <w:b w:val="false"/>
                <w:i w:val="false"/>
                <w:color w:val="000000"/>
                <w:sz w:val="20"/>
              </w:rPr>
              <w:t>
маңызы бар қала)</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w:t>
            </w:r>
          </w:p>
        </w:tc>
      </w:tr>
      <w:tr>
        <w:trPr>
          <w:trHeight w:val="37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әскери міндеттерді орындау</w:t>
            </w:r>
            <w:r>
              <w:br/>
            </w:r>
            <w:r>
              <w:rPr>
                <w:rFonts w:ascii="Times New Roman"/>
                <w:b w:val="false"/>
                <w:i w:val="false"/>
                <w:color w:val="000000"/>
                <w:sz w:val="20"/>
              </w:rPr>
              <w:t>
барысындағы іс-шаралар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w:t>
            </w:r>
          </w:p>
        </w:tc>
      </w:tr>
      <w:tr>
        <w:trPr>
          <w:trHeight w:val="37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бойынша жұмысты</w:t>
            </w:r>
            <w:r>
              <w:br/>
            </w:r>
            <w:r>
              <w:rPr>
                <w:rFonts w:ascii="Times New Roman"/>
                <w:b w:val="false"/>
                <w:i w:val="false"/>
                <w:color w:val="000000"/>
                <w:sz w:val="20"/>
              </w:rPr>
              <w:t>
ұйымдастыру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37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 (облыстық</w:t>
            </w:r>
            <w:r>
              <w:br/>
            </w:r>
            <w:r>
              <w:rPr>
                <w:rFonts w:ascii="Times New Roman"/>
                <w:b w:val="false"/>
                <w:i w:val="false"/>
                <w:color w:val="000000"/>
                <w:sz w:val="20"/>
              </w:rPr>
              <w:t>
маңызы бар қала)</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73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көлемінде төтенше</w:t>
            </w:r>
            <w:r>
              <w:br/>
            </w:r>
            <w:r>
              <w:rPr>
                <w:rFonts w:ascii="Times New Roman"/>
                <w:b w:val="false"/>
                <w:i w:val="false"/>
                <w:color w:val="000000"/>
                <w:sz w:val="20"/>
              </w:rPr>
              <w:t>
жағдайларды ескерту және жою</w:t>
            </w:r>
            <w:r>
              <w:br/>
            </w:r>
            <w:r>
              <w:rPr>
                <w:rFonts w:ascii="Times New Roman"/>
                <w:b w:val="false"/>
                <w:i w:val="false"/>
                <w:color w:val="000000"/>
                <w:sz w:val="20"/>
              </w:rPr>
              <w:t>
(облыстық маңызы бар қала)</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37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563082,3</w:t>
            </w:r>
          </w:p>
        </w:tc>
      </w:tr>
      <w:tr>
        <w:trPr>
          <w:trHeight w:val="37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Оқыту және мектепке дейінгі</w:t>
            </w:r>
            <w:r>
              <w:br/>
            </w:r>
            <w:r>
              <w:rPr>
                <w:rFonts w:ascii="Times New Roman"/>
                <w:b w:val="false"/>
                <w:i w:val="false"/>
                <w:color w:val="000000"/>
                <w:sz w:val="20"/>
              </w:rPr>
              <w:t>
тәрбие</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10100</w:t>
            </w:r>
          </w:p>
        </w:tc>
      </w:tr>
      <w:tr>
        <w:trPr>
          <w:trHeight w:val="37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білім беру бөлімі</w:t>
            </w:r>
            <w:r>
              <w:br/>
            </w:r>
            <w:r>
              <w:rPr>
                <w:rFonts w:ascii="Times New Roman"/>
                <w:b w:val="false"/>
                <w:i w:val="false"/>
                <w:color w:val="000000"/>
                <w:sz w:val="20"/>
              </w:rPr>
              <w:t>
(облыстық маңызы бар қала)</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10100</w:t>
            </w:r>
          </w:p>
        </w:tc>
      </w:tr>
      <w:tr>
        <w:trPr>
          <w:trHeight w:val="73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Оқыту және мектепке дейінгі</w:t>
            </w:r>
            <w:r>
              <w:br/>
            </w:r>
            <w:r>
              <w:rPr>
                <w:rFonts w:ascii="Times New Roman"/>
                <w:b w:val="false"/>
                <w:i w:val="false"/>
                <w:color w:val="000000"/>
                <w:sz w:val="20"/>
              </w:rPr>
              <w:t>
тәрбиені ұйымдастыру қызметін</w:t>
            </w:r>
            <w:r>
              <w:br/>
            </w:r>
            <w:r>
              <w:rPr>
                <w:rFonts w:ascii="Times New Roman"/>
                <w:b w:val="false"/>
                <w:i w:val="false"/>
                <w:color w:val="000000"/>
                <w:sz w:val="20"/>
              </w:rPr>
              <w:t>
қамтамасыз ету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10100</w:t>
            </w:r>
          </w:p>
        </w:tc>
      </w:tr>
      <w:tr>
        <w:trPr>
          <w:trHeight w:val="37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бастауыш, орта және жалпы</w:t>
            </w:r>
            <w:r>
              <w:br/>
            </w:r>
            <w:r>
              <w:rPr>
                <w:rFonts w:ascii="Times New Roman"/>
                <w:b w:val="false"/>
                <w:i w:val="false"/>
                <w:color w:val="000000"/>
                <w:sz w:val="20"/>
              </w:rPr>
              <w:t>
білім беру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511724,3</w:t>
            </w:r>
          </w:p>
        </w:tc>
      </w:tr>
      <w:tr>
        <w:trPr>
          <w:trHeight w:val="73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аппараты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r>
      <w:tr>
        <w:trPr>
          <w:trHeight w:val="81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w:t>
            </w:r>
            <w:r>
              <w:br/>
            </w:r>
            <w:r>
              <w:rPr>
                <w:rFonts w:ascii="Times New Roman"/>
                <w:b w:val="false"/>
                <w:i w:val="false"/>
                <w:color w:val="000000"/>
                <w:sz w:val="20"/>
              </w:rPr>
              <w:t>
балаларды мектепке дейін тегін</w:t>
            </w:r>
            <w:r>
              <w:br/>
            </w:r>
            <w:r>
              <w:rPr>
                <w:rFonts w:ascii="Times New Roman"/>
                <w:b w:val="false"/>
                <w:i w:val="false"/>
                <w:color w:val="000000"/>
                <w:sz w:val="20"/>
              </w:rPr>
              <w:t>
алып баруды және кері алып келуді</w:t>
            </w:r>
            <w:r>
              <w:br/>
            </w:r>
            <w:r>
              <w:rPr>
                <w:rFonts w:ascii="Times New Roman"/>
                <w:b w:val="false"/>
                <w:i w:val="false"/>
                <w:color w:val="000000"/>
                <w:sz w:val="20"/>
              </w:rPr>
              <w:t>
ұйымдастыру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r>
      <w:tr>
        <w:trPr>
          <w:trHeight w:val="37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білім беру бөлімі</w:t>
            </w:r>
            <w:r>
              <w:br/>
            </w:r>
            <w:r>
              <w:rPr>
                <w:rFonts w:ascii="Times New Roman"/>
                <w:b w:val="false"/>
                <w:i w:val="false"/>
                <w:color w:val="000000"/>
                <w:sz w:val="20"/>
              </w:rPr>
              <w:t>
(облыстық маңызы бар қала)</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511568,3</w:t>
            </w:r>
          </w:p>
        </w:tc>
      </w:tr>
      <w:tr>
        <w:trPr>
          <w:trHeight w:val="37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 арқылы оқыту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511568,3</w:t>
            </w:r>
          </w:p>
        </w:tc>
      </w:tr>
      <w:tr>
        <w:trPr>
          <w:trHeight w:val="37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басқа да</w:t>
            </w:r>
            <w:r>
              <w:br/>
            </w:r>
            <w:r>
              <w:rPr>
                <w:rFonts w:ascii="Times New Roman"/>
                <w:b w:val="false"/>
                <w:i w:val="false"/>
                <w:color w:val="000000"/>
                <w:sz w:val="20"/>
              </w:rPr>
              <w:t>
қызметтер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41258</w:t>
            </w:r>
          </w:p>
        </w:tc>
      </w:tr>
      <w:tr>
        <w:trPr>
          <w:trHeight w:val="37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білім беру бөлімі</w:t>
            </w:r>
            <w:r>
              <w:br/>
            </w:r>
            <w:r>
              <w:rPr>
                <w:rFonts w:ascii="Times New Roman"/>
                <w:b w:val="false"/>
                <w:i w:val="false"/>
                <w:color w:val="000000"/>
                <w:sz w:val="20"/>
              </w:rPr>
              <w:t>
(облыстық маңызы бар қала)</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12358</w:t>
            </w:r>
          </w:p>
        </w:tc>
      </w:tr>
      <w:tr>
        <w:trPr>
          <w:trHeight w:val="73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аясында жергілікті</w:t>
            </w:r>
            <w:r>
              <w:br/>
            </w:r>
            <w:r>
              <w:rPr>
                <w:rFonts w:ascii="Times New Roman"/>
                <w:b w:val="false"/>
                <w:i w:val="false"/>
                <w:color w:val="000000"/>
                <w:sz w:val="20"/>
              </w:rPr>
              <w:t>
деңгейде мемлекеттік саясатты</w:t>
            </w:r>
            <w:r>
              <w:br/>
            </w:r>
            <w:r>
              <w:rPr>
                <w:rFonts w:ascii="Times New Roman"/>
                <w:b w:val="false"/>
                <w:i w:val="false"/>
                <w:color w:val="000000"/>
                <w:sz w:val="20"/>
              </w:rPr>
              <w:t>
іске асыру бойынша қызметтер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6301</w:t>
            </w:r>
          </w:p>
        </w:tc>
      </w:tr>
      <w:tr>
        <w:trPr>
          <w:trHeight w:val="111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мемлекеттік білім беру</w:t>
            </w:r>
            <w:r>
              <w:br/>
            </w:r>
            <w:r>
              <w:rPr>
                <w:rFonts w:ascii="Times New Roman"/>
                <w:b w:val="false"/>
                <w:i w:val="false"/>
                <w:color w:val="000000"/>
                <w:sz w:val="20"/>
              </w:rPr>
              <w:t>
ұйымдарына оқулықтарды,</w:t>
            </w:r>
            <w:r>
              <w:br/>
            </w:r>
            <w:r>
              <w:rPr>
                <w:rFonts w:ascii="Times New Roman"/>
                <w:b w:val="false"/>
                <w:i w:val="false"/>
                <w:color w:val="000000"/>
                <w:sz w:val="20"/>
              </w:rPr>
              <w:t>
оқу-әдістемелік кешендерін сатып</w:t>
            </w:r>
            <w:r>
              <w:br/>
            </w:r>
            <w:r>
              <w:rPr>
                <w:rFonts w:ascii="Times New Roman"/>
                <w:b w:val="false"/>
                <w:i w:val="false"/>
                <w:color w:val="000000"/>
                <w:sz w:val="20"/>
              </w:rPr>
              <w:t>
алу және жеткізу (облыстық маңызы</w:t>
            </w:r>
            <w:r>
              <w:br/>
            </w:r>
            <w:r>
              <w:rPr>
                <w:rFonts w:ascii="Times New Roman"/>
                <w:b w:val="false"/>
                <w:i w:val="false"/>
                <w:color w:val="000000"/>
                <w:sz w:val="20"/>
              </w:rPr>
              <w:t>
бар қала)</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5557</w:t>
            </w:r>
          </w:p>
        </w:tc>
      </w:tr>
      <w:tr>
        <w:trPr>
          <w:trHeight w:val="73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 көлеміндегі</w:t>
            </w:r>
            <w:r>
              <w:br/>
            </w:r>
            <w:r>
              <w:rPr>
                <w:rFonts w:ascii="Times New Roman"/>
                <w:b w:val="false"/>
                <w:i w:val="false"/>
                <w:color w:val="000000"/>
                <w:sz w:val="20"/>
              </w:rPr>
              <w:t>
конкурстар және мектептен тыс</w:t>
            </w:r>
            <w:r>
              <w:br/>
            </w:r>
            <w:r>
              <w:rPr>
                <w:rFonts w:ascii="Times New Roman"/>
                <w:b w:val="false"/>
                <w:i w:val="false"/>
                <w:color w:val="000000"/>
                <w:sz w:val="20"/>
              </w:rPr>
              <w:t>
шараларды, мектеп олимпиадаларын</w:t>
            </w:r>
            <w:r>
              <w:br/>
            </w:r>
            <w:r>
              <w:rPr>
                <w:rFonts w:ascii="Times New Roman"/>
                <w:b w:val="false"/>
                <w:i w:val="false"/>
                <w:color w:val="000000"/>
                <w:sz w:val="20"/>
              </w:rPr>
              <w:t>
өткізу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7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құрылыс бөлімі (облыстық</w:t>
            </w:r>
            <w:r>
              <w:br/>
            </w:r>
            <w:r>
              <w:rPr>
                <w:rFonts w:ascii="Times New Roman"/>
                <w:b w:val="false"/>
                <w:i w:val="false"/>
                <w:color w:val="000000"/>
                <w:sz w:val="20"/>
              </w:rPr>
              <w:t>
маңызы бар қала)</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28900</w:t>
            </w:r>
          </w:p>
        </w:tc>
      </w:tr>
      <w:tr>
        <w:trPr>
          <w:trHeight w:val="37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объектілерінен қайта</w:t>
            </w:r>
            <w:r>
              <w:br/>
            </w:r>
            <w:r>
              <w:rPr>
                <w:rFonts w:ascii="Times New Roman"/>
                <w:b w:val="false"/>
                <w:i w:val="false"/>
                <w:color w:val="000000"/>
                <w:sz w:val="20"/>
              </w:rPr>
              <w:t>
жаңарту және құрылысы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28900</w:t>
            </w:r>
          </w:p>
        </w:tc>
      </w:tr>
      <w:tr>
        <w:trPr>
          <w:trHeight w:val="37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қамсыздандыру және</w:t>
            </w:r>
            <w:r>
              <w:br/>
            </w:r>
            <w:r>
              <w:rPr>
                <w:rFonts w:ascii="Times New Roman"/>
                <w:b w:val="false"/>
                <w:i w:val="false"/>
                <w:color w:val="000000"/>
                <w:sz w:val="20"/>
              </w:rPr>
              <w:t>
әлеуметтік көмек</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66080</w:t>
            </w:r>
          </w:p>
        </w:tc>
      </w:tr>
      <w:tr>
        <w:trPr>
          <w:trHeight w:val="37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56451</w:t>
            </w:r>
          </w:p>
        </w:tc>
      </w:tr>
      <w:tr>
        <w:trPr>
          <w:trHeight w:val="73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жұмыспен қамту және</w:t>
            </w:r>
            <w:r>
              <w:br/>
            </w:r>
            <w:r>
              <w:rPr>
                <w:rFonts w:ascii="Times New Roman"/>
                <w:b w:val="false"/>
                <w:i w:val="false"/>
                <w:color w:val="000000"/>
                <w:sz w:val="20"/>
              </w:rPr>
              <w:t>
әлеуметтік бағдарламалар бөлімі</w:t>
            </w:r>
            <w:r>
              <w:br/>
            </w:r>
            <w:r>
              <w:rPr>
                <w:rFonts w:ascii="Times New Roman"/>
                <w:b w:val="false"/>
                <w:i w:val="false"/>
                <w:color w:val="000000"/>
                <w:sz w:val="20"/>
              </w:rPr>
              <w:t>
(облыстық маңызы бар қала)</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56451</w:t>
            </w:r>
          </w:p>
        </w:tc>
      </w:tr>
      <w:tr>
        <w:trPr>
          <w:trHeight w:val="37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23477</w:t>
            </w:r>
          </w:p>
        </w:tc>
      </w:tr>
      <w:tr>
        <w:trPr>
          <w:trHeight w:val="37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w:t>
            </w:r>
            <w:r>
              <w:br/>
            </w:r>
            <w:r>
              <w:rPr>
                <w:rFonts w:ascii="Times New Roman"/>
                <w:b w:val="false"/>
                <w:i w:val="false"/>
                <w:color w:val="000000"/>
                <w:sz w:val="20"/>
              </w:rPr>
              <w:t>
көмек</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3740</w:t>
            </w:r>
          </w:p>
        </w:tc>
      </w:tr>
      <w:tr>
        <w:trPr>
          <w:trHeight w:val="73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органдарының</w:t>
            </w:r>
            <w:r>
              <w:br/>
            </w:r>
            <w:r>
              <w:rPr>
                <w:rFonts w:ascii="Times New Roman"/>
                <w:b w:val="false"/>
                <w:i w:val="false"/>
                <w:color w:val="000000"/>
                <w:sz w:val="20"/>
              </w:rPr>
              <w:t>
шешімдері бойынша мұқтаж</w:t>
            </w:r>
            <w:r>
              <w:br/>
            </w:r>
            <w:r>
              <w:rPr>
                <w:rFonts w:ascii="Times New Roman"/>
                <w:b w:val="false"/>
                <w:i w:val="false"/>
                <w:color w:val="000000"/>
                <w:sz w:val="20"/>
              </w:rPr>
              <w:t>
азаматтардың жеке санаттарына</w:t>
            </w:r>
            <w:r>
              <w:br/>
            </w:r>
            <w:r>
              <w:rPr>
                <w:rFonts w:ascii="Times New Roman"/>
                <w:b w:val="false"/>
                <w:i w:val="false"/>
                <w:color w:val="000000"/>
                <w:sz w:val="20"/>
              </w:rPr>
              <w:t>
әлеуметтік көмек</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7285</w:t>
            </w:r>
          </w:p>
        </w:tc>
      </w:tr>
      <w:tr>
        <w:trPr>
          <w:trHeight w:val="73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 жағдайында тәрбиеленіп оқитын</w:t>
            </w:r>
            <w:r>
              <w:br/>
            </w:r>
            <w:r>
              <w:rPr>
                <w:rFonts w:ascii="Times New Roman"/>
                <w:b w:val="false"/>
                <w:i w:val="false"/>
                <w:color w:val="000000"/>
                <w:sz w:val="20"/>
              </w:rPr>
              <w:t>
мүгедек балаларға материалдық</w:t>
            </w:r>
            <w:r>
              <w:br/>
            </w:r>
            <w:r>
              <w:rPr>
                <w:rFonts w:ascii="Times New Roman"/>
                <w:b w:val="false"/>
                <w:i w:val="false"/>
                <w:color w:val="000000"/>
                <w:sz w:val="20"/>
              </w:rPr>
              <w:t>
көмекті қамтамасыз ету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w:t>
            </w:r>
          </w:p>
        </w:tc>
      </w:tr>
      <w:tr>
        <w:trPr>
          <w:trHeight w:val="37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 жағдайында</w:t>
            </w:r>
            <w:r>
              <w:br/>
            </w:r>
            <w:r>
              <w:rPr>
                <w:rFonts w:ascii="Times New Roman"/>
                <w:b w:val="false"/>
                <w:i w:val="false"/>
                <w:color w:val="000000"/>
                <w:sz w:val="20"/>
              </w:rPr>
              <w:t>
әлеуметтік көмек көрсету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8003</w:t>
            </w:r>
          </w:p>
        </w:tc>
      </w:tr>
      <w:tr>
        <w:trPr>
          <w:trHeight w:val="37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w:t>
            </w:r>
            <w:r>
              <w:br/>
            </w:r>
            <w:r>
              <w:rPr>
                <w:rFonts w:ascii="Times New Roman"/>
                <w:b w:val="false"/>
                <w:i w:val="false"/>
                <w:color w:val="000000"/>
                <w:sz w:val="20"/>
              </w:rPr>
              <w:t>
мемлекеттік жәрдемақылар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9158</w:t>
            </w:r>
          </w:p>
        </w:tc>
      </w:tr>
      <w:tr>
        <w:trPr>
          <w:trHeight w:val="148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w:t>
            </w:r>
            <w:r>
              <w:br/>
            </w:r>
            <w:r>
              <w:rPr>
                <w:rFonts w:ascii="Times New Roman"/>
                <w:b w:val="false"/>
                <w:i w:val="false"/>
                <w:color w:val="000000"/>
                <w:sz w:val="20"/>
              </w:rPr>
              <w:t>
бағдарламасына сәйкес мұқтаж</w:t>
            </w:r>
            <w:r>
              <w:br/>
            </w:r>
            <w:r>
              <w:rPr>
                <w:rFonts w:ascii="Times New Roman"/>
                <w:b w:val="false"/>
                <w:i w:val="false"/>
                <w:color w:val="000000"/>
                <w:sz w:val="20"/>
              </w:rPr>
              <w:t>
мүгедектерді міндетті гигиеналық</w:t>
            </w:r>
            <w:r>
              <w:br/>
            </w:r>
            <w:r>
              <w:rPr>
                <w:rFonts w:ascii="Times New Roman"/>
                <w:b w:val="false"/>
                <w:i w:val="false"/>
                <w:color w:val="000000"/>
                <w:sz w:val="20"/>
              </w:rPr>
              <w:t>
құралдармен қамтамасыз ету және</w:t>
            </w:r>
            <w:r>
              <w:br/>
            </w:r>
            <w:r>
              <w:rPr>
                <w:rFonts w:ascii="Times New Roman"/>
                <w:b w:val="false"/>
                <w:i w:val="false"/>
                <w:color w:val="000000"/>
                <w:sz w:val="20"/>
              </w:rPr>
              <w:t>
ымдау тілі мамандарының, жеке</w:t>
            </w:r>
            <w:r>
              <w:br/>
            </w:r>
            <w:r>
              <w:rPr>
                <w:rFonts w:ascii="Times New Roman"/>
                <w:b w:val="false"/>
                <w:i w:val="false"/>
                <w:color w:val="000000"/>
                <w:sz w:val="20"/>
              </w:rPr>
              <w:t>
көмекшілердің қызметтерін ұсыну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976</w:t>
            </w:r>
          </w:p>
        </w:tc>
      </w:tr>
      <w:tr>
        <w:trPr>
          <w:trHeight w:val="430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w:t>
            </w:r>
            <w:r>
              <w:br/>
            </w:r>
            <w:r>
              <w:rPr>
                <w:rFonts w:ascii="Times New Roman"/>
                <w:b w:val="false"/>
                <w:i w:val="false"/>
                <w:color w:val="000000"/>
                <w:sz w:val="20"/>
              </w:rPr>
              <w:t>
жылдығына орай Ұлы Отан соғысының</w:t>
            </w:r>
            <w:r>
              <w:br/>
            </w:r>
            <w:r>
              <w:rPr>
                <w:rFonts w:ascii="Times New Roman"/>
                <w:b w:val="false"/>
                <w:i w:val="false"/>
                <w:color w:val="000000"/>
                <w:sz w:val="20"/>
              </w:rPr>
              <w:t>
қатысушылары мен мүгедектеріне,</w:t>
            </w:r>
            <w:r>
              <w:br/>
            </w:r>
            <w:r>
              <w:rPr>
                <w:rFonts w:ascii="Times New Roman"/>
                <w:b w:val="false"/>
                <w:i w:val="false"/>
                <w:color w:val="000000"/>
                <w:sz w:val="20"/>
              </w:rPr>
              <w:t>
сондай-ақ оларға теңестірілген,</w:t>
            </w:r>
            <w:r>
              <w:br/>
            </w:r>
            <w:r>
              <w:rPr>
                <w:rFonts w:ascii="Times New Roman"/>
                <w:b w:val="false"/>
                <w:i w:val="false"/>
                <w:color w:val="000000"/>
                <w:sz w:val="20"/>
              </w:rPr>
              <w:t>
оның ішінде майдандағы армия</w:t>
            </w:r>
            <w:r>
              <w:br/>
            </w:r>
            <w:r>
              <w:rPr>
                <w:rFonts w:ascii="Times New Roman"/>
                <w:b w:val="false"/>
                <w:i w:val="false"/>
                <w:color w:val="000000"/>
                <w:sz w:val="20"/>
              </w:rPr>
              <w:t>
құрамына кірмеген, 1941 жылғы 22</w:t>
            </w:r>
            <w:r>
              <w:br/>
            </w:r>
            <w:r>
              <w:rPr>
                <w:rFonts w:ascii="Times New Roman"/>
                <w:b w:val="false"/>
                <w:i w:val="false"/>
                <w:color w:val="000000"/>
                <w:sz w:val="20"/>
              </w:rPr>
              <w:t>
маусымнан бастап 1945 жылғы 3</w:t>
            </w:r>
            <w:r>
              <w:br/>
            </w:r>
            <w:r>
              <w:rPr>
                <w:rFonts w:ascii="Times New Roman"/>
                <w:b w:val="false"/>
                <w:i w:val="false"/>
                <w:color w:val="000000"/>
                <w:sz w:val="20"/>
              </w:rPr>
              <w:t>
қыркүйек аралығындағы кезеңде</w:t>
            </w:r>
            <w:r>
              <w:br/>
            </w:r>
            <w:r>
              <w:rPr>
                <w:rFonts w:ascii="Times New Roman"/>
                <w:b w:val="false"/>
                <w:i w:val="false"/>
                <w:color w:val="000000"/>
                <w:sz w:val="20"/>
              </w:rPr>
              <w:t>
әскери бөлімшелерде, мекемелерде,</w:t>
            </w:r>
            <w:r>
              <w:br/>
            </w:r>
            <w:r>
              <w:rPr>
                <w:rFonts w:ascii="Times New Roman"/>
                <w:b w:val="false"/>
                <w:i w:val="false"/>
                <w:color w:val="000000"/>
                <w:sz w:val="20"/>
              </w:rPr>
              <w:t>
әскери-оқу орындарында әскери</w:t>
            </w:r>
            <w:r>
              <w:br/>
            </w:r>
            <w:r>
              <w:rPr>
                <w:rFonts w:ascii="Times New Roman"/>
                <w:b w:val="false"/>
                <w:i w:val="false"/>
                <w:color w:val="000000"/>
                <w:sz w:val="20"/>
              </w:rPr>
              <w:t>
қызметтен өткен, запасқа</w:t>
            </w:r>
            <w:r>
              <w:br/>
            </w:r>
            <w:r>
              <w:rPr>
                <w:rFonts w:ascii="Times New Roman"/>
                <w:b w:val="false"/>
                <w:i w:val="false"/>
                <w:color w:val="000000"/>
                <w:sz w:val="20"/>
              </w:rPr>
              <w:t>
босатылған (отставка), "1941-1945</w:t>
            </w:r>
            <w:r>
              <w:br/>
            </w:r>
            <w:r>
              <w:rPr>
                <w:rFonts w:ascii="Times New Roman"/>
                <w:b w:val="false"/>
                <w:i w:val="false"/>
                <w:color w:val="000000"/>
                <w:sz w:val="20"/>
              </w:rPr>
              <w:t>
жж. Ұлы Отан соғысында Германияны</w:t>
            </w:r>
            <w:r>
              <w:br/>
            </w:r>
            <w:r>
              <w:rPr>
                <w:rFonts w:ascii="Times New Roman"/>
                <w:b w:val="false"/>
                <w:i w:val="false"/>
                <w:color w:val="000000"/>
                <w:sz w:val="20"/>
              </w:rPr>
              <w:t>
жеңгенi үшiн" медалімен немесе</w:t>
            </w:r>
            <w:r>
              <w:br/>
            </w:r>
            <w:r>
              <w:rPr>
                <w:rFonts w:ascii="Times New Roman"/>
                <w:b w:val="false"/>
                <w:i w:val="false"/>
                <w:color w:val="000000"/>
                <w:sz w:val="20"/>
              </w:rPr>
              <w:t>
"Жапонияны жеңгені үшін"</w:t>
            </w:r>
            <w:r>
              <w:br/>
            </w:r>
            <w:r>
              <w:rPr>
                <w:rFonts w:ascii="Times New Roman"/>
                <w:b w:val="false"/>
                <w:i w:val="false"/>
                <w:color w:val="000000"/>
                <w:sz w:val="20"/>
              </w:rPr>
              <w:t>
медалімен марапатталған әскери</w:t>
            </w:r>
            <w:r>
              <w:br/>
            </w:r>
            <w:r>
              <w:rPr>
                <w:rFonts w:ascii="Times New Roman"/>
                <w:b w:val="false"/>
                <w:i w:val="false"/>
                <w:color w:val="000000"/>
                <w:sz w:val="20"/>
              </w:rPr>
              <w:t>
қызметшілерге, Ұлы Отан соғысы</w:t>
            </w:r>
            <w:r>
              <w:br/>
            </w:r>
            <w:r>
              <w:rPr>
                <w:rFonts w:ascii="Times New Roman"/>
                <w:b w:val="false"/>
                <w:i w:val="false"/>
                <w:color w:val="000000"/>
                <w:sz w:val="20"/>
              </w:rPr>
              <w:t>
жылдарында тылда кемінде алты ай</w:t>
            </w:r>
            <w:r>
              <w:br/>
            </w:r>
            <w:r>
              <w:rPr>
                <w:rFonts w:ascii="Times New Roman"/>
                <w:b w:val="false"/>
                <w:i w:val="false"/>
                <w:color w:val="000000"/>
                <w:sz w:val="20"/>
              </w:rPr>
              <w:t>
жұмыс істеген (қызметте болған)</w:t>
            </w:r>
            <w:r>
              <w:br/>
            </w:r>
            <w:r>
              <w:rPr>
                <w:rFonts w:ascii="Times New Roman"/>
                <w:b w:val="false"/>
                <w:i w:val="false"/>
                <w:color w:val="000000"/>
                <w:sz w:val="20"/>
              </w:rPr>
              <w:t>
адамдарға біржолғы материалдық</w:t>
            </w:r>
            <w:r>
              <w:br/>
            </w:r>
            <w:r>
              <w:rPr>
                <w:rFonts w:ascii="Times New Roman"/>
                <w:b w:val="false"/>
                <w:i w:val="false"/>
                <w:color w:val="000000"/>
                <w:sz w:val="20"/>
              </w:rPr>
              <w:t>
көмек төлеу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3303</w:t>
            </w:r>
          </w:p>
        </w:tc>
      </w:tr>
      <w:tr>
        <w:trPr>
          <w:trHeight w:val="73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w:t>
            </w:r>
            <w:r>
              <w:br/>
            </w:r>
            <w:r>
              <w:rPr>
                <w:rFonts w:ascii="Times New Roman"/>
                <w:b w:val="false"/>
                <w:i w:val="false"/>
                <w:color w:val="000000"/>
                <w:sz w:val="20"/>
              </w:rPr>
              <w:t>
қамтамасыз ету саласындағы басқа</w:t>
            </w:r>
            <w:r>
              <w:br/>
            </w:r>
            <w:r>
              <w:rPr>
                <w:rFonts w:ascii="Times New Roman"/>
                <w:b w:val="false"/>
                <w:i w:val="false"/>
                <w:color w:val="000000"/>
                <w:sz w:val="20"/>
              </w:rPr>
              <w:t>
да қызметтер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9629</w:t>
            </w:r>
          </w:p>
        </w:tc>
      </w:tr>
      <w:tr>
        <w:trPr>
          <w:trHeight w:val="73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жұмыспен қамту және</w:t>
            </w:r>
            <w:r>
              <w:br/>
            </w:r>
            <w:r>
              <w:rPr>
                <w:rFonts w:ascii="Times New Roman"/>
                <w:b w:val="false"/>
                <w:i w:val="false"/>
                <w:color w:val="000000"/>
                <w:sz w:val="20"/>
              </w:rPr>
              <w:t>
әлеуметтік бағдарламалар бөлімі</w:t>
            </w:r>
            <w:r>
              <w:br/>
            </w:r>
            <w:r>
              <w:rPr>
                <w:rFonts w:ascii="Times New Roman"/>
                <w:b w:val="false"/>
                <w:i w:val="false"/>
                <w:color w:val="000000"/>
                <w:sz w:val="20"/>
              </w:rPr>
              <w:t>
(облыстық маңызы бар қала)</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9629</w:t>
            </w:r>
          </w:p>
        </w:tc>
      </w:tr>
      <w:tr>
        <w:trPr>
          <w:trHeight w:val="111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Тұрғындар үшін жұмыспен қамту</w:t>
            </w:r>
            <w:r>
              <w:br/>
            </w:r>
            <w:r>
              <w:rPr>
                <w:rFonts w:ascii="Times New Roman"/>
                <w:b w:val="false"/>
                <w:i w:val="false"/>
                <w:color w:val="000000"/>
                <w:sz w:val="20"/>
              </w:rPr>
              <w:t>
және әлеуметтік бағдарламаларды</w:t>
            </w:r>
            <w:r>
              <w:br/>
            </w:r>
            <w:r>
              <w:rPr>
                <w:rFonts w:ascii="Times New Roman"/>
                <w:b w:val="false"/>
                <w:i w:val="false"/>
                <w:color w:val="000000"/>
                <w:sz w:val="20"/>
              </w:rPr>
              <w:t>
қамтамасыз ету аясында жергілікті</w:t>
            </w:r>
            <w:r>
              <w:br/>
            </w:r>
            <w:r>
              <w:rPr>
                <w:rFonts w:ascii="Times New Roman"/>
                <w:b w:val="false"/>
                <w:i w:val="false"/>
                <w:color w:val="000000"/>
                <w:sz w:val="20"/>
              </w:rPr>
              <w:t>
деңгейдегі мемлекеттік саясатты</w:t>
            </w:r>
            <w:r>
              <w:br/>
            </w:r>
            <w:r>
              <w:rPr>
                <w:rFonts w:ascii="Times New Roman"/>
                <w:b w:val="false"/>
                <w:i w:val="false"/>
                <w:color w:val="000000"/>
                <w:sz w:val="20"/>
              </w:rPr>
              <w:t>
іске асыру бойынша қызметтер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9411</w:t>
            </w:r>
          </w:p>
        </w:tc>
      </w:tr>
      <w:tr>
        <w:trPr>
          <w:trHeight w:val="73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 ақыны есептегені, төлегені</w:t>
            </w:r>
            <w:r>
              <w:br/>
            </w:r>
            <w:r>
              <w:rPr>
                <w:rFonts w:ascii="Times New Roman"/>
                <w:b w:val="false"/>
                <w:i w:val="false"/>
                <w:color w:val="000000"/>
                <w:sz w:val="20"/>
              </w:rPr>
              <w:t>
және апарғаны үшін төлем және</w:t>
            </w:r>
            <w:r>
              <w:br/>
            </w:r>
            <w:r>
              <w:rPr>
                <w:rFonts w:ascii="Times New Roman"/>
                <w:b w:val="false"/>
                <w:i w:val="false"/>
                <w:color w:val="000000"/>
                <w:sz w:val="20"/>
              </w:rPr>
              <w:t>
басқа да әлеуметтік төлемдер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w:t>
            </w:r>
          </w:p>
        </w:tc>
      </w:tr>
      <w:tr>
        <w:trPr>
          <w:trHeight w:val="37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коммуналдық шаруашылығы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17099</w:t>
            </w:r>
          </w:p>
        </w:tc>
      </w:tr>
      <w:tr>
        <w:trPr>
          <w:trHeight w:val="37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12491</w:t>
            </w:r>
          </w:p>
        </w:tc>
      </w:tr>
      <w:tr>
        <w:trPr>
          <w:trHeight w:val="37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құрылыс (облыстық маңызы</w:t>
            </w:r>
            <w:r>
              <w:br/>
            </w:r>
            <w:r>
              <w:rPr>
                <w:rFonts w:ascii="Times New Roman"/>
                <w:b w:val="false"/>
                <w:i w:val="false"/>
                <w:color w:val="000000"/>
                <w:sz w:val="20"/>
              </w:rPr>
              <w:t>
бар қала) бөлімі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12491</w:t>
            </w:r>
          </w:p>
        </w:tc>
      </w:tr>
      <w:tr>
        <w:trPr>
          <w:trHeight w:val="73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w:t>
            </w:r>
            <w:r>
              <w:br/>
            </w:r>
            <w:r>
              <w:rPr>
                <w:rFonts w:ascii="Times New Roman"/>
                <w:b w:val="false"/>
                <w:i w:val="false"/>
                <w:color w:val="000000"/>
                <w:sz w:val="20"/>
              </w:rPr>
              <w:t>
қорының тұрғын үй мүліктену</w:t>
            </w:r>
            <w:r>
              <w:br/>
            </w:r>
            <w:r>
              <w:rPr>
                <w:rFonts w:ascii="Times New Roman"/>
                <w:b w:val="false"/>
                <w:i w:val="false"/>
                <w:color w:val="000000"/>
                <w:sz w:val="20"/>
              </w:rPr>
              <w:t>
(немесе) және құрылысы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1937</w:t>
            </w:r>
          </w:p>
        </w:tc>
      </w:tr>
      <w:tr>
        <w:trPr>
          <w:trHeight w:val="73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w:t>
            </w:r>
            <w:r>
              <w:br/>
            </w:r>
            <w:r>
              <w:rPr>
                <w:rFonts w:ascii="Times New Roman"/>
                <w:b w:val="false"/>
                <w:i w:val="false"/>
                <w:color w:val="000000"/>
                <w:sz w:val="20"/>
              </w:rPr>
              <w:t>
инфрақұрылымды дамыту және</w:t>
            </w:r>
            <w:r>
              <w:br/>
            </w:r>
            <w:r>
              <w:rPr>
                <w:rFonts w:ascii="Times New Roman"/>
                <w:b w:val="false"/>
                <w:i w:val="false"/>
                <w:color w:val="000000"/>
                <w:sz w:val="20"/>
              </w:rPr>
              <w:t>
жайластыру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10554</w:t>
            </w:r>
          </w:p>
        </w:tc>
      </w:tr>
      <w:tr>
        <w:trPr>
          <w:trHeight w:val="37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 тіректерін көркейту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4608</w:t>
            </w:r>
          </w:p>
        </w:tc>
      </w:tr>
      <w:tr>
        <w:trPr>
          <w:trHeight w:val="73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ауыл (село), ауылдық</w:t>
            </w:r>
            <w:r>
              <w:br/>
            </w:r>
            <w:r>
              <w:rPr>
                <w:rFonts w:ascii="Times New Roman"/>
                <w:b w:val="false"/>
                <w:i w:val="false"/>
                <w:color w:val="000000"/>
                <w:sz w:val="20"/>
              </w:rPr>
              <w:t>
(селолық) округтердегі әкімінің</w:t>
            </w:r>
            <w:r>
              <w:br/>
            </w:r>
            <w:r>
              <w:rPr>
                <w:rFonts w:ascii="Times New Roman"/>
                <w:b w:val="false"/>
                <w:i w:val="false"/>
                <w:color w:val="000000"/>
                <w:sz w:val="20"/>
              </w:rPr>
              <w:t>
аппараты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2658</w:t>
            </w:r>
          </w:p>
        </w:tc>
      </w:tr>
      <w:tr>
        <w:trPr>
          <w:trHeight w:val="37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мекендеріндегі көшелерді</w:t>
            </w:r>
            <w:r>
              <w:br/>
            </w:r>
            <w:r>
              <w:rPr>
                <w:rFonts w:ascii="Times New Roman"/>
                <w:b w:val="false"/>
                <w:i w:val="false"/>
                <w:color w:val="000000"/>
                <w:sz w:val="20"/>
              </w:rPr>
              <w:t>
жарықтандыру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2658</w:t>
            </w:r>
          </w:p>
        </w:tc>
      </w:tr>
      <w:tr>
        <w:trPr>
          <w:trHeight w:val="37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w:t>
            </w:r>
            <w:r>
              <w:br/>
            </w:r>
            <w:r>
              <w:rPr>
                <w:rFonts w:ascii="Times New Roman"/>
                <w:b w:val="false"/>
                <w:i w:val="false"/>
                <w:color w:val="000000"/>
                <w:sz w:val="20"/>
              </w:rPr>
              <w:t>
көгалдандыру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1950</w:t>
            </w:r>
          </w:p>
        </w:tc>
      </w:tr>
      <w:tr>
        <w:trPr>
          <w:trHeight w:val="37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w:t>
            </w:r>
            <w:r>
              <w:br/>
            </w:r>
            <w:r>
              <w:rPr>
                <w:rFonts w:ascii="Times New Roman"/>
                <w:b w:val="false"/>
                <w:i w:val="false"/>
                <w:color w:val="000000"/>
                <w:sz w:val="20"/>
              </w:rPr>
              <w:t>
ақпараттық кеңістік</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65282</w:t>
            </w:r>
          </w:p>
        </w:tc>
      </w:tr>
      <w:tr>
        <w:trPr>
          <w:trHeight w:val="37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30901</w:t>
            </w:r>
          </w:p>
        </w:tc>
      </w:tr>
      <w:tr>
        <w:trPr>
          <w:trHeight w:val="73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мәдениет және тілдерді</w:t>
            </w:r>
            <w:r>
              <w:br/>
            </w:r>
            <w:r>
              <w:rPr>
                <w:rFonts w:ascii="Times New Roman"/>
                <w:b w:val="false"/>
                <w:i w:val="false"/>
                <w:color w:val="000000"/>
                <w:sz w:val="20"/>
              </w:rPr>
              <w:t>
дамыту бөлімі (облыстық маңызы</w:t>
            </w:r>
            <w:r>
              <w:br/>
            </w:r>
            <w:r>
              <w:rPr>
                <w:rFonts w:ascii="Times New Roman"/>
                <w:b w:val="false"/>
                <w:i w:val="false"/>
                <w:color w:val="000000"/>
                <w:sz w:val="20"/>
              </w:rPr>
              <w:t>
бар қала)</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30901</w:t>
            </w:r>
          </w:p>
        </w:tc>
      </w:tr>
      <w:tr>
        <w:trPr>
          <w:trHeight w:val="37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30901</w:t>
            </w:r>
          </w:p>
        </w:tc>
      </w:tr>
      <w:tr>
        <w:trPr>
          <w:trHeight w:val="37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2633</w:t>
            </w:r>
          </w:p>
        </w:tc>
      </w:tr>
      <w:tr>
        <w:trPr>
          <w:trHeight w:val="73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дене тәрбиесі және спорт</w:t>
            </w:r>
            <w:r>
              <w:br/>
            </w:r>
            <w:r>
              <w:rPr>
                <w:rFonts w:ascii="Times New Roman"/>
                <w:b w:val="false"/>
                <w:i w:val="false"/>
                <w:color w:val="000000"/>
                <w:sz w:val="20"/>
              </w:rPr>
              <w:t>
бөлімі (облыстық маңызы бар қала)</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2633</w:t>
            </w:r>
          </w:p>
        </w:tc>
      </w:tr>
      <w:tr>
        <w:trPr>
          <w:trHeight w:val="73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деңгейде спорттық</w:t>
            </w:r>
            <w:r>
              <w:br/>
            </w:r>
            <w:r>
              <w:rPr>
                <w:rFonts w:ascii="Times New Roman"/>
                <w:b w:val="false"/>
                <w:i w:val="false"/>
                <w:color w:val="000000"/>
                <w:sz w:val="20"/>
              </w:rPr>
              <w:t>
жарыстар өткізу (облыстық маңызы</w:t>
            </w:r>
            <w:r>
              <w:br/>
            </w:r>
            <w:r>
              <w:rPr>
                <w:rFonts w:ascii="Times New Roman"/>
                <w:b w:val="false"/>
                <w:i w:val="false"/>
                <w:color w:val="000000"/>
                <w:sz w:val="20"/>
              </w:rPr>
              <w:t>
бар қала)</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w:t>
            </w:r>
          </w:p>
        </w:tc>
      </w:tr>
      <w:tr>
        <w:trPr>
          <w:trHeight w:val="37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спорт жарыстарына спорт</w:t>
            </w:r>
            <w:r>
              <w:br/>
            </w:r>
            <w:r>
              <w:rPr>
                <w:rFonts w:ascii="Times New Roman"/>
                <w:b w:val="false"/>
                <w:i w:val="false"/>
                <w:color w:val="000000"/>
                <w:sz w:val="20"/>
              </w:rPr>
              <w:t>
түрлері бойынша ауданның</w:t>
            </w:r>
            <w:r>
              <w:br/>
            </w:r>
            <w:r>
              <w:rPr>
                <w:rFonts w:ascii="Times New Roman"/>
                <w:b w:val="false"/>
                <w:i w:val="false"/>
                <w:color w:val="000000"/>
                <w:sz w:val="20"/>
              </w:rPr>
              <w:t>
(облыстық маңызы бар қала)</w:t>
            </w:r>
            <w:r>
              <w:br/>
            </w:r>
            <w:r>
              <w:rPr>
                <w:rFonts w:ascii="Times New Roman"/>
                <w:b w:val="false"/>
                <w:i w:val="false"/>
                <w:color w:val="000000"/>
                <w:sz w:val="20"/>
              </w:rPr>
              <w:t>
команда мүшелерін дайындау және</w:t>
            </w:r>
            <w:r>
              <w:br/>
            </w:r>
            <w:r>
              <w:rPr>
                <w:rFonts w:ascii="Times New Roman"/>
                <w:b w:val="false"/>
                <w:i w:val="false"/>
                <w:color w:val="000000"/>
                <w:sz w:val="20"/>
              </w:rPr>
              <w:t>
қатыстыру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51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16746</w:t>
            </w:r>
          </w:p>
        </w:tc>
      </w:tr>
      <w:tr>
        <w:trPr>
          <w:trHeight w:val="73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мәдениет және тілдерді</w:t>
            </w:r>
            <w:r>
              <w:br/>
            </w:r>
            <w:r>
              <w:rPr>
                <w:rFonts w:ascii="Times New Roman"/>
                <w:b w:val="false"/>
                <w:i w:val="false"/>
                <w:color w:val="000000"/>
                <w:sz w:val="20"/>
              </w:rPr>
              <w:t>
дамыту бөлімі (облыстық маңызы</w:t>
            </w:r>
            <w:r>
              <w:br/>
            </w:r>
            <w:r>
              <w:rPr>
                <w:rFonts w:ascii="Times New Roman"/>
                <w:b w:val="false"/>
                <w:i w:val="false"/>
                <w:color w:val="000000"/>
                <w:sz w:val="20"/>
              </w:rPr>
              <w:t>
бар қала)</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15848</w:t>
            </w:r>
          </w:p>
        </w:tc>
      </w:tr>
      <w:tr>
        <w:trPr>
          <w:trHeight w:val="37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w:t>
            </w:r>
            <w:r>
              <w:br/>
            </w:r>
            <w:r>
              <w:rPr>
                <w:rFonts w:ascii="Times New Roman"/>
                <w:b w:val="false"/>
                <w:i w:val="false"/>
                <w:color w:val="000000"/>
                <w:sz w:val="20"/>
              </w:rPr>
              <w:t>
кітапханалардың қызмет етуі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14998</w:t>
            </w:r>
          </w:p>
        </w:tc>
      </w:tr>
      <w:tr>
        <w:trPr>
          <w:trHeight w:val="37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w:t>
            </w:r>
            <w:r>
              <w:br/>
            </w:r>
            <w:r>
              <w:rPr>
                <w:rFonts w:ascii="Times New Roman"/>
                <w:b w:val="false"/>
                <w:i w:val="false"/>
                <w:color w:val="000000"/>
                <w:sz w:val="20"/>
              </w:rPr>
              <w:t>
Қазақстанның басқа да тілдерін</w:t>
            </w:r>
            <w:r>
              <w:br/>
            </w:r>
            <w:r>
              <w:rPr>
                <w:rFonts w:ascii="Times New Roman"/>
                <w:b w:val="false"/>
                <w:i w:val="false"/>
                <w:color w:val="000000"/>
                <w:sz w:val="20"/>
              </w:rPr>
              <w:t>
дамыту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p>
        </w:tc>
      </w:tr>
      <w:tr>
        <w:trPr>
          <w:trHeight w:val="37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ішкі саясат бөлімі (облыстық маңызы бар қала)</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898</w:t>
            </w:r>
          </w:p>
        </w:tc>
      </w:tr>
      <w:tr>
        <w:trPr>
          <w:trHeight w:val="73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Бұқаралық ақпарат құралдары</w:t>
            </w:r>
            <w:r>
              <w:br/>
            </w:r>
            <w:r>
              <w:rPr>
                <w:rFonts w:ascii="Times New Roman"/>
                <w:b w:val="false"/>
                <w:i w:val="false"/>
                <w:color w:val="000000"/>
                <w:sz w:val="20"/>
              </w:rPr>
              <w:t>
арқылы мемлекеттік ақпараттық</w:t>
            </w:r>
            <w:r>
              <w:br/>
            </w:r>
            <w:r>
              <w:rPr>
                <w:rFonts w:ascii="Times New Roman"/>
                <w:b w:val="false"/>
                <w:i w:val="false"/>
                <w:color w:val="000000"/>
                <w:sz w:val="20"/>
              </w:rPr>
              <w:t>
саясатын өткізу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w:t>
            </w:r>
          </w:p>
        </w:tc>
      </w:tr>
      <w:tr>
        <w:trPr>
          <w:trHeight w:val="73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w:t>
            </w:r>
            <w:r>
              <w:br/>
            </w:r>
            <w:r>
              <w:rPr>
                <w:rFonts w:ascii="Times New Roman"/>
                <w:b w:val="false"/>
                <w:i w:val="false"/>
                <w:color w:val="000000"/>
                <w:sz w:val="20"/>
              </w:rPr>
              <w:t>
арқылы мемлекеттік ақпараттық</w:t>
            </w:r>
            <w:r>
              <w:br/>
            </w:r>
            <w:r>
              <w:rPr>
                <w:rFonts w:ascii="Times New Roman"/>
                <w:b w:val="false"/>
                <w:i w:val="false"/>
                <w:color w:val="000000"/>
                <w:sz w:val="20"/>
              </w:rPr>
              <w:t>
саясатты жүргізу жөніндегі</w:t>
            </w:r>
            <w:r>
              <w:br/>
            </w:r>
            <w:r>
              <w:rPr>
                <w:rFonts w:ascii="Times New Roman"/>
                <w:b w:val="false"/>
                <w:i w:val="false"/>
                <w:color w:val="000000"/>
                <w:sz w:val="20"/>
              </w:rPr>
              <w:t>
қызметтер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3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w:t>
            </w:r>
            <w:r>
              <w:br/>
            </w:r>
            <w:r>
              <w:rPr>
                <w:rFonts w:ascii="Times New Roman"/>
                <w:b w:val="false"/>
                <w:i w:val="false"/>
                <w:color w:val="000000"/>
                <w:sz w:val="20"/>
              </w:rPr>
              <w:t>
ақпарат кеңістігін ұйымдастыру</w:t>
            </w:r>
            <w:r>
              <w:br/>
            </w:r>
            <w:r>
              <w:rPr>
                <w:rFonts w:ascii="Times New Roman"/>
                <w:b w:val="false"/>
                <w:i w:val="false"/>
                <w:color w:val="000000"/>
                <w:sz w:val="20"/>
              </w:rPr>
              <w:t>
жөніндегі басқа да қызметтер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15002</w:t>
            </w:r>
          </w:p>
        </w:tc>
      </w:tr>
      <w:tr>
        <w:trPr>
          <w:trHeight w:val="73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мәдениет және тілдерді</w:t>
            </w:r>
            <w:r>
              <w:br/>
            </w:r>
            <w:r>
              <w:rPr>
                <w:rFonts w:ascii="Times New Roman"/>
                <w:b w:val="false"/>
                <w:i w:val="false"/>
                <w:color w:val="000000"/>
                <w:sz w:val="20"/>
              </w:rPr>
              <w:t>
дамыту бөлімі (облыстық маңызы</w:t>
            </w:r>
            <w:r>
              <w:br/>
            </w:r>
            <w:r>
              <w:rPr>
                <w:rFonts w:ascii="Times New Roman"/>
                <w:b w:val="false"/>
                <w:i w:val="false"/>
                <w:color w:val="000000"/>
                <w:sz w:val="20"/>
              </w:rPr>
              <w:t>
бар қала)</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5465</w:t>
            </w:r>
          </w:p>
        </w:tc>
      </w:tr>
      <w:tr>
        <w:trPr>
          <w:trHeight w:val="73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және тілдерді дамыту</w:t>
            </w:r>
            <w:r>
              <w:br/>
            </w:r>
            <w:r>
              <w:rPr>
                <w:rFonts w:ascii="Times New Roman"/>
                <w:b w:val="false"/>
                <w:i w:val="false"/>
                <w:color w:val="000000"/>
                <w:sz w:val="20"/>
              </w:rPr>
              <w:t>
аясында жергілікті деңгейдегі</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бойынша қызметтер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5465</w:t>
            </w:r>
          </w:p>
        </w:tc>
      </w:tr>
      <w:tr>
        <w:trPr>
          <w:trHeight w:val="37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ішкі саясат бөлімі</w:t>
            </w:r>
            <w:r>
              <w:br/>
            </w:r>
            <w:r>
              <w:rPr>
                <w:rFonts w:ascii="Times New Roman"/>
                <w:b w:val="false"/>
                <w:i w:val="false"/>
                <w:color w:val="000000"/>
                <w:sz w:val="20"/>
              </w:rPr>
              <w:t>
(облыстық маңызы бар қала)</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5492</w:t>
            </w:r>
          </w:p>
        </w:tc>
      </w:tr>
      <w:tr>
        <w:trPr>
          <w:trHeight w:val="111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әлеуметтік</w:t>
            </w:r>
            <w:r>
              <w:br/>
            </w:r>
            <w:r>
              <w:rPr>
                <w:rFonts w:ascii="Times New Roman"/>
                <w:b w:val="false"/>
                <w:i w:val="false"/>
                <w:color w:val="000000"/>
                <w:sz w:val="20"/>
              </w:rPr>
              <w:t>
оптимизмін құру және</w:t>
            </w:r>
            <w:r>
              <w:br/>
            </w:r>
            <w:r>
              <w:rPr>
                <w:rFonts w:ascii="Times New Roman"/>
                <w:b w:val="false"/>
                <w:i w:val="false"/>
                <w:color w:val="000000"/>
                <w:sz w:val="20"/>
              </w:rPr>
              <w:t>
мемлекеттілігін нығайту, ақпарат</w:t>
            </w:r>
            <w:r>
              <w:br/>
            </w:r>
            <w:r>
              <w:rPr>
                <w:rFonts w:ascii="Times New Roman"/>
                <w:b w:val="false"/>
                <w:i w:val="false"/>
                <w:color w:val="000000"/>
                <w:sz w:val="20"/>
              </w:rPr>
              <w:t>
аясында жергілікті деңгейдегі</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бойынша қызметтер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5116</w:t>
            </w:r>
          </w:p>
        </w:tc>
      </w:tr>
      <w:tr>
        <w:trPr>
          <w:trHeight w:val="37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аясында өңірлік</w:t>
            </w:r>
            <w:r>
              <w:br/>
            </w:r>
            <w:r>
              <w:rPr>
                <w:rFonts w:ascii="Times New Roman"/>
                <w:b w:val="false"/>
                <w:i w:val="false"/>
                <w:color w:val="000000"/>
                <w:sz w:val="20"/>
              </w:rPr>
              <w:t>
бағдарламаны іске асыру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w:t>
            </w:r>
          </w:p>
        </w:tc>
      </w:tr>
      <w:tr>
        <w:trPr>
          <w:trHeight w:val="73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дене тәрбиесі және спорт</w:t>
            </w:r>
            <w:r>
              <w:br/>
            </w:r>
            <w:r>
              <w:rPr>
                <w:rFonts w:ascii="Times New Roman"/>
                <w:b w:val="false"/>
                <w:i w:val="false"/>
                <w:color w:val="000000"/>
                <w:sz w:val="20"/>
              </w:rPr>
              <w:t>
бөлімі (облыстық маңызы бар қала)</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4045</w:t>
            </w:r>
          </w:p>
        </w:tc>
      </w:tr>
      <w:tr>
        <w:trPr>
          <w:trHeight w:val="73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тәрбиесі және спорт аясында</w:t>
            </w:r>
            <w:r>
              <w:br/>
            </w:r>
            <w:r>
              <w:rPr>
                <w:rFonts w:ascii="Times New Roman"/>
                <w:b w:val="false"/>
                <w:i w:val="false"/>
                <w:color w:val="000000"/>
                <w:sz w:val="20"/>
              </w:rPr>
              <w:t>
жергілікті деңгейде мемлекеттік</w:t>
            </w:r>
            <w:r>
              <w:br/>
            </w:r>
            <w:r>
              <w:rPr>
                <w:rFonts w:ascii="Times New Roman"/>
                <w:b w:val="false"/>
                <w:i w:val="false"/>
                <w:color w:val="000000"/>
                <w:sz w:val="20"/>
              </w:rPr>
              <w:t>
саясатты іске асыру бойынша</w:t>
            </w:r>
            <w:r>
              <w:br/>
            </w:r>
            <w:r>
              <w:rPr>
                <w:rFonts w:ascii="Times New Roman"/>
                <w:b w:val="false"/>
                <w:i w:val="false"/>
                <w:color w:val="000000"/>
                <w:sz w:val="20"/>
              </w:rPr>
              <w:t>
қызметтер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4045</w:t>
            </w:r>
          </w:p>
        </w:tc>
      </w:tr>
      <w:tr>
        <w:trPr>
          <w:trHeight w:val="111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w:t>
            </w:r>
            <w:r>
              <w:br/>
            </w:r>
            <w:r>
              <w:rPr>
                <w:rFonts w:ascii="Times New Roman"/>
                <w:b w:val="false"/>
                <w:i w:val="false"/>
                <w:color w:val="000000"/>
                <w:sz w:val="20"/>
              </w:rPr>
              <w:t>
шаруашылығы, аса қорғалатын</w:t>
            </w:r>
            <w:r>
              <w:br/>
            </w:r>
            <w:r>
              <w:rPr>
                <w:rFonts w:ascii="Times New Roman"/>
                <w:b w:val="false"/>
                <w:i w:val="false"/>
                <w:color w:val="000000"/>
                <w:sz w:val="20"/>
              </w:rPr>
              <w:t>
табиғи аумақтар, қоршаған ортаны</w:t>
            </w:r>
            <w:r>
              <w:br/>
            </w:r>
            <w:r>
              <w:rPr>
                <w:rFonts w:ascii="Times New Roman"/>
                <w:b w:val="false"/>
                <w:i w:val="false"/>
                <w:color w:val="000000"/>
                <w:sz w:val="20"/>
              </w:rPr>
              <w:t>
және жануарлар әлемін қорғау, жер</w:t>
            </w:r>
            <w:r>
              <w:br/>
            </w:r>
            <w:r>
              <w:rPr>
                <w:rFonts w:ascii="Times New Roman"/>
                <w:b w:val="false"/>
                <w:i w:val="false"/>
                <w:color w:val="000000"/>
                <w:sz w:val="20"/>
              </w:rPr>
              <w:t>
қатынастары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26227</w:t>
            </w:r>
          </w:p>
        </w:tc>
      </w:tr>
      <w:tr>
        <w:trPr>
          <w:trHeight w:val="37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11170</w:t>
            </w:r>
          </w:p>
        </w:tc>
      </w:tr>
      <w:tr>
        <w:trPr>
          <w:trHeight w:val="73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ауыл шаруашылығы бөлімі</w:t>
            </w:r>
            <w:r>
              <w:br/>
            </w:r>
            <w:r>
              <w:rPr>
                <w:rFonts w:ascii="Times New Roman"/>
                <w:b w:val="false"/>
                <w:i w:val="false"/>
                <w:color w:val="000000"/>
                <w:sz w:val="20"/>
              </w:rPr>
              <w:t>
(облыстық маңызы бар қала)</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7746</w:t>
            </w:r>
          </w:p>
        </w:tc>
      </w:tr>
      <w:tr>
        <w:trPr>
          <w:trHeight w:val="73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аясында</w:t>
            </w:r>
            <w:r>
              <w:br/>
            </w:r>
            <w:r>
              <w:rPr>
                <w:rFonts w:ascii="Times New Roman"/>
                <w:b w:val="false"/>
                <w:i w:val="false"/>
                <w:color w:val="000000"/>
                <w:sz w:val="20"/>
              </w:rPr>
              <w:t>
жергілікті деңгейде мемлекеттік</w:t>
            </w:r>
            <w:r>
              <w:br/>
            </w:r>
            <w:r>
              <w:rPr>
                <w:rFonts w:ascii="Times New Roman"/>
                <w:b w:val="false"/>
                <w:i w:val="false"/>
                <w:color w:val="000000"/>
                <w:sz w:val="20"/>
              </w:rPr>
              <w:t>
саясатты іске асыру бойынша</w:t>
            </w:r>
            <w:r>
              <w:br/>
            </w:r>
            <w:r>
              <w:rPr>
                <w:rFonts w:ascii="Times New Roman"/>
                <w:b w:val="false"/>
                <w:i w:val="false"/>
                <w:color w:val="000000"/>
                <w:sz w:val="20"/>
              </w:rPr>
              <w:t>
қызметтер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6365</w:t>
            </w:r>
          </w:p>
        </w:tc>
      </w:tr>
      <w:tr>
        <w:trPr>
          <w:trHeight w:val="111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w:t>
            </w:r>
            <w:r>
              <w:br/>
            </w:r>
            <w:r>
              <w:rPr>
                <w:rFonts w:ascii="Times New Roman"/>
                <w:b w:val="false"/>
                <w:i w:val="false"/>
                <w:color w:val="000000"/>
                <w:sz w:val="20"/>
              </w:rPr>
              <w:t>
нысаналы трансферттер есебiнен</w:t>
            </w:r>
            <w:r>
              <w:br/>
            </w:r>
            <w:r>
              <w:rPr>
                <w:rFonts w:ascii="Times New Roman"/>
                <w:b w:val="false"/>
                <w:i w:val="false"/>
                <w:color w:val="000000"/>
                <w:sz w:val="20"/>
              </w:rPr>
              <w:t>
ауылдық елді мекендер саласының</w:t>
            </w:r>
            <w:r>
              <w:br/>
            </w:r>
            <w:r>
              <w:rPr>
                <w:rFonts w:ascii="Times New Roman"/>
                <w:b w:val="false"/>
                <w:i w:val="false"/>
                <w:color w:val="000000"/>
                <w:sz w:val="20"/>
              </w:rPr>
              <w:t>
мамандарын әлеуметтік қолдау</w:t>
            </w:r>
            <w:r>
              <w:br/>
            </w:r>
            <w:r>
              <w:rPr>
                <w:rFonts w:ascii="Times New Roman"/>
                <w:b w:val="false"/>
                <w:i w:val="false"/>
                <w:color w:val="000000"/>
                <w:sz w:val="20"/>
              </w:rPr>
              <w:t>
шараларын іске асыру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1381</w:t>
            </w:r>
          </w:p>
        </w:tc>
      </w:tr>
      <w:tr>
        <w:trPr>
          <w:trHeight w:val="37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ветеринария бөлімі</w:t>
            </w:r>
            <w:r>
              <w:br/>
            </w:r>
            <w:r>
              <w:rPr>
                <w:rFonts w:ascii="Times New Roman"/>
                <w:b w:val="false"/>
                <w:i w:val="false"/>
                <w:color w:val="000000"/>
                <w:sz w:val="20"/>
              </w:rPr>
              <w:t>
(облыстық маңызы бар қала)</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3424</w:t>
            </w:r>
          </w:p>
        </w:tc>
      </w:tr>
      <w:tr>
        <w:trPr>
          <w:trHeight w:val="73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w:t>
            </w:r>
            <w:r>
              <w:br/>
            </w:r>
            <w:r>
              <w:rPr>
                <w:rFonts w:ascii="Times New Roman"/>
                <w:b w:val="false"/>
                <w:i w:val="false"/>
                <w:color w:val="000000"/>
                <w:sz w:val="20"/>
              </w:rPr>
              <w:t>
саласында мемлекеттік саясатты</w:t>
            </w:r>
            <w:r>
              <w:br/>
            </w:r>
            <w:r>
              <w:rPr>
                <w:rFonts w:ascii="Times New Roman"/>
                <w:b w:val="false"/>
                <w:i w:val="false"/>
                <w:color w:val="000000"/>
                <w:sz w:val="20"/>
              </w:rPr>
              <w:t>
жузеге асыру бойынша қызметтер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3424</w:t>
            </w:r>
          </w:p>
        </w:tc>
      </w:tr>
      <w:tr>
        <w:trPr>
          <w:trHeight w:val="37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4921</w:t>
            </w:r>
          </w:p>
        </w:tc>
      </w:tr>
      <w:tr>
        <w:trPr>
          <w:trHeight w:val="73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жер қатынастары бөлімі</w:t>
            </w:r>
            <w:r>
              <w:br/>
            </w:r>
            <w:r>
              <w:rPr>
                <w:rFonts w:ascii="Times New Roman"/>
                <w:b w:val="false"/>
                <w:i w:val="false"/>
                <w:color w:val="000000"/>
                <w:sz w:val="20"/>
              </w:rPr>
              <w:t>
(облыстық маңызы бар қала)</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4921</w:t>
            </w:r>
          </w:p>
        </w:tc>
      </w:tr>
      <w:tr>
        <w:trPr>
          <w:trHeight w:val="73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жер қатынастарын</w:t>
            </w:r>
            <w:r>
              <w:br/>
            </w:r>
            <w:r>
              <w:rPr>
                <w:rFonts w:ascii="Times New Roman"/>
                <w:b w:val="false"/>
                <w:i w:val="false"/>
                <w:color w:val="000000"/>
                <w:sz w:val="20"/>
              </w:rPr>
              <w:t>
реттеу аясында жергілікті</w:t>
            </w:r>
            <w:r>
              <w:br/>
            </w:r>
            <w:r>
              <w:rPr>
                <w:rFonts w:ascii="Times New Roman"/>
                <w:b w:val="false"/>
                <w:i w:val="false"/>
                <w:color w:val="000000"/>
                <w:sz w:val="20"/>
              </w:rPr>
              <w:t>
деңгейде мемлекеттік саясатты</w:t>
            </w:r>
            <w:r>
              <w:br/>
            </w:r>
            <w:r>
              <w:rPr>
                <w:rFonts w:ascii="Times New Roman"/>
                <w:b w:val="false"/>
                <w:i w:val="false"/>
                <w:color w:val="000000"/>
                <w:sz w:val="20"/>
              </w:rPr>
              <w:t>
іске асыру бойынша қызметтер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4921</w:t>
            </w:r>
          </w:p>
        </w:tc>
      </w:tr>
      <w:tr>
        <w:trPr>
          <w:trHeight w:val="37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шаруашылық, су, орман, балық</w:t>
            </w:r>
            <w:r>
              <w:br/>
            </w:r>
            <w:r>
              <w:rPr>
                <w:rFonts w:ascii="Times New Roman"/>
                <w:b w:val="false"/>
                <w:i w:val="false"/>
                <w:color w:val="000000"/>
                <w:sz w:val="20"/>
              </w:rPr>
              <w:t>
шаруашылығы, қоршаған ортаны</w:t>
            </w:r>
            <w:r>
              <w:br/>
            </w:r>
            <w:r>
              <w:rPr>
                <w:rFonts w:ascii="Times New Roman"/>
                <w:b w:val="false"/>
                <w:i w:val="false"/>
                <w:color w:val="000000"/>
                <w:sz w:val="20"/>
              </w:rPr>
              <w:t>
қорғау және жер қатынастары</w:t>
            </w:r>
            <w:r>
              <w:br/>
            </w:r>
            <w:r>
              <w:rPr>
                <w:rFonts w:ascii="Times New Roman"/>
                <w:b w:val="false"/>
                <w:i w:val="false"/>
                <w:color w:val="000000"/>
                <w:sz w:val="20"/>
              </w:rPr>
              <w:t>
саласындағы басқа қызметтер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10136</w:t>
            </w:r>
          </w:p>
        </w:tc>
      </w:tr>
      <w:tr>
        <w:trPr>
          <w:trHeight w:val="73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мәдениет және тілдерді</w:t>
            </w:r>
            <w:r>
              <w:br/>
            </w:r>
            <w:r>
              <w:rPr>
                <w:rFonts w:ascii="Times New Roman"/>
                <w:b w:val="false"/>
                <w:i w:val="false"/>
                <w:color w:val="000000"/>
                <w:sz w:val="20"/>
              </w:rPr>
              <w:t>
дамыту бөлімі (облыстық маңызы</w:t>
            </w:r>
            <w:r>
              <w:br/>
            </w:r>
            <w:r>
              <w:rPr>
                <w:rFonts w:ascii="Times New Roman"/>
                <w:b w:val="false"/>
                <w:i w:val="false"/>
                <w:color w:val="000000"/>
                <w:sz w:val="20"/>
              </w:rPr>
              <w:t>
бар қала)</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r>
      <w:tr>
        <w:trPr>
          <w:trHeight w:val="148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Кенттерде,ауылдарда (селоларда),</w:t>
            </w:r>
            <w:r>
              <w:br/>
            </w:r>
            <w:r>
              <w:rPr>
                <w:rFonts w:ascii="Times New Roman"/>
                <w:b w:val="false"/>
                <w:i w:val="false"/>
                <w:color w:val="000000"/>
                <w:sz w:val="20"/>
              </w:rPr>
              <w:t>
ауылдық (селолық) округтерде</w:t>
            </w:r>
            <w:r>
              <w:br/>
            </w:r>
            <w:r>
              <w:rPr>
                <w:rFonts w:ascii="Times New Roman"/>
                <w:b w:val="false"/>
                <w:i w:val="false"/>
                <w:color w:val="000000"/>
                <w:sz w:val="20"/>
              </w:rPr>
              <w:t>
өңірлік жұмыспен қамту және</w:t>
            </w:r>
            <w:r>
              <w:br/>
            </w:r>
            <w:r>
              <w:rPr>
                <w:rFonts w:ascii="Times New Roman"/>
                <w:b w:val="false"/>
                <w:i w:val="false"/>
                <w:color w:val="000000"/>
                <w:sz w:val="20"/>
              </w:rPr>
              <w:t>
кадрларды қайта даярлау</w:t>
            </w:r>
            <w:r>
              <w:br/>
            </w:r>
            <w:r>
              <w:rPr>
                <w:rFonts w:ascii="Times New Roman"/>
                <w:b w:val="false"/>
                <w:i w:val="false"/>
                <w:color w:val="000000"/>
                <w:sz w:val="20"/>
              </w:rPr>
              <w:t>
стратегиясын іске асыру</w:t>
            </w:r>
            <w:r>
              <w:br/>
            </w:r>
            <w:r>
              <w:rPr>
                <w:rFonts w:ascii="Times New Roman"/>
                <w:b w:val="false"/>
                <w:i w:val="false"/>
                <w:color w:val="000000"/>
                <w:sz w:val="20"/>
              </w:rPr>
              <w:t>
шеңберінде басымды әлеуметтік</w:t>
            </w:r>
            <w:r>
              <w:br/>
            </w:r>
            <w:r>
              <w:rPr>
                <w:rFonts w:ascii="Times New Roman"/>
                <w:b w:val="false"/>
                <w:i w:val="false"/>
                <w:color w:val="000000"/>
                <w:sz w:val="20"/>
              </w:rPr>
              <w:t>
жобаларды қаржыландыру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r>
      <w:tr>
        <w:trPr>
          <w:trHeight w:val="37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ветеринария бөлімі</w:t>
            </w:r>
            <w:r>
              <w:br/>
            </w:r>
            <w:r>
              <w:rPr>
                <w:rFonts w:ascii="Times New Roman"/>
                <w:b w:val="false"/>
                <w:i w:val="false"/>
                <w:color w:val="000000"/>
                <w:sz w:val="20"/>
              </w:rPr>
              <w:t>
(облыстық маңызы бар қала)</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5636</w:t>
            </w:r>
          </w:p>
        </w:tc>
      </w:tr>
      <w:tr>
        <w:trPr>
          <w:trHeight w:val="37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w:t>
            </w:r>
            <w:r>
              <w:br/>
            </w:r>
            <w:r>
              <w:rPr>
                <w:rFonts w:ascii="Times New Roman"/>
                <w:b w:val="false"/>
                <w:i w:val="false"/>
                <w:color w:val="000000"/>
                <w:sz w:val="20"/>
              </w:rPr>
              <w:t>
жүргізу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5636</w:t>
            </w:r>
          </w:p>
        </w:tc>
      </w:tr>
      <w:tr>
        <w:trPr>
          <w:trHeight w:val="37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w:t>
            </w:r>
            <w:r>
              <w:br/>
            </w:r>
            <w:r>
              <w:rPr>
                <w:rFonts w:ascii="Times New Roman"/>
                <w:b w:val="false"/>
                <w:i w:val="false"/>
                <w:color w:val="000000"/>
                <w:sz w:val="20"/>
              </w:rPr>
              <w:t>
және құрылыс қызметі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9189</w:t>
            </w:r>
          </w:p>
        </w:tc>
      </w:tr>
      <w:tr>
        <w:trPr>
          <w:trHeight w:val="37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w:t>
            </w:r>
            <w:r>
              <w:br/>
            </w:r>
            <w:r>
              <w:rPr>
                <w:rFonts w:ascii="Times New Roman"/>
                <w:b w:val="false"/>
                <w:i w:val="false"/>
                <w:color w:val="000000"/>
                <w:sz w:val="20"/>
              </w:rPr>
              <w:t>
құрылыс қызметі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9189</w:t>
            </w:r>
          </w:p>
        </w:tc>
      </w:tr>
      <w:tr>
        <w:trPr>
          <w:trHeight w:val="37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құрылыс бөлімі (облыстық</w:t>
            </w:r>
            <w:r>
              <w:br/>
            </w:r>
            <w:r>
              <w:rPr>
                <w:rFonts w:ascii="Times New Roman"/>
                <w:b w:val="false"/>
                <w:i w:val="false"/>
                <w:color w:val="000000"/>
                <w:sz w:val="20"/>
              </w:rPr>
              <w:t>
маңызы бар қала)</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4795</w:t>
            </w:r>
          </w:p>
        </w:tc>
      </w:tr>
      <w:tr>
        <w:trPr>
          <w:trHeight w:val="73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аясында жергілікті</w:t>
            </w:r>
            <w:r>
              <w:br/>
            </w:r>
            <w:r>
              <w:rPr>
                <w:rFonts w:ascii="Times New Roman"/>
                <w:b w:val="false"/>
                <w:i w:val="false"/>
                <w:color w:val="000000"/>
                <w:sz w:val="20"/>
              </w:rPr>
              <w:t>
деңгейде мемлекеттік саясатты</w:t>
            </w:r>
            <w:r>
              <w:br/>
            </w:r>
            <w:r>
              <w:rPr>
                <w:rFonts w:ascii="Times New Roman"/>
                <w:b w:val="false"/>
                <w:i w:val="false"/>
                <w:color w:val="000000"/>
                <w:sz w:val="20"/>
              </w:rPr>
              <w:t>
іске асыру бойынша қызметтер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4795</w:t>
            </w:r>
          </w:p>
        </w:tc>
      </w:tr>
      <w:tr>
        <w:trPr>
          <w:trHeight w:val="73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сәулет және қала</w:t>
            </w:r>
            <w:r>
              <w:br/>
            </w:r>
            <w:r>
              <w:rPr>
                <w:rFonts w:ascii="Times New Roman"/>
                <w:b w:val="false"/>
                <w:i w:val="false"/>
                <w:color w:val="000000"/>
                <w:sz w:val="20"/>
              </w:rPr>
              <w:t>
құрылысы бөлімі (облыстық маңызы</w:t>
            </w:r>
            <w:r>
              <w:br/>
            </w:r>
            <w:r>
              <w:rPr>
                <w:rFonts w:ascii="Times New Roman"/>
                <w:b w:val="false"/>
                <w:i w:val="false"/>
                <w:color w:val="000000"/>
                <w:sz w:val="20"/>
              </w:rPr>
              <w:t>
бар қала)</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4394</w:t>
            </w:r>
          </w:p>
        </w:tc>
      </w:tr>
      <w:tr>
        <w:trPr>
          <w:trHeight w:val="73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сәулет және қала</w:t>
            </w:r>
            <w:r>
              <w:br/>
            </w:r>
            <w:r>
              <w:rPr>
                <w:rFonts w:ascii="Times New Roman"/>
                <w:b w:val="false"/>
                <w:i w:val="false"/>
                <w:color w:val="000000"/>
                <w:sz w:val="20"/>
              </w:rPr>
              <w:t>
құрылысы бөлімінің қызметін</w:t>
            </w:r>
            <w:r>
              <w:br/>
            </w:r>
            <w:r>
              <w:rPr>
                <w:rFonts w:ascii="Times New Roman"/>
                <w:b w:val="false"/>
                <w:i w:val="false"/>
                <w:color w:val="000000"/>
                <w:sz w:val="20"/>
              </w:rPr>
              <w:t>
қамтамасыз ету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4394</w:t>
            </w:r>
          </w:p>
        </w:tc>
      </w:tr>
      <w:tr>
        <w:trPr>
          <w:trHeight w:val="37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69516</w:t>
            </w:r>
          </w:p>
        </w:tc>
      </w:tr>
      <w:tr>
        <w:trPr>
          <w:trHeight w:val="37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Автомобилдік көлік</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69516</w:t>
            </w:r>
          </w:p>
        </w:tc>
      </w:tr>
      <w:tr>
        <w:trPr>
          <w:trHeight w:val="73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қаладағы, ауылдың (село),</w:t>
            </w:r>
            <w:r>
              <w:br/>
            </w:r>
            <w:r>
              <w:rPr>
                <w:rFonts w:ascii="Times New Roman"/>
                <w:b w:val="false"/>
                <w:i w:val="false"/>
                <w:color w:val="000000"/>
                <w:sz w:val="20"/>
              </w:rPr>
              <w:t>
ауылдық (селолық) округтерінің</w:t>
            </w:r>
            <w:r>
              <w:br/>
            </w:r>
            <w:r>
              <w:rPr>
                <w:rFonts w:ascii="Times New Roman"/>
                <w:b w:val="false"/>
                <w:i w:val="false"/>
                <w:color w:val="000000"/>
                <w:sz w:val="20"/>
              </w:rPr>
              <w:t>
әкімінің аппараты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2570</w:t>
            </w:r>
          </w:p>
        </w:tc>
      </w:tr>
      <w:tr>
        <w:trPr>
          <w:trHeight w:val="111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қаладағы, ауылдың (село),</w:t>
            </w:r>
            <w:r>
              <w:br/>
            </w:r>
            <w:r>
              <w:rPr>
                <w:rFonts w:ascii="Times New Roman"/>
                <w:b w:val="false"/>
                <w:i w:val="false"/>
                <w:color w:val="000000"/>
                <w:sz w:val="20"/>
              </w:rPr>
              <w:t>
ауылдық (селолық) округтердегі</w:t>
            </w:r>
            <w:r>
              <w:br/>
            </w:r>
            <w:r>
              <w:rPr>
                <w:rFonts w:ascii="Times New Roman"/>
                <w:b w:val="false"/>
                <w:i w:val="false"/>
                <w:color w:val="000000"/>
                <w:sz w:val="20"/>
              </w:rPr>
              <w:t>
Автомобиль жолдарының қызметін</w:t>
            </w:r>
            <w:r>
              <w:br/>
            </w:r>
            <w:r>
              <w:rPr>
                <w:rFonts w:ascii="Times New Roman"/>
                <w:b w:val="false"/>
                <w:i w:val="false"/>
                <w:color w:val="000000"/>
                <w:sz w:val="20"/>
              </w:rPr>
              <w:t>
қамтамасыз ету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2570</w:t>
            </w:r>
          </w:p>
        </w:tc>
      </w:tr>
      <w:tr>
        <w:trPr>
          <w:trHeight w:val="111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үй–коммуналдық</w:t>
            </w:r>
            <w:r>
              <w:br/>
            </w:r>
            <w:r>
              <w:rPr>
                <w:rFonts w:ascii="Times New Roman"/>
                <w:b w:val="false"/>
                <w:i w:val="false"/>
                <w:color w:val="000000"/>
                <w:sz w:val="20"/>
              </w:rPr>
              <w:t>
шаруашылығы, жолаушылар</w:t>
            </w:r>
            <w:r>
              <w:br/>
            </w:r>
            <w:r>
              <w:rPr>
                <w:rFonts w:ascii="Times New Roman"/>
                <w:b w:val="false"/>
                <w:i w:val="false"/>
                <w:color w:val="000000"/>
                <w:sz w:val="20"/>
              </w:rPr>
              <w:t>
автокөлігі және автомобиль</w:t>
            </w:r>
            <w:r>
              <w:br/>
            </w:r>
            <w:r>
              <w:rPr>
                <w:rFonts w:ascii="Times New Roman"/>
                <w:b w:val="false"/>
                <w:i w:val="false"/>
                <w:color w:val="000000"/>
                <w:sz w:val="20"/>
              </w:rPr>
              <w:t>
жолдары бөлімі (облыстық маңызы</w:t>
            </w:r>
            <w:r>
              <w:br/>
            </w:r>
            <w:r>
              <w:rPr>
                <w:rFonts w:ascii="Times New Roman"/>
                <w:b w:val="false"/>
                <w:i w:val="false"/>
                <w:color w:val="000000"/>
                <w:sz w:val="20"/>
              </w:rPr>
              <w:t>
бар қала)</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66946</w:t>
            </w:r>
          </w:p>
        </w:tc>
      </w:tr>
      <w:tr>
        <w:trPr>
          <w:trHeight w:val="37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қызметін</w:t>
            </w:r>
            <w:r>
              <w:br/>
            </w:r>
            <w:r>
              <w:rPr>
                <w:rFonts w:ascii="Times New Roman"/>
                <w:b w:val="false"/>
                <w:i w:val="false"/>
                <w:color w:val="000000"/>
                <w:sz w:val="20"/>
              </w:rPr>
              <w:t>
қамтамасыз ету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66946</w:t>
            </w:r>
          </w:p>
        </w:tc>
      </w:tr>
      <w:tr>
        <w:trPr>
          <w:trHeight w:val="37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12228</w:t>
            </w:r>
          </w:p>
        </w:tc>
      </w:tr>
      <w:tr>
        <w:trPr>
          <w:trHeight w:val="37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 және</w:t>
            </w:r>
            <w:r>
              <w:br/>
            </w:r>
            <w:r>
              <w:rPr>
                <w:rFonts w:ascii="Times New Roman"/>
                <w:b w:val="false"/>
                <w:i w:val="false"/>
                <w:color w:val="000000"/>
                <w:sz w:val="20"/>
              </w:rPr>
              <w:t>
бәсекелестікті қорғау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4248</w:t>
            </w:r>
          </w:p>
        </w:tc>
      </w:tr>
      <w:tr>
        <w:trPr>
          <w:trHeight w:val="37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кәсіпкерлік бөлімі</w:t>
            </w:r>
            <w:r>
              <w:br/>
            </w:r>
            <w:r>
              <w:rPr>
                <w:rFonts w:ascii="Times New Roman"/>
                <w:b w:val="false"/>
                <w:i w:val="false"/>
                <w:color w:val="000000"/>
                <w:sz w:val="20"/>
              </w:rPr>
              <w:t>
(облыстық маңызы бар қала)</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4248</w:t>
            </w:r>
          </w:p>
        </w:tc>
      </w:tr>
      <w:tr>
        <w:trPr>
          <w:trHeight w:val="73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өнер кәсіпті</w:t>
            </w:r>
            <w:r>
              <w:br/>
            </w:r>
            <w:r>
              <w:rPr>
                <w:rFonts w:ascii="Times New Roman"/>
                <w:b w:val="false"/>
                <w:i w:val="false"/>
                <w:color w:val="000000"/>
                <w:sz w:val="20"/>
              </w:rPr>
              <w:t>
дамыту аясында жергілікті</w:t>
            </w:r>
            <w:r>
              <w:br/>
            </w:r>
            <w:r>
              <w:rPr>
                <w:rFonts w:ascii="Times New Roman"/>
                <w:b w:val="false"/>
                <w:i w:val="false"/>
                <w:color w:val="000000"/>
                <w:sz w:val="20"/>
              </w:rPr>
              <w:t>
деңгейде мемлекеттік саясатты</w:t>
            </w:r>
            <w:r>
              <w:br/>
            </w:r>
            <w:r>
              <w:rPr>
                <w:rFonts w:ascii="Times New Roman"/>
                <w:b w:val="false"/>
                <w:i w:val="false"/>
                <w:color w:val="000000"/>
                <w:sz w:val="20"/>
              </w:rPr>
              <w:t>
іске асыру бойынша қызметтер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4248</w:t>
            </w:r>
          </w:p>
        </w:tc>
      </w:tr>
      <w:tr>
        <w:trPr>
          <w:trHeight w:val="37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7980</w:t>
            </w:r>
          </w:p>
        </w:tc>
      </w:tr>
      <w:tr>
        <w:trPr>
          <w:trHeight w:val="37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қаржы бөлімі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2620</w:t>
            </w:r>
          </w:p>
        </w:tc>
      </w:tr>
      <w:tr>
        <w:trPr>
          <w:trHeight w:val="73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жергілікті атқарушы</w:t>
            </w:r>
            <w:r>
              <w:br/>
            </w:r>
            <w:r>
              <w:rPr>
                <w:rFonts w:ascii="Times New Roman"/>
                <w:b w:val="false"/>
                <w:i w:val="false"/>
                <w:color w:val="000000"/>
                <w:sz w:val="20"/>
              </w:rPr>
              <w:t>
органдарының резерві (облыстық</w:t>
            </w:r>
            <w:r>
              <w:br/>
            </w:r>
            <w:r>
              <w:rPr>
                <w:rFonts w:ascii="Times New Roman"/>
                <w:b w:val="false"/>
                <w:i w:val="false"/>
                <w:color w:val="000000"/>
                <w:sz w:val="20"/>
              </w:rPr>
              <w:t>
маңызы бар қала)</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2620</w:t>
            </w:r>
          </w:p>
        </w:tc>
      </w:tr>
      <w:tr>
        <w:trPr>
          <w:trHeight w:val="111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үй–коммуналдық</w:t>
            </w:r>
            <w:r>
              <w:br/>
            </w:r>
            <w:r>
              <w:rPr>
                <w:rFonts w:ascii="Times New Roman"/>
                <w:b w:val="false"/>
                <w:i w:val="false"/>
                <w:color w:val="000000"/>
                <w:sz w:val="20"/>
              </w:rPr>
              <w:t>
шаруашылығы, жолаушылар</w:t>
            </w:r>
            <w:r>
              <w:br/>
            </w:r>
            <w:r>
              <w:rPr>
                <w:rFonts w:ascii="Times New Roman"/>
                <w:b w:val="false"/>
                <w:i w:val="false"/>
                <w:color w:val="000000"/>
                <w:sz w:val="20"/>
              </w:rPr>
              <w:t>
автокөлігі және автомобиль</w:t>
            </w:r>
            <w:r>
              <w:br/>
            </w:r>
            <w:r>
              <w:rPr>
                <w:rFonts w:ascii="Times New Roman"/>
                <w:b w:val="false"/>
                <w:i w:val="false"/>
                <w:color w:val="000000"/>
                <w:sz w:val="20"/>
              </w:rPr>
              <w:t>
жолдары бөлімі (облыстық маңызы</w:t>
            </w:r>
            <w:r>
              <w:br/>
            </w:r>
            <w:r>
              <w:rPr>
                <w:rFonts w:ascii="Times New Roman"/>
                <w:b w:val="false"/>
                <w:i w:val="false"/>
                <w:color w:val="000000"/>
                <w:sz w:val="20"/>
              </w:rPr>
              <w:t>
бар қала)</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5360</w:t>
            </w:r>
          </w:p>
        </w:tc>
      </w:tr>
      <w:tr>
        <w:trPr>
          <w:trHeight w:val="111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w:t>
            </w:r>
            <w:r>
              <w:br/>
            </w:r>
            <w:r>
              <w:rPr>
                <w:rFonts w:ascii="Times New Roman"/>
                <w:b w:val="false"/>
                <w:i w:val="false"/>
                <w:color w:val="000000"/>
                <w:sz w:val="20"/>
              </w:rPr>
              <w:t>
шаруашылығы, жолаушылар</w:t>
            </w:r>
            <w:r>
              <w:br/>
            </w:r>
            <w:r>
              <w:rPr>
                <w:rFonts w:ascii="Times New Roman"/>
                <w:b w:val="false"/>
                <w:i w:val="false"/>
                <w:color w:val="000000"/>
                <w:sz w:val="20"/>
              </w:rPr>
              <w:t>
автокөлігі және автомобиль</w:t>
            </w:r>
            <w:r>
              <w:br/>
            </w:r>
            <w:r>
              <w:rPr>
                <w:rFonts w:ascii="Times New Roman"/>
                <w:b w:val="false"/>
                <w:i w:val="false"/>
                <w:color w:val="000000"/>
                <w:sz w:val="20"/>
              </w:rPr>
              <w:t>
жолдары аясында жергілікті</w:t>
            </w:r>
            <w:r>
              <w:br/>
            </w:r>
            <w:r>
              <w:rPr>
                <w:rFonts w:ascii="Times New Roman"/>
                <w:b w:val="false"/>
                <w:i w:val="false"/>
                <w:color w:val="000000"/>
                <w:sz w:val="20"/>
              </w:rPr>
              <w:t>
деңгейде мемлекеттік саясатты</w:t>
            </w:r>
            <w:r>
              <w:br/>
            </w:r>
            <w:r>
              <w:rPr>
                <w:rFonts w:ascii="Times New Roman"/>
                <w:b w:val="false"/>
                <w:i w:val="false"/>
                <w:color w:val="000000"/>
                <w:sz w:val="20"/>
              </w:rPr>
              <w:t>
іске асыру бойынша қызметтер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5360</w:t>
            </w:r>
          </w:p>
        </w:tc>
      </w:tr>
      <w:tr>
        <w:trPr>
          <w:trHeight w:val="37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28347,8</w:t>
            </w:r>
          </w:p>
        </w:tc>
      </w:tr>
      <w:tr>
        <w:trPr>
          <w:trHeight w:val="37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28347,8</w:t>
            </w:r>
          </w:p>
        </w:tc>
      </w:tr>
      <w:tr>
        <w:trPr>
          <w:trHeight w:val="37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w:t>
            </w:r>
            <w:r>
              <w:br/>
            </w:r>
            <w:r>
              <w:rPr>
                <w:rFonts w:ascii="Times New Roman"/>
                <w:b w:val="false"/>
                <w:i w:val="false"/>
                <w:color w:val="000000"/>
                <w:sz w:val="20"/>
              </w:rPr>
              <w:t>
қаланың) қаржы бөлімі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28347,8</w:t>
            </w:r>
          </w:p>
        </w:tc>
      </w:tr>
      <w:tr>
        <w:trPr>
          <w:trHeight w:val="73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w:t>
            </w:r>
            <w:r>
              <w:br/>
            </w:r>
            <w:r>
              <w:rPr>
                <w:rFonts w:ascii="Times New Roman"/>
                <w:b w:val="false"/>
                <w:i w:val="false"/>
                <w:color w:val="000000"/>
                <w:sz w:val="20"/>
              </w:rPr>
              <w:t>
пайдаланылмаған) трансферттерді</w:t>
            </w:r>
            <w:r>
              <w:br/>
            </w:r>
            <w:r>
              <w:rPr>
                <w:rFonts w:ascii="Times New Roman"/>
                <w:b w:val="false"/>
                <w:i w:val="false"/>
                <w:color w:val="000000"/>
                <w:sz w:val="20"/>
              </w:rPr>
              <w:t>
қайтару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r>
      <w:tr>
        <w:trPr>
          <w:trHeight w:val="111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w:t>
            </w:r>
            <w:r>
              <w:br/>
            </w:r>
            <w:r>
              <w:rPr>
                <w:rFonts w:ascii="Times New Roman"/>
                <w:b w:val="false"/>
                <w:i w:val="false"/>
                <w:color w:val="000000"/>
                <w:sz w:val="20"/>
              </w:rPr>
              <w:t>
қорының өзгеруіне байланысты</w:t>
            </w:r>
            <w:r>
              <w:br/>
            </w:r>
            <w:r>
              <w:rPr>
                <w:rFonts w:ascii="Times New Roman"/>
                <w:b w:val="false"/>
                <w:i w:val="false"/>
                <w:color w:val="000000"/>
                <w:sz w:val="20"/>
              </w:rPr>
              <w:t>
жоғары тұрған бюджеттерге</w:t>
            </w:r>
            <w:r>
              <w:br/>
            </w:r>
            <w:r>
              <w:rPr>
                <w:rFonts w:ascii="Times New Roman"/>
                <w:b w:val="false"/>
                <w:i w:val="false"/>
                <w:color w:val="000000"/>
                <w:sz w:val="20"/>
              </w:rPr>
              <w:t>
берлетін ағымдағы нысаналы</w:t>
            </w:r>
            <w:r>
              <w:br/>
            </w:r>
            <w:r>
              <w:rPr>
                <w:rFonts w:ascii="Times New Roman"/>
                <w:b w:val="false"/>
                <w:i w:val="false"/>
                <w:color w:val="000000"/>
                <w:sz w:val="20"/>
              </w:rPr>
              <w:t>
трансферттер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28343</w:t>
            </w:r>
          </w:p>
        </w:tc>
      </w:tr>
      <w:tr>
        <w:trPr>
          <w:trHeight w:val="37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несиелеу: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9785</w:t>
            </w:r>
          </w:p>
        </w:tc>
      </w:tr>
      <w:tr>
        <w:trPr>
          <w:trHeight w:val="37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9785</w:t>
            </w:r>
          </w:p>
        </w:tc>
      </w:tr>
      <w:tr>
        <w:trPr>
          <w:trHeight w:val="111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w:t>
            </w:r>
            <w:r>
              <w:br/>
            </w:r>
            <w:r>
              <w:rPr>
                <w:rFonts w:ascii="Times New Roman"/>
                <w:b w:val="false"/>
                <w:i w:val="false"/>
                <w:color w:val="000000"/>
                <w:sz w:val="20"/>
              </w:rPr>
              <w:t>
шаруашылығы, ерекше қорғалатын</w:t>
            </w:r>
            <w:r>
              <w:br/>
            </w:r>
            <w:r>
              <w:rPr>
                <w:rFonts w:ascii="Times New Roman"/>
                <w:b w:val="false"/>
                <w:i w:val="false"/>
                <w:color w:val="000000"/>
                <w:sz w:val="20"/>
              </w:rPr>
              <w:t>
табиғи аумақтар, қоршаған ортаны</w:t>
            </w:r>
            <w:r>
              <w:br/>
            </w:r>
            <w:r>
              <w:rPr>
                <w:rFonts w:ascii="Times New Roman"/>
                <w:b w:val="false"/>
                <w:i w:val="false"/>
                <w:color w:val="000000"/>
                <w:sz w:val="20"/>
              </w:rPr>
              <w:t>
және жануарлар дүниесін қорғау,</w:t>
            </w:r>
            <w:r>
              <w:br/>
            </w:r>
            <w:r>
              <w:rPr>
                <w:rFonts w:ascii="Times New Roman"/>
                <w:b w:val="false"/>
                <w:i w:val="false"/>
                <w:color w:val="000000"/>
                <w:sz w:val="20"/>
              </w:rPr>
              <w:t>
жер қатынастары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9785</w:t>
            </w:r>
          </w:p>
        </w:tc>
      </w:tr>
      <w:tr>
        <w:trPr>
          <w:trHeight w:val="37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9785</w:t>
            </w:r>
          </w:p>
        </w:tc>
      </w:tr>
      <w:tr>
        <w:trPr>
          <w:trHeight w:val="73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ауыл шаруашылығы бөлімі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9785</w:t>
            </w:r>
          </w:p>
        </w:tc>
      </w:tr>
      <w:tr>
        <w:trPr>
          <w:trHeight w:val="111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w:t>
            </w:r>
            <w:r>
              <w:br/>
            </w:r>
            <w:r>
              <w:rPr>
                <w:rFonts w:ascii="Times New Roman"/>
                <w:b w:val="false"/>
                <w:i w:val="false"/>
                <w:color w:val="000000"/>
                <w:sz w:val="20"/>
              </w:rPr>
              <w:t>
әлеуметтік саласының мамандарын</w:t>
            </w:r>
            <w:r>
              <w:br/>
            </w:r>
            <w:r>
              <w:rPr>
                <w:rFonts w:ascii="Times New Roman"/>
                <w:b w:val="false"/>
                <w:i w:val="false"/>
                <w:color w:val="000000"/>
                <w:sz w:val="20"/>
              </w:rPr>
              <w:t>
әлеуметтік қолдау шараларын іске</w:t>
            </w:r>
            <w:r>
              <w:br/>
            </w:r>
            <w:r>
              <w:rPr>
                <w:rFonts w:ascii="Times New Roman"/>
                <w:b w:val="false"/>
                <w:i w:val="false"/>
                <w:color w:val="000000"/>
                <w:sz w:val="20"/>
              </w:rPr>
              <w:t>
асыру үшін жергілікті атқарушы</w:t>
            </w:r>
            <w:r>
              <w:br/>
            </w:r>
            <w:r>
              <w:rPr>
                <w:rFonts w:ascii="Times New Roman"/>
                <w:b w:val="false"/>
                <w:i w:val="false"/>
                <w:color w:val="000000"/>
                <w:sz w:val="20"/>
              </w:rPr>
              <w:t>
органдарға берілетін бюджеттік</w:t>
            </w:r>
            <w:r>
              <w:br/>
            </w:r>
            <w:r>
              <w:rPr>
                <w:rFonts w:ascii="Times New Roman"/>
                <w:b w:val="false"/>
                <w:i w:val="false"/>
                <w:color w:val="000000"/>
                <w:sz w:val="20"/>
              </w:rPr>
              <w:t>
кредиттер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9785</w:t>
            </w:r>
          </w:p>
        </w:tc>
      </w:tr>
      <w:tr>
        <w:trPr>
          <w:trHeight w:val="37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несиелерді өтеу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операция бойынша сальдо</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4560</w:t>
            </w:r>
          </w:p>
        </w:tc>
      </w:tr>
      <w:tr>
        <w:trPr>
          <w:trHeight w:val="37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4560</w:t>
            </w:r>
          </w:p>
        </w:tc>
      </w:tr>
      <w:tr>
        <w:trPr>
          <w:trHeight w:val="37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4560</w:t>
            </w:r>
          </w:p>
        </w:tc>
      </w:tr>
      <w:tr>
        <w:trPr>
          <w:trHeight w:val="37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4560</w:t>
            </w:r>
          </w:p>
        </w:tc>
      </w:tr>
      <w:tr>
        <w:trPr>
          <w:trHeight w:val="37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қаржы бөлімі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4560</w:t>
            </w:r>
          </w:p>
        </w:tc>
      </w:tr>
      <w:tr>
        <w:trPr>
          <w:trHeight w:val="69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w:t>
            </w:r>
            <w:r>
              <w:br/>
            </w:r>
            <w:r>
              <w:rPr>
                <w:rFonts w:ascii="Times New Roman"/>
                <w:b w:val="false"/>
                <w:i w:val="false"/>
                <w:color w:val="000000"/>
                <w:sz w:val="20"/>
              </w:rPr>
              <w:t>
капиталын қалыптастыру немесе</w:t>
            </w:r>
            <w:r>
              <w:br/>
            </w:r>
            <w:r>
              <w:rPr>
                <w:rFonts w:ascii="Times New Roman"/>
                <w:b w:val="false"/>
                <w:i w:val="false"/>
                <w:color w:val="000000"/>
                <w:sz w:val="20"/>
              </w:rPr>
              <w:t>
ұлғайту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4560</w:t>
            </w:r>
          </w:p>
        </w:tc>
      </w:tr>
      <w:tr>
        <w:trPr>
          <w:trHeight w:val="37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сатудан түсімдер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дефициті (профицит)</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38944,1</w:t>
            </w:r>
          </w:p>
        </w:tc>
      </w:tr>
      <w:tr>
        <w:trPr>
          <w:trHeight w:val="73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дефицитін қаржыландыру</w:t>
            </w:r>
            <w:r>
              <w:br/>
            </w:r>
            <w:r>
              <w:rPr>
                <w:rFonts w:ascii="Times New Roman"/>
                <w:b w:val="false"/>
                <w:i w:val="false"/>
                <w:color w:val="000000"/>
                <w:sz w:val="20"/>
              </w:rPr>
              <w:t>
(профицитті пайдалану)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38944,1</w:t>
            </w:r>
          </w:p>
        </w:tc>
      </w:tr>
      <w:tr>
        <w:trPr>
          <w:trHeight w:val="37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Қарыздардың түсуі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9785</w:t>
            </w:r>
          </w:p>
        </w:tc>
      </w:tr>
      <w:tr>
        <w:trPr>
          <w:trHeight w:val="37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мемлекеттік қарыздар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9785</w:t>
            </w:r>
          </w:p>
        </w:tc>
      </w:tr>
      <w:tr>
        <w:trPr>
          <w:trHeight w:val="37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Келісім-шарт қарыздары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9785</w:t>
            </w:r>
          </w:p>
        </w:tc>
      </w:tr>
      <w:tr>
        <w:trPr>
          <w:trHeight w:val="37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Аудандағы жергілікті атқарушы</w:t>
            </w:r>
            <w:r>
              <w:br/>
            </w:r>
            <w:r>
              <w:rPr>
                <w:rFonts w:ascii="Times New Roman"/>
                <w:b w:val="false"/>
                <w:i w:val="false"/>
                <w:color w:val="000000"/>
                <w:sz w:val="20"/>
              </w:rPr>
              <w:t>
органдардан алатын қарыздар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9785</w:t>
            </w:r>
          </w:p>
        </w:tc>
      </w:tr>
      <w:tr>
        <w:trPr>
          <w:trHeight w:val="37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Пайдаланудан қалған бюджеттік</w:t>
            </w:r>
            <w:r>
              <w:br/>
            </w:r>
            <w:r>
              <w:rPr>
                <w:rFonts w:ascii="Times New Roman"/>
                <w:b w:val="false"/>
                <w:i w:val="false"/>
                <w:color w:val="000000"/>
                <w:sz w:val="20"/>
              </w:rPr>
              <w:t>
қаржылар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29159,1</w:t>
            </w:r>
          </w:p>
        </w:tc>
      </w:tr>
      <w:tr>
        <w:trPr>
          <w:trHeight w:val="37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Түскен қарыздар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29159,1</w:t>
            </w:r>
          </w:p>
        </w:tc>
      </w:tr>
      <w:tr>
        <w:trPr>
          <w:trHeight w:val="37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29159,1</w:t>
            </w:r>
          </w:p>
        </w:tc>
      </w:tr>
      <w:tr>
        <w:trPr>
          <w:trHeight w:val="37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Пайдалынылатын бюджет</w:t>
            </w:r>
            <w:r>
              <w:br/>
            </w:r>
            <w:r>
              <w:rPr>
                <w:rFonts w:ascii="Times New Roman"/>
                <w:b w:val="false"/>
                <w:i w:val="false"/>
                <w:color w:val="000000"/>
                <w:sz w:val="20"/>
              </w:rPr>
              <w:t>
қаражаттарының қалдықтары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29159,1</w:t>
            </w:r>
          </w:p>
        </w:tc>
      </w:tr>
    </w:tbl>
    <w:bookmarkStart w:name="z12" w:id="2"/>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2010 жылғы 19 сәуірдегі  </w:t>
      </w:r>
      <w:r>
        <w:br/>
      </w:r>
      <w:r>
        <w:rPr>
          <w:rFonts w:ascii="Times New Roman"/>
          <w:b w:val="false"/>
          <w:i w:val="false"/>
          <w:color w:val="000000"/>
          <w:sz w:val="28"/>
        </w:rPr>
        <w:t xml:space="preserve">
№ 216 шешіміне 2 қосымша  </w:t>
      </w:r>
    </w:p>
    <w:bookmarkEnd w:id="2"/>
    <w:p>
      <w:pPr>
        <w:spacing w:after="0"/>
        <w:ind w:left="0"/>
        <w:jc w:val="both"/>
      </w:pPr>
      <w:r>
        <w:rPr>
          <w:rFonts w:ascii="Times New Roman"/>
          <w:b w:val="false"/>
          <w:i w:val="false"/>
          <w:color w:val="000000"/>
          <w:sz w:val="28"/>
        </w:rPr>
        <w:t xml:space="preserve">Мәслихаттың        </w:t>
      </w:r>
      <w:r>
        <w:br/>
      </w:r>
      <w:r>
        <w:rPr>
          <w:rFonts w:ascii="Times New Roman"/>
          <w:b w:val="false"/>
          <w:i w:val="false"/>
          <w:color w:val="000000"/>
          <w:sz w:val="28"/>
        </w:rPr>
        <w:t xml:space="preserve">
2009 жылғы 23 желтоқсандағы </w:t>
      </w:r>
      <w:r>
        <w:br/>
      </w:r>
      <w:r>
        <w:rPr>
          <w:rFonts w:ascii="Times New Roman"/>
          <w:b w:val="false"/>
          <w:i w:val="false"/>
          <w:color w:val="000000"/>
          <w:sz w:val="28"/>
        </w:rPr>
        <w:t xml:space="preserve">
№ 194 шешіміне 5 қосымша  </w:t>
      </w:r>
    </w:p>
    <w:p>
      <w:pPr>
        <w:spacing w:after="0"/>
        <w:ind w:left="0"/>
        <w:jc w:val="left"/>
      </w:pPr>
      <w:r>
        <w:rPr>
          <w:rFonts w:ascii="Times New Roman"/>
          <w:b/>
          <w:i w:val="false"/>
          <w:color w:val="000000"/>
        </w:rPr>
        <w:t xml:space="preserve"> 2010 жылға арналған Алтынсарин ауданының</w:t>
      </w:r>
      <w:r>
        <w:br/>
      </w:r>
      <w:r>
        <w:rPr>
          <w:rFonts w:ascii="Times New Roman"/>
          <w:b/>
          <w:i w:val="false"/>
          <w:color w:val="000000"/>
        </w:rPr>
        <w:t>
ауыл (село), ауылдық (селолық) округтердің бюджеттік бағдарламаларының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6"/>
        <w:gridCol w:w="261"/>
        <w:gridCol w:w="736"/>
        <w:gridCol w:w="736"/>
        <w:gridCol w:w="7012"/>
        <w:gridCol w:w="2409"/>
      </w:tblGrid>
      <w:tr>
        <w:trPr>
          <w:trHeight w:val="21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4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Нақтыланған</w:t>
            </w:r>
            <w:r>
              <w:br/>
            </w:r>
            <w:r>
              <w:rPr>
                <w:rFonts w:ascii="Times New Roman"/>
                <w:b w:val="false"/>
                <w:i w:val="false"/>
                <w:color w:val="000000"/>
                <w:sz w:val="20"/>
              </w:rPr>
              <w:t>
бюджет</w:t>
            </w:r>
            <w:r>
              <w:br/>
            </w:r>
            <w:r>
              <w:rPr>
                <w:rFonts w:ascii="Times New Roman"/>
                <w:b w:val="false"/>
                <w:i w:val="false"/>
                <w:color w:val="000000"/>
                <w:sz w:val="20"/>
              </w:rPr>
              <w:t>
мың тенге)</w:t>
            </w:r>
          </w:p>
        </w:tc>
      </w:tr>
      <w:tr>
        <w:trPr>
          <w:trHeight w:val="210" w:hRule="atLeast"/>
        </w:trPr>
        <w:tc>
          <w:tcPr>
            <w:tcW w:w="3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кіші топ</w:t>
            </w:r>
          </w:p>
        </w:tc>
        <w:tc>
          <w:tcPr>
            <w:tcW w:w="0" w:type="auto"/>
            <w:vMerge/>
            <w:tcBorders>
              <w:top w:val="nil"/>
              <w:left w:val="single" w:color="cfcfcf" w:sz="5"/>
              <w:bottom w:val="single" w:color="cfcfcf" w:sz="5"/>
              <w:right w:val="single" w:color="cfcfcf" w:sz="5"/>
            </w:tcBorders>
          </w:tcPr>
          <w:p/>
        </w:tc>
      </w:tr>
      <w:tr>
        <w:trPr>
          <w:trHeight w:val="210" w:hRule="atLeast"/>
        </w:trPr>
        <w:tc>
          <w:tcPr>
            <w:tcW w:w="0" w:type="auto"/>
            <w:vMerge/>
            <w:tcBorders>
              <w:top w:val="nil"/>
              <w:left w:val="single" w:color="cfcfcf" w:sz="5"/>
              <w:bottom w:val="single" w:color="cfcfcf" w:sz="5"/>
              <w:right w:val="single" w:color="cfcfcf" w:sz="5"/>
            </w:tcBorders>
          </w:tcPr>
          <w:p/>
        </w:tc>
        <w:tc>
          <w:tcPr>
            <w:tcW w:w="2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19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w:t>
            </w:r>
            <w:r>
              <w:br/>
            </w:r>
            <w:r>
              <w:rPr>
                <w:rFonts w:ascii="Times New Roman"/>
                <w:b w:val="false"/>
                <w:i w:val="false"/>
                <w:color w:val="000000"/>
                <w:sz w:val="20"/>
              </w:rPr>
              <w:t>
қызметтер</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72297</w:t>
            </w:r>
          </w:p>
        </w:tc>
      </w:tr>
      <w:tr>
        <w:trPr>
          <w:trHeight w:val="42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w:t>
            </w:r>
            <w:r>
              <w:br/>
            </w:r>
            <w:r>
              <w:rPr>
                <w:rFonts w:ascii="Times New Roman"/>
                <w:b w:val="false"/>
                <w:i w:val="false"/>
                <w:color w:val="000000"/>
                <w:sz w:val="20"/>
              </w:rPr>
              <w:t>
функцияларын орындайтын өкілді</w:t>
            </w:r>
            <w:r>
              <w:br/>
            </w:r>
            <w:r>
              <w:rPr>
                <w:rFonts w:ascii="Times New Roman"/>
                <w:b w:val="false"/>
                <w:i w:val="false"/>
                <w:color w:val="000000"/>
                <w:sz w:val="20"/>
              </w:rPr>
              <w:t>
атқарушы және басқа органдар</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72297</w:t>
            </w:r>
          </w:p>
        </w:tc>
      </w:tr>
      <w:tr>
        <w:trPr>
          <w:trHeight w:val="42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ауыл (село) ауылдық</w:t>
            </w:r>
            <w:r>
              <w:br/>
            </w:r>
            <w:r>
              <w:rPr>
                <w:rFonts w:ascii="Times New Roman"/>
                <w:b w:val="false"/>
                <w:i w:val="false"/>
                <w:color w:val="000000"/>
                <w:sz w:val="20"/>
              </w:rPr>
              <w:t>
(селолық) округ әкімінің аппараты</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72297</w:t>
            </w:r>
          </w:p>
        </w:tc>
      </w:tr>
      <w:tr>
        <w:trPr>
          <w:trHeight w:val="45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қаланың,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қызметін қамтамасыз ету жөніндегі</w:t>
            </w:r>
            <w:r>
              <w:br/>
            </w:r>
            <w:r>
              <w:rPr>
                <w:rFonts w:ascii="Times New Roman"/>
                <w:b w:val="false"/>
                <w:i w:val="false"/>
                <w:color w:val="000000"/>
                <w:sz w:val="20"/>
              </w:rPr>
              <w:t>
қызметтер</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72297</w:t>
            </w:r>
          </w:p>
        </w:tc>
      </w:tr>
      <w:tr>
        <w:trPr>
          <w:trHeight w:val="19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Большечураков ауылдық (селолық) округі әкімінің аппараты</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6717</w:t>
            </w:r>
          </w:p>
        </w:tc>
      </w:tr>
      <w:tr>
        <w:trPr>
          <w:trHeight w:val="6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аудандык маңызы</w:t>
            </w:r>
            <w:r>
              <w:br/>
            </w:r>
            <w:r>
              <w:rPr>
                <w:rFonts w:ascii="Times New Roman"/>
                <w:b w:val="false"/>
                <w:i w:val="false"/>
                <w:color w:val="000000"/>
                <w:sz w:val="20"/>
              </w:rPr>
              <w:t>
бар қаланың, кент. ауыл (село),</w:t>
            </w:r>
            <w:r>
              <w:br/>
            </w:r>
            <w:r>
              <w:rPr>
                <w:rFonts w:ascii="Times New Roman"/>
                <w:b w:val="false"/>
                <w:i w:val="false"/>
                <w:color w:val="000000"/>
                <w:sz w:val="20"/>
              </w:rPr>
              <w:t>
ауылдық (селолық) округәкімінің</w:t>
            </w:r>
            <w:r>
              <w:br/>
            </w:r>
            <w:r>
              <w:rPr>
                <w:rFonts w:ascii="Times New Roman"/>
                <w:b w:val="false"/>
                <w:i w:val="false"/>
                <w:color w:val="000000"/>
                <w:sz w:val="20"/>
              </w:rPr>
              <w:t>
қызметін қамтамасыз ету</w:t>
            </w:r>
            <w:r>
              <w:br/>
            </w:r>
            <w:r>
              <w:rPr>
                <w:rFonts w:ascii="Times New Roman"/>
                <w:b w:val="false"/>
                <w:i w:val="false"/>
                <w:color w:val="000000"/>
                <w:sz w:val="20"/>
              </w:rPr>
              <w:t>
жөніндегі қызметтер</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6717</w:t>
            </w:r>
          </w:p>
        </w:tc>
      </w:tr>
      <w:tr>
        <w:trPr>
          <w:trHeight w:val="19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Димитров ауылдық (селолық)</w:t>
            </w:r>
            <w:r>
              <w:br/>
            </w:r>
            <w:r>
              <w:rPr>
                <w:rFonts w:ascii="Times New Roman"/>
                <w:b w:val="false"/>
                <w:i w:val="false"/>
                <w:color w:val="000000"/>
                <w:sz w:val="20"/>
              </w:rPr>
              <w:t>
округі әкімінің аппараты</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5896</w:t>
            </w:r>
          </w:p>
        </w:tc>
      </w:tr>
      <w:tr>
        <w:trPr>
          <w:trHeight w:val="6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қаланың, кент, ауыл (село).</w:t>
            </w:r>
            <w:r>
              <w:br/>
            </w:r>
            <w:r>
              <w:rPr>
                <w:rFonts w:ascii="Times New Roman"/>
                <w:b w:val="false"/>
                <w:i w:val="false"/>
                <w:color w:val="000000"/>
                <w:sz w:val="20"/>
              </w:rPr>
              <w:t>
ауылдық (селолық) округі әкімінің</w:t>
            </w:r>
            <w:r>
              <w:br/>
            </w:r>
            <w:r>
              <w:rPr>
                <w:rFonts w:ascii="Times New Roman"/>
                <w:b w:val="false"/>
                <w:i w:val="false"/>
                <w:color w:val="000000"/>
                <w:sz w:val="20"/>
              </w:rPr>
              <w:t>
қызметін камтамасыз ету жөніндегі қызметтер</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5896</w:t>
            </w:r>
          </w:p>
        </w:tc>
      </w:tr>
      <w:tr>
        <w:trPr>
          <w:trHeight w:val="19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Докучаев. ауылдық(селолық)</w:t>
            </w:r>
            <w:r>
              <w:br/>
            </w:r>
            <w:r>
              <w:rPr>
                <w:rFonts w:ascii="Times New Roman"/>
                <w:b w:val="false"/>
                <w:i w:val="false"/>
                <w:color w:val="000000"/>
                <w:sz w:val="20"/>
              </w:rPr>
              <w:t>
округі әкімінің аппараты</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6427</w:t>
            </w:r>
          </w:p>
        </w:tc>
      </w:tr>
      <w:tr>
        <w:trPr>
          <w:trHeight w:val="6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қаланың, кент, ауыл (село)</w:t>
            </w:r>
            <w:r>
              <w:br/>
            </w:r>
            <w:r>
              <w:rPr>
                <w:rFonts w:ascii="Times New Roman"/>
                <w:b w:val="false"/>
                <w:i w:val="false"/>
                <w:color w:val="000000"/>
                <w:sz w:val="20"/>
              </w:rPr>
              <w:t>
ауылдық (селолық) округәкімінің</w:t>
            </w:r>
            <w:r>
              <w:br/>
            </w:r>
            <w:r>
              <w:rPr>
                <w:rFonts w:ascii="Times New Roman"/>
                <w:b w:val="false"/>
                <w:i w:val="false"/>
                <w:color w:val="000000"/>
                <w:sz w:val="20"/>
              </w:rPr>
              <w:t>
қызметін қамтамасыз ету жөніндегі қызметтер</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6427</w:t>
            </w:r>
          </w:p>
        </w:tc>
      </w:tr>
      <w:tr>
        <w:trPr>
          <w:trHeight w:val="19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Красный Кордон ауылы (селосының)</w:t>
            </w:r>
            <w:r>
              <w:br/>
            </w:r>
            <w:r>
              <w:rPr>
                <w:rFonts w:ascii="Times New Roman"/>
                <w:b w:val="false"/>
                <w:i w:val="false"/>
                <w:color w:val="000000"/>
                <w:sz w:val="20"/>
              </w:rPr>
              <w:t>
әкімінің аппараты</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5882</w:t>
            </w:r>
          </w:p>
        </w:tc>
      </w:tr>
      <w:tr>
        <w:trPr>
          <w:trHeight w:val="6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қаланың,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қызметін қамтамасыз ету жөніндегі</w:t>
            </w:r>
            <w:r>
              <w:br/>
            </w:r>
            <w:r>
              <w:rPr>
                <w:rFonts w:ascii="Times New Roman"/>
                <w:b w:val="false"/>
                <w:i w:val="false"/>
                <w:color w:val="000000"/>
                <w:sz w:val="20"/>
              </w:rPr>
              <w:t>
қызметтер</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5882</w:t>
            </w:r>
          </w:p>
        </w:tc>
      </w:tr>
      <w:tr>
        <w:trPr>
          <w:trHeight w:val="21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Лермонтов ауылдық (селолық)</w:t>
            </w:r>
            <w:r>
              <w:br/>
            </w:r>
            <w:r>
              <w:rPr>
                <w:rFonts w:ascii="Times New Roman"/>
                <w:b w:val="false"/>
                <w:i w:val="false"/>
                <w:color w:val="000000"/>
                <w:sz w:val="20"/>
              </w:rPr>
              <w:t>
округі әкімінің аппараты</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5948</w:t>
            </w:r>
          </w:p>
        </w:tc>
      </w:tr>
      <w:tr>
        <w:trPr>
          <w:trHeight w:val="6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қаланың.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қызметін қамтамасыз ету жөніндегі қызметтер</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5948</w:t>
            </w:r>
          </w:p>
        </w:tc>
      </w:tr>
      <w:tr>
        <w:trPr>
          <w:trHeight w:val="21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Маяковский ауылдық(селолық)</w:t>
            </w:r>
            <w:r>
              <w:br/>
            </w:r>
            <w:r>
              <w:rPr>
                <w:rFonts w:ascii="Times New Roman"/>
                <w:b w:val="false"/>
                <w:i w:val="false"/>
                <w:color w:val="000000"/>
                <w:sz w:val="20"/>
              </w:rPr>
              <w:t>
округі әкімінің аппараты</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6276</w:t>
            </w:r>
          </w:p>
        </w:tc>
      </w:tr>
      <w:tr>
        <w:trPr>
          <w:trHeight w:val="6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қаланың,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қызметін камтамасыз ету</w:t>
            </w:r>
            <w:r>
              <w:br/>
            </w:r>
            <w:r>
              <w:rPr>
                <w:rFonts w:ascii="Times New Roman"/>
                <w:b w:val="false"/>
                <w:i w:val="false"/>
                <w:color w:val="000000"/>
                <w:sz w:val="20"/>
              </w:rPr>
              <w:t>
жөніндегі қызметтер</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6276</w:t>
            </w:r>
          </w:p>
        </w:tc>
      </w:tr>
      <w:tr>
        <w:trPr>
          <w:trHeight w:val="21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Новоалексеев ауылдық, (селолық)</w:t>
            </w:r>
            <w:r>
              <w:br/>
            </w:r>
            <w:r>
              <w:rPr>
                <w:rFonts w:ascii="Times New Roman"/>
                <w:b w:val="false"/>
                <w:i w:val="false"/>
                <w:color w:val="000000"/>
                <w:sz w:val="20"/>
              </w:rPr>
              <w:t>
округі әкімінің аппараты</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5957</w:t>
            </w:r>
          </w:p>
        </w:tc>
      </w:tr>
      <w:tr>
        <w:trPr>
          <w:trHeight w:val="6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қаланың. кент. ауыл (село),</w:t>
            </w:r>
            <w:r>
              <w:br/>
            </w:r>
            <w:r>
              <w:rPr>
                <w:rFonts w:ascii="Times New Roman"/>
                <w:b w:val="false"/>
                <w:i w:val="false"/>
                <w:color w:val="000000"/>
                <w:sz w:val="20"/>
              </w:rPr>
              <w:t>
ауылдық (селолық) округәкімінің</w:t>
            </w:r>
            <w:r>
              <w:br/>
            </w:r>
            <w:r>
              <w:rPr>
                <w:rFonts w:ascii="Times New Roman"/>
                <w:b w:val="false"/>
                <w:i w:val="false"/>
                <w:color w:val="000000"/>
                <w:sz w:val="20"/>
              </w:rPr>
              <w:t>
қызметін камтамасыз ету</w:t>
            </w:r>
            <w:r>
              <w:br/>
            </w:r>
            <w:r>
              <w:rPr>
                <w:rFonts w:ascii="Times New Roman"/>
                <w:b w:val="false"/>
                <w:i w:val="false"/>
                <w:color w:val="000000"/>
                <w:sz w:val="20"/>
              </w:rPr>
              <w:t>
жөніндегі қызметтер</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5957</w:t>
            </w:r>
          </w:p>
        </w:tc>
      </w:tr>
      <w:tr>
        <w:trPr>
          <w:trHeight w:val="21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Приозерный ауылдық (селолық)</w:t>
            </w:r>
            <w:r>
              <w:br/>
            </w:r>
            <w:r>
              <w:rPr>
                <w:rFonts w:ascii="Times New Roman"/>
                <w:b w:val="false"/>
                <w:i w:val="false"/>
                <w:color w:val="000000"/>
                <w:sz w:val="20"/>
              </w:rPr>
              <w:t>
округі әкімінің аппараты</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5708</w:t>
            </w:r>
          </w:p>
        </w:tc>
      </w:tr>
      <w:tr>
        <w:trPr>
          <w:trHeight w:val="6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қаланың,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қызметін қамтамасыз ету жөніндегі</w:t>
            </w:r>
            <w:r>
              <w:br/>
            </w:r>
            <w:r>
              <w:rPr>
                <w:rFonts w:ascii="Times New Roman"/>
                <w:b w:val="false"/>
                <w:i w:val="false"/>
                <w:color w:val="000000"/>
                <w:sz w:val="20"/>
              </w:rPr>
              <w:t>
қызметтер</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5708</w:t>
            </w:r>
          </w:p>
        </w:tc>
      </w:tr>
      <w:tr>
        <w:trPr>
          <w:trHeight w:val="19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Силантьев ауылдық (селолық)</w:t>
            </w:r>
            <w:r>
              <w:br/>
            </w:r>
            <w:r>
              <w:rPr>
                <w:rFonts w:ascii="Times New Roman"/>
                <w:b w:val="false"/>
                <w:i w:val="false"/>
                <w:color w:val="000000"/>
                <w:sz w:val="20"/>
              </w:rPr>
              <w:t>
округі әкімінің аппараты</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6443</w:t>
            </w:r>
          </w:p>
        </w:tc>
      </w:tr>
      <w:tr>
        <w:trPr>
          <w:trHeight w:val="6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қаланың, кент, ауыл (село)</w:t>
            </w:r>
            <w:r>
              <w:br/>
            </w:r>
            <w:r>
              <w:rPr>
                <w:rFonts w:ascii="Times New Roman"/>
                <w:b w:val="false"/>
                <w:i w:val="false"/>
                <w:color w:val="000000"/>
                <w:sz w:val="20"/>
              </w:rPr>
              <w:t>
ауылдық (селолық) округәкімінің</w:t>
            </w:r>
            <w:r>
              <w:br/>
            </w:r>
            <w:r>
              <w:rPr>
                <w:rFonts w:ascii="Times New Roman"/>
                <w:b w:val="false"/>
                <w:i w:val="false"/>
                <w:color w:val="000000"/>
                <w:sz w:val="20"/>
              </w:rPr>
              <w:t>
қызметін камтамасыз ету</w:t>
            </w:r>
            <w:r>
              <w:br/>
            </w:r>
            <w:r>
              <w:rPr>
                <w:rFonts w:ascii="Times New Roman"/>
                <w:b w:val="false"/>
                <w:i w:val="false"/>
                <w:color w:val="000000"/>
                <w:sz w:val="20"/>
              </w:rPr>
              <w:t>
жөніндегі қызметтер</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6443</w:t>
            </w:r>
          </w:p>
        </w:tc>
      </w:tr>
      <w:tr>
        <w:trPr>
          <w:trHeight w:val="24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Свердловка ауылының (селосының)</w:t>
            </w:r>
            <w:r>
              <w:br/>
            </w:r>
            <w:r>
              <w:rPr>
                <w:rFonts w:ascii="Times New Roman"/>
                <w:b w:val="false"/>
                <w:i w:val="false"/>
                <w:color w:val="000000"/>
                <w:sz w:val="20"/>
              </w:rPr>
              <w:t>
әкімі аппараты</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5793</w:t>
            </w:r>
          </w:p>
        </w:tc>
      </w:tr>
      <w:tr>
        <w:trPr>
          <w:trHeight w:val="97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қызметін қамтамасыз ету жөніндегі</w:t>
            </w:r>
            <w:r>
              <w:br/>
            </w:r>
            <w:r>
              <w:rPr>
                <w:rFonts w:ascii="Times New Roman"/>
                <w:b w:val="false"/>
                <w:i w:val="false"/>
                <w:color w:val="000000"/>
                <w:sz w:val="20"/>
              </w:rPr>
              <w:t>
қызметтер</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5793</w:t>
            </w:r>
          </w:p>
        </w:tc>
      </w:tr>
      <w:tr>
        <w:trPr>
          <w:trHeight w:val="6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қаланың,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қызметін қамтамасыз ету жөніндегі</w:t>
            </w:r>
            <w:r>
              <w:br/>
            </w:r>
            <w:r>
              <w:rPr>
                <w:rFonts w:ascii="Times New Roman"/>
                <w:b w:val="false"/>
                <w:i w:val="false"/>
                <w:color w:val="000000"/>
                <w:sz w:val="20"/>
              </w:rPr>
              <w:t>
қызметтер</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6561</w:t>
            </w:r>
          </w:p>
        </w:tc>
      </w:tr>
      <w:tr>
        <w:trPr>
          <w:trHeight w:val="19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Обаған ауылының (селосының) әкімі</w:t>
            </w:r>
            <w:r>
              <w:br/>
            </w:r>
            <w:r>
              <w:rPr>
                <w:rFonts w:ascii="Times New Roman"/>
                <w:b w:val="false"/>
                <w:i w:val="false"/>
                <w:color w:val="000000"/>
                <w:sz w:val="20"/>
              </w:rPr>
              <w:t>
аппараты</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4689</w:t>
            </w:r>
          </w:p>
        </w:tc>
      </w:tr>
      <w:tr>
        <w:trPr>
          <w:trHeight w:val="6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каланың,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қызметін қамтамасыз ету</w:t>
            </w:r>
            <w:r>
              <w:br/>
            </w:r>
            <w:r>
              <w:rPr>
                <w:rFonts w:ascii="Times New Roman"/>
                <w:b w:val="false"/>
                <w:i w:val="false"/>
                <w:color w:val="000000"/>
                <w:sz w:val="20"/>
              </w:rPr>
              <w:t>
жөніндегі қызметтер</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4689</w:t>
            </w:r>
          </w:p>
        </w:tc>
      </w:tr>
      <w:tr>
        <w:trPr>
          <w:trHeight w:val="19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r>
      <w:tr>
        <w:trPr>
          <w:trHeight w:val="19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w:t>
            </w:r>
            <w:r>
              <w:br/>
            </w:r>
            <w:r>
              <w:rPr>
                <w:rFonts w:ascii="Times New Roman"/>
                <w:b w:val="false"/>
                <w:i w:val="false"/>
                <w:color w:val="000000"/>
                <w:sz w:val="20"/>
              </w:rPr>
              <w:t>
орта білім беру</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r>
      <w:tr>
        <w:trPr>
          <w:trHeight w:val="42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ауыл (село),</w:t>
            </w:r>
            <w:r>
              <w:br/>
            </w:r>
            <w:r>
              <w:rPr>
                <w:rFonts w:ascii="Times New Roman"/>
                <w:b w:val="false"/>
                <w:i w:val="false"/>
                <w:color w:val="000000"/>
                <w:sz w:val="20"/>
              </w:rPr>
              <w:t>
ауылдық (селолық)округ әкімінің</w:t>
            </w:r>
            <w:r>
              <w:br/>
            </w:r>
            <w:r>
              <w:rPr>
                <w:rFonts w:ascii="Times New Roman"/>
                <w:b w:val="false"/>
                <w:i w:val="false"/>
                <w:color w:val="000000"/>
                <w:sz w:val="20"/>
              </w:rPr>
              <w:t>
аппараты</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r>
      <w:tr>
        <w:trPr>
          <w:trHeight w:val="42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w:t>
            </w:r>
            <w:r>
              <w:br/>
            </w:r>
            <w:r>
              <w:rPr>
                <w:rFonts w:ascii="Times New Roman"/>
                <w:b w:val="false"/>
                <w:i w:val="false"/>
                <w:color w:val="000000"/>
                <w:sz w:val="20"/>
              </w:rPr>
              <w:t>
балаларды мектепке дейін тегін</w:t>
            </w:r>
            <w:r>
              <w:br/>
            </w:r>
            <w:r>
              <w:rPr>
                <w:rFonts w:ascii="Times New Roman"/>
                <w:b w:val="false"/>
                <w:i w:val="false"/>
                <w:color w:val="000000"/>
                <w:sz w:val="20"/>
              </w:rPr>
              <w:t>
алып баруды және кері алып</w:t>
            </w:r>
            <w:r>
              <w:br/>
            </w:r>
            <w:r>
              <w:rPr>
                <w:rFonts w:ascii="Times New Roman"/>
                <w:b w:val="false"/>
                <w:i w:val="false"/>
                <w:color w:val="000000"/>
                <w:sz w:val="20"/>
              </w:rPr>
              <w:t>
келуді ұйымдастыру</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r>
      <w:tr>
        <w:trPr>
          <w:trHeight w:val="19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Большечураков ауылдық (селолық)</w:t>
            </w:r>
            <w:r>
              <w:br/>
            </w:r>
            <w:r>
              <w:rPr>
                <w:rFonts w:ascii="Times New Roman"/>
                <w:b w:val="false"/>
                <w:i w:val="false"/>
                <w:color w:val="000000"/>
                <w:sz w:val="20"/>
              </w:rPr>
              <w:t>
округі әкімінің аппараты</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42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w:t>
            </w:r>
            <w:r>
              <w:br/>
            </w:r>
            <w:r>
              <w:rPr>
                <w:rFonts w:ascii="Times New Roman"/>
                <w:b w:val="false"/>
                <w:i w:val="false"/>
                <w:color w:val="000000"/>
                <w:sz w:val="20"/>
              </w:rPr>
              <w:t>
балаларды мектепке дейін тегін</w:t>
            </w:r>
            <w:r>
              <w:br/>
            </w:r>
            <w:r>
              <w:rPr>
                <w:rFonts w:ascii="Times New Roman"/>
                <w:b w:val="false"/>
                <w:i w:val="false"/>
                <w:color w:val="000000"/>
                <w:sz w:val="20"/>
              </w:rPr>
              <w:t>
алып баруды жәие кері алып</w:t>
            </w:r>
            <w:r>
              <w:br/>
            </w:r>
            <w:r>
              <w:rPr>
                <w:rFonts w:ascii="Times New Roman"/>
                <w:b w:val="false"/>
                <w:i w:val="false"/>
                <w:color w:val="000000"/>
                <w:sz w:val="20"/>
              </w:rPr>
              <w:t>
келуді ұйымдастыру</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19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Димитров ауылдық(селолық) округі</w:t>
            </w:r>
            <w:r>
              <w:br/>
            </w:r>
            <w:r>
              <w:rPr>
                <w:rFonts w:ascii="Times New Roman"/>
                <w:b w:val="false"/>
                <w:i w:val="false"/>
                <w:color w:val="000000"/>
                <w:sz w:val="20"/>
              </w:rPr>
              <w:t>
әкімінің аппараты</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42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w:t>
            </w:r>
            <w:r>
              <w:br/>
            </w:r>
            <w:r>
              <w:rPr>
                <w:rFonts w:ascii="Times New Roman"/>
                <w:b w:val="false"/>
                <w:i w:val="false"/>
                <w:color w:val="000000"/>
                <w:sz w:val="20"/>
              </w:rPr>
              <w:t>
балаларды мектепке дейін тегін</w:t>
            </w:r>
            <w:r>
              <w:br/>
            </w:r>
            <w:r>
              <w:rPr>
                <w:rFonts w:ascii="Times New Roman"/>
                <w:b w:val="false"/>
                <w:i w:val="false"/>
                <w:color w:val="000000"/>
                <w:sz w:val="20"/>
              </w:rPr>
              <w:t>
алып баруды және кері алып келуді ұйымдастыру</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21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Маяковский ауылдық(селолық)</w:t>
            </w:r>
            <w:r>
              <w:br/>
            </w:r>
            <w:r>
              <w:rPr>
                <w:rFonts w:ascii="Times New Roman"/>
                <w:b w:val="false"/>
                <w:i w:val="false"/>
                <w:color w:val="000000"/>
                <w:sz w:val="20"/>
              </w:rPr>
              <w:t>
округі әкімінің аппараты</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r>
      <w:tr>
        <w:trPr>
          <w:trHeight w:val="42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Ауылдық(селолық) жерлерде</w:t>
            </w:r>
            <w:r>
              <w:br/>
            </w:r>
            <w:r>
              <w:rPr>
                <w:rFonts w:ascii="Times New Roman"/>
                <w:b w:val="false"/>
                <w:i w:val="false"/>
                <w:color w:val="000000"/>
                <w:sz w:val="20"/>
              </w:rPr>
              <w:t>
балаларды мектепке дейін тегін</w:t>
            </w:r>
            <w:r>
              <w:br/>
            </w:r>
            <w:r>
              <w:rPr>
                <w:rFonts w:ascii="Times New Roman"/>
                <w:b w:val="false"/>
                <w:i w:val="false"/>
                <w:color w:val="000000"/>
                <w:sz w:val="20"/>
              </w:rPr>
              <w:t>
алып баруды және кері алып</w:t>
            </w:r>
            <w:r>
              <w:br/>
            </w:r>
            <w:r>
              <w:rPr>
                <w:rFonts w:ascii="Times New Roman"/>
                <w:b w:val="false"/>
                <w:i w:val="false"/>
                <w:color w:val="000000"/>
                <w:sz w:val="20"/>
              </w:rPr>
              <w:t>
келуді ұйымдастыру</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r>
      <w:tr>
        <w:trPr>
          <w:trHeight w:val="21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Силантьев ауылдық (селолық)</w:t>
            </w:r>
            <w:r>
              <w:br/>
            </w:r>
            <w:r>
              <w:rPr>
                <w:rFonts w:ascii="Times New Roman"/>
                <w:b w:val="false"/>
                <w:i w:val="false"/>
                <w:color w:val="000000"/>
                <w:sz w:val="20"/>
              </w:rPr>
              <w:t>
округі әкімінің аппараты</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42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w:t>
            </w:r>
            <w:r>
              <w:br/>
            </w:r>
            <w:r>
              <w:rPr>
                <w:rFonts w:ascii="Times New Roman"/>
                <w:b w:val="false"/>
                <w:i w:val="false"/>
                <w:color w:val="000000"/>
                <w:sz w:val="20"/>
              </w:rPr>
              <w:t>
балаларды мектепке дейін тегін</w:t>
            </w:r>
            <w:r>
              <w:br/>
            </w:r>
            <w:r>
              <w:rPr>
                <w:rFonts w:ascii="Times New Roman"/>
                <w:b w:val="false"/>
                <w:i w:val="false"/>
                <w:color w:val="000000"/>
                <w:sz w:val="20"/>
              </w:rPr>
              <w:t>
алып баруды және кері алып</w:t>
            </w:r>
            <w:r>
              <w:br/>
            </w:r>
            <w:r>
              <w:rPr>
                <w:rFonts w:ascii="Times New Roman"/>
                <w:b w:val="false"/>
                <w:i w:val="false"/>
                <w:color w:val="000000"/>
                <w:sz w:val="20"/>
              </w:rPr>
              <w:t>
келуді ұйымдастыру</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19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Щербаков ауылдық (селолық)</w:t>
            </w:r>
            <w:r>
              <w:br/>
            </w:r>
            <w:r>
              <w:rPr>
                <w:rFonts w:ascii="Times New Roman"/>
                <w:b w:val="false"/>
                <w:i w:val="false"/>
                <w:color w:val="000000"/>
                <w:sz w:val="20"/>
              </w:rPr>
              <w:t>
округі әкімінің аппараты</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42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w:t>
            </w:r>
            <w:r>
              <w:br/>
            </w:r>
            <w:r>
              <w:rPr>
                <w:rFonts w:ascii="Times New Roman"/>
                <w:b w:val="false"/>
                <w:i w:val="false"/>
                <w:color w:val="000000"/>
                <w:sz w:val="20"/>
              </w:rPr>
              <w:t>
балаларды мектепке дейін тегін</w:t>
            </w:r>
            <w:r>
              <w:br/>
            </w:r>
            <w:r>
              <w:rPr>
                <w:rFonts w:ascii="Times New Roman"/>
                <w:b w:val="false"/>
                <w:i w:val="false"/>
                <w:color w:val="000000"/>
                <w:sz w:val="20"/>
              </w:rPr>
              <w:t>
алып баруды және кері алып</w:t>
            </w:r>
            <w:r>
              <w:br/>
            </w:r>
            <w:r>
              <w:rPr>
                <w:rFonts w:ascii="Times New Roman"/>
                <w:b w:val="false"/>
                <w:i w:val="false"/>
                <w:color w:val="000000"/>
                <w:sz w:val="20"/>
              </w:rPr>
              <w:t>
келуді ұйымдастыру</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21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Түрғын үй-коммуналдық шаруашылық</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4608</w:t>
            </w:r>
          </w:p>
        </w:tc>
      </w:tr>
      <w:tr>
        <w:trPr>
          <w:trHeight w:val="22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4608</w:t>
            </w:r>
          </w:p>
        </w:tc>
      </w:tr>
      <w:tr>
        <w:trPr>
          <w:trHeight w:val="43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кала,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аппараты</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4608</w:t>
            </w:r>
          </w:p>
        </w:tc>
      </w:tr>
      <w:tr>
        <w:trPr>
          <w:trHeight w:val="21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w:t>
            </w:r>
            <w:r>
              <w:br/>
            </w:r>
            <w:r>
              <w:rPr>
                <w:rFonts w:ascii="Times New Roman"/>
                <w:b w:val="false"/>
                <w:i w:val="false"/>
                <w:color w:val="000000"/>
                <w:sz w:val="20"/>
              </w:rPr>
              <w:t>
жарықтандыру</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2658</w:t>
            </w:r>
          </w:p>
        </w:tc>
      </w:tr>
      <w:tr>
        <w:trPr>
          <w:trHeight w:val="21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w:t>
            </w:r>
            <w:r>
              <w:br/>
            </w:r>
            <w:r>
              <w:rPr>
                <w:rFonts w:ascii="Times New Roman"/>
                <w:b w:val="false"/>
                <w:i w:val="false"/>
                <w:color w:val="000000"/>
                <w:sz w:val="20"/>
              </w:rPr>
              <w:t>
көгалдандыру</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1950</w:t>
            </w:r>
          </w:p>
        </w:tc>
      </w:tr>
      <w:tr>
        <w:trPr>
          <w:trHeight w:val="19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Большечураков ауылдық (селолық)</w:t>
            </w:r>
            <w:r>
              <w:br/>
            </w:r>
            <w:r>
              <w:rPr>
                <w:rFonts w:ascii="Times New Roman"/>
                <w:b w:val="false"/>
                <w:i w:val="false"/>
                <w:color w:val="000000"/>
                <w:sz w:val="20"/>
              </w:rPr>
              <w:t>
округі әкімінің аппараты</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r>
      <w:tr>
        <w:trPr>
          <w:trHeight w:val="21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w:t>
            </w:r>
            <w:r>
              <w:br/>
            </w:r>
            <w:r>
              <w:rPr>
                <w:rFonts w:ascii="Times New Roman"/>
                <w:b w:val="false"/>
                <w:i w:val="false"/>
                <w:color w:val="000000"/>
                <w:sz w:val="20"/>
              </w:rPr>
              <w:t>
жарықтандыру</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r>
        <w:trPr>
          <w:trHeight w:val="21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w:t>
            </w:r>
            <w:r>
              <w:br/>
            </w:r>
            <w:r>
              <w:rPr>
                <w:rFonts w:ascii="Times New Roman"/>
                <w:b w:val="false"/>
                <w:i w:val="false"/>
                <w:color w:val="000000"/>
                <w:sz w:val="20"/>
              </w:rPr>
              <w:t>
көгалдандыру</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19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Димитров ауылдық (селолық) округі</w:t>
            </w:r>
            <w:r>
              <w:br/>
            </w:r>
            <w:r>
              <w:rPr>
                <w:rFonts w:ascii="Times New Roman"/>
                <w:b w:val="false"/>
                <w:i w:val="false"/>
                <w:color w:val="000000"/>
                <w:sz w:val="20"/>
              </w:rPr>
              <w:t>
әкімінің аппараты</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w:t>
            </w:r>
          </w:p>
        </w:tc>
      </w:tr>
      <w:tr>
        <w:trPr>
          <w:trHeight w:val="21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w:t>
            </w:r>
            <w:r>
              <w:br/>
            </w:r>
            <w:r>
              <w:rPr>
                <w:rFonts w:ascii="Times New Roman"/>
                <w:b w:val="false"/>
                <w:i w:val="false"/>
                <w:color w:val="000000"/>
                <w:sz w:val="20"/>
              </w:rPr>
              <w:t>
жарықтандыру</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r>
      <w:tr>
        <w:trPr>
          <w:trHeight w:val="21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w:t>
            </w:r>
            <w:r>
              <w:br/>
            </w:r>
            <w:r>
              <w:rPr>
                <w:rFonts w:ascii="Times New Roman"/>
                <w:b w:val="false"/>
                <w:i w:val="false"/>
                <w:color w:val="000000"/>
                <w:sz w:val="20"/>
              </w:rPr>
              <w:t>
көгалдандыру</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19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Докучаев ауылдық (селолық)</w:t>
            </w:r>
            <w:r>
              <w:br/>
            </w:r>
            <w:r>
              <w:rPr>
                <w:rFonts w:ascii="Times New Roman"/>
                <w:b w:val="false"/>
                <w:i w:val="false"/>
                <w:color w:val="000000"/>
                <w:sz w:val="20"/>
              </w:rPr>
              <w:t>
округі әкімінің аппараты</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w:t>
            </w:r>
          </w:p>
        </w:tc>
      </w:tr>
      <w:tr>
        <w:trPr>
          <w:trHeight w:val="21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w:t>
            </w:r>
            <w:r>
              <w:br/>
            </w:r>
            <w:r>
              <w:rPr>
                <w:rFonts w:ascii="Times New Roman"/>
                <w:b w:val="false"/>
                <w:i w:val="false"/>
                <w:color w:val="000000"/>
                <w:sz w:val="20"/>
              </w:rPr>
              <w:t>
жарықтандыру</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r>
      <w:tr>
        <w:trPr>
          <w:trHeight w:val="19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w:t>
            </w:r>
            <w:r>
              <w:br/>
            </w:r>
            <w:r>
              <w:rPr>
                <w:rFonts w:ascii="Times New Roman"/>
                <w:b w:val="false"/>
                <w:i w:val="false"/>
                <w:color w:val="000000"/>
                <w:sz w:val="20"/>
              </w:rPr>
              <w:t>
көгаландыру</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1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Красный Кордон ауылы (селосының)</w:t>
            </w:r>
            <w:r>
              <w:br/>
            </w:r>
            <w:r>
              <w:rPr>
                <w:rFonts w:ascii="Times New Roman"/>
                <w:b w:val="false"/>
                <w:i w:val="false"/>
                <w:color w:val="000000"/>
                <w:sz w:val="20"/>
              </w:rPr>
              <w:t>
әкімінің аппараты</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w:t>
            </w:r>
          </w:p>
        </w:tc>
      </w:tr>
      <w:tr>
        <w:trPr>
          <w:trHeight w:val="21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w:t>
            </w:r>
            <w:r>
              <w:br/>
            </w:r>
            <w:r>
              <w:rPr>
                <w:rFonts w:ascii="Times New Roman"/>
                <w:b w:val="false"/>
                <w:i w:val="false"/>
                <w:color w:val="000000"/>
                <w:sz w:val="20"/>
              </w:rPr>
              <w:t>
жарықтандыру</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r>
      <w:tr>
        <w:trPr>
          <w:trHeight w:val="21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w:t>
            </w:r>
            <w:r>
              <w:br/>
            </w:r>
            <w:r>
              <w:rPr>
                <w:rFonts w:ascii="Times New Roman"/>
                <w:b w:val="false"/>
                <w:i w:val="false"/>
                <w:color w:val="000000"/>
                <w:sz w:val="20"/>
              </w:rPr>
              <w:t>
көгалдандыру</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19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Лермонтов ауылдық(селолық) округі</w:t>
            </w:r>
            <w:r>
              <w:br/>
            </w:r>
            <w:r>
              <w:rPr>
                <w:rFonts w:ascii="Times New Roman"/>
                <w:b w:val="false"/>
                <w:i w:val="false"/>
                <w:color w:val="000000"/>
                <w:sz w:val="20"/>
              </w:rPr>
              <w:t>
әкімінің аппараты</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w:t>
            </w:r>
          </w:p>
        </w:tc>
      </w:tr>
      <w:tr>
        <w:trPr>
          <w:trHeight w:val="21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w:t>
            </w:r>
            <w:r>
              <w:br/>
            </w:r>
            <w:r>
              <w:rPr>
                <w:rFonts w:ascii="Times New Roman"/>
                <w:b w:val="false"/>
                <w:i w:val="false"/>
                <w:color w:val="000000"/>
                <w:sz w:val="20"/>
              </w:rPr>
              <w:t>
жарықтандыру</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r>
      <w:tr>
        <w:trPr>
          <w:trHeight w:val="21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w:t>
            </w:r>
            <w:r>
              <w:br/>
            </w:r>
            <w:r>
              <w:rPr>
                <w:rFonts w:ascii="Times New Roman"/>
                <w:b w:val="false"/>
                <w:i w:val="false"/>
                <w:color w:val="000000"/>
                <w:sz w:val="20"/>
              </w:rPr>
              <w:t>
көгалдандыру</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19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Маяковский ауылдық (селолық)</w:t>
            </w:r>
            <w:r>
              <w:br/>
            </w:r>
            <w:r>
              <w:rPr>
                <w:rFonts w:ascii="Times New Roman"/>
                <w:b w:val="false"/>
                <w:i w:val="false"/>
                <w:color w:val="000000"/>
                <w:sz w:val="20"/>
              </w:rPr>
              <w:t>
округі әкімінің аппараты</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r>
      <w:tr>
        <w:trPr>
          <w:trHeight w:val="21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w:t>
            </w:r>
            <w:r>
              <w:br/>
            </w:r>
            <w:r>
              <w:rPr>
                <w:rFonts w:ascii="Times New Roman"/>
                <w:b w:val="false"/>
                <w:i w:val="false"/>
                <w:color w:val="000000"/>
                <w:sz w:val="20"/>
              </w:rPr>
              <w:t>
жарықтандыру</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r>
      <w:tr>
        <w:trPr>
          <w:trHeight w:val="19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w:t>
            </w:r>
            <w:r>
              <w:br/>
            </w:r>
            <w:r>
              <w:rPr>
                <w:rFonts w:ascii="Times New Roman"/>
                <w:b w:val="false"/>
                <w:i w:val="false"/>
                <w:color w:val="000000"/>
                <w:sz w:val="20"/>
              </w:rPr>
              <w:t>
көгалдандыру</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1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Новоалексеев ауылдық (селолық)</w:t>
            </w:r>
            <w:r>
              <w:br/>
            </w:r>
            <w:r>
              <w:rPr>
                <w:rFonts w:ascii="Times New Roman"/>
                <w:b w:val="false"/>
                <w:i w:val="false"/>
                <w:color w:val="000000"/>
                <w:sz w:val="20"/>
              </w:rPr>
              <w:t>
округі әкімінің аппараты</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w:t>
            </w:r>
          </w:p>
        </w:tc>
      </w:tr>
      <w:tr>
        <w:trPr>
          <w:trHeight w:val="21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w:t>
            </w:r>
            <w:r>
              <w:br/>
            </w:r>
            <w:r>
              <w:rPr>
                <w:rFonts w:ascii="Times New Roman"/>
                <w:b w:val="false"/>
                <w:i w:val="false"/>
                <w:color w:val="000000"/>
                <w:sz w:val="20"/>
              </w:rPr>
              <w:t>
жарықтандыру</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w:t>
            </w:r>
          </w:p>
        </w:tc>
      </w:tr>
      <w:tr>
        <w:trPr>
          <w:trHeight w:val="19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w:t>
            </w:r>
            <w:r>
              <w:br/>
            </w:r>
            <w:r>
              <w:rPr>
                <w:rFonts w:ascii="Times New Roman"/>
                <w:b w:val="false"/>
                <w:i w:val="false"/>
                <w:color w:val="000000"/>
                <w:sz w:val="20"/>
              </w:rPr>
              <w:t>
көгалдандыру</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1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Приозерный ауылдық (селолық)</w:t>
            </w:r>
            <w:r>
              <w:br/>
            </w:r>
            <w:r>
              <w:rPr>
                <w:rFonts w:ascii="Times New Roman"/>
                <w:b w:val="false"/>
                <w:i w:val="false"/>
                <w:color w:val="000000"/>
                <w:sz w:val="20"/>
              </w:rPr>
              <w:t>
округі әкімінің аппараты</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r>
      <w:tr>
        <w:trPr>
          <w:trHeight w:val="21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w:t>
            </w:r>
            <w:r>
              <w:br/>
            </w:r>
            <w:r>
              <w:rPr>
                <w:rFonts w:ascii="Times New Roman"/>
                <w:b w:val="false"/>
                <w:i w:val="false"/>
                <w:color w:val="000000"/>
                <w:sz w:val="20"/>
              </w:rPr>
              <w:t>
жарықтандыру</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r>
      <w:tr>
        <w:trPr>
          <w:trHeight w:val="19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w:t>
            </w:r>
            <w:r>
              <w:br/>
            </w:r>
            <w:r>
              <w:rPr>
                <w:rFonts w:ascii="Times New Roman"/>
                <w:b w:val="false"/>
                <w:i w:val="false"/>
                <w:color w:val="000000"/>
                <w:sz w:val="20"/>
              </w:rPr>
              <w:t>
көгалдандыру</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1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Силантьев ауылдық (селолық)</w:t>
            </w:r>
            <w:r>
              <w:br/>
            </w:r>
            <w:r>
              <w:rPr>
                <w:rFonts w:ascii="Times New Roman"/>
                <w:b w:val="false"/>
                <w:i w:val="false"/>
                <w:color w:val="000000"/>
                <w:sz w:val="20"/>
              </w:rPr>
              <w:t>
округі әкімінің аппараты</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p>
        </w:tc>
      </w:tr>
      <w:tr>
        <w:trPr>
          <w:trHeight w:val="19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w:t>
            </w:r>
            <w:r>
              <w:br/>
            </w:r>
            <w:r>
              <w:rPr>
                <w:rFonts w:ascii="Times New Roman"/>
                <w:b w:val="false"/>
                <w:i w:val="false"/>
                <w:color w:val="000000"/>
                <w:sz w:val="20"/>
              </w:rPr>
              <w:t>
тандыру</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r>
      <w:tr>
        <w:trPr>
          <w:trHeight w:val="22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w:t>
            </w:r>
            <w:r>
              <w:br/>
            </w:r>
            <w:r>
              <w:rPr>
                <w:rFonts w:ascii="Times New Roman"/>
                <w:b w:val="false"/>
                <w:i w:val="false"/>
                <w:color w:val="000000"/>
                <w:sz w:val="20"/>
              </w:rPr>
              <w:t>
көгалдандыру</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1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Свердловка ауылының (селосының)</w:t>
            </w:r>
            <w:r>
              <w:br/>
            </w:r>
            <w:r>
              <w:rPr>
                <w:rFonts w:ascii="Times New Roman"/>
                <w:b w:val="false"/>
                <w:i w:val="false"/>
                <w:color w:val="000000"/>
                <w:sz w:val="20"/>
              </w:rPr>
              <w:t>
әкімі аппараты</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w:t>
            </w:r>
          </w:p>
        </w:tc>
      </w:tr>
      <w:tr>
        <w:trPr>
          <w:trHeight w:val="19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w:t>
            </w:r>
            <w:r>
              <w:br/>
            </w:r>
            <w:r>
              <w:rPr>
                <w:rFonts w:ascii="Times New Roman"/>
                <w:b w:val="false"/>
                <w:i w:val="false"/>
                <w:color w:val="000000"/>
                <w:sz w:val="20"/>
              </w:rPr>
              <w:t>
жарықтандыру</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21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w:t>
            </w:r>
            <w:r>
              <w:br/>
            </w:r>
            <w:r>
              <w:rPr>
                <w:rFonts w:ascii="Times New Roman"/>
                <w:b w:val="false"/>
                <w:i w:val="false"/>
                <w:color w:val="000000"/>
                <w:sz w:val="20"/>
              </w:rPr>
              <w:t>
көгалдандыру</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1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Щербаков ауылдық(селолық) округі</w:t>
            </w:r>
            <w:r>
              <w:br/>
            </w:r>
            <w:r>
              <w:rPr>
                <w:rFonts w:ascii="Times New Roman"/>
                <w:b w:val="false"/>
                <w:i w:val="false"/>
                <w:color w:val="000000"/>
                <w:sz w:val="20"/>
              </w:rPr>
              <w:t>
әкімінің аппараты</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w:t>
            </w:r>
          </w:p>
        </w:tc>
      </w:tr>
      <w:tr>
        <w:trPr>
          <w:trHeight w:val="19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көшелерді жарық</w:t>
            </w:r>
            <w:r>
              <w:br/>
            </w:r>
            <w:r>
              <w:rPr>
                <w:rFonts w:ascii="Times New Roman"/>
                <w:b w:val="false"/>
                <w:i w:val="false"/>
                <w:color w:val="000000"/>
                <w:sz w:val="20"/>
              </w:rPr>
              <w:t>
тандыру</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r>
      <w:tr>
        <w:trPr>
          <w:trHeight w:val="19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w:t>
            </w:r>
            <w:r>
              <w:br/>
            </w:r>
            <w:r>
              <w:rPr>
                <w:rFonts w:ascii="Times New Roman"/>
                <w:b w:val="false"/>
                <w:i w:val="false"/>
                <w:color w:val="000000"/>
                <w:sz w:val="20"/>
              </w:rPr>
              <w:t>
көгалдандыру</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21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Обаған ауылының (селосының) әкімі</w:t>
            </w:r>
            <w:r>
              <w:br/>
            </w:r>
            <w:r>
              <w:rPr>
                <w:rFonts w:ascii="Times New Roman"/>
                <w:b w:val="false"/>
                <w:i w:val="false"/>
                <w:color w:val="000000"/>
                <w:sz w:val="20"/>
              </w:rPr>
              <w:t>
аппараты</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w:t>
            </w:r>
          </w:p>
        </w:tc>
      </w:tr>
      <w:tr>
        <w:trPr>
          <w:trHeight w:val="19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w:t>
            </w:r>
            <w:r>
              <w:br/>
            </w:r>
            <w:r>
              <w:rPr>
                <w:rFonts w:ascii="Times New Roman"/>
                <w:b w:val="false"/>
                <w:i w:val="false"/>
                <w:color w:val="000000"/>
                <w:sz w:val="20"/>
              </w:rPr>
              <w:t>
жарықтандыру</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w:t>
            </w:r>
          </w:p>
        </w:tc>
      </w:tr>
      <w:tr>
        <w:trPr>
          <w:trHeight w:val="21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w:t>
            </w:r>
            <w:r>
              <w:br/>
            </w:r>
            <w:r>
              <w:rPr>
                <w:rFonts w:ascii="Times New Roman"/>
                <w:b w:val="false"/>
                <w:i w:val="false"/>
                <w:color w:val="000000"/>
                <w:sz w:val="20"/>
              </w:rPr>
              <w:t>
көгалдандыру</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19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2570</w:t>
            </w:r>
          </w:p>
        </w:tc>
      </w:tr>
      <w:tr>
        <w:trPr>
          <w:trHeight w:val="21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2570</w:t>
            </w:r>
          </w:p>
        </w:tc>
      </w:tr>
      <w:tr>
        <w:trPr>
          <w:trHeight w:val="42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кала,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аппараты</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2570</w:t>
            </w:r>
          </w:p>
        </w:tc>
      </w:tr>
      <w:tr>
        <w:trPr>
          <w:trHeight w:val="6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w:t>
            </w:r>
            <w:r>
              <w:br/>
            </w:r>
            <w:r>
              <w:rPr>
                <w:rFonts w:ascii="Times New Roman"/>
                <w:b w:val="false"/>
                <w:i w:val="false"/>
                <w:color w:val="000000"/>
                <w:sz w:val="20"/>
              </w:rPr>
              <w:t>
кенттерде, ауылдарда (селоларда),</w:t>
            </w:r>
            <w:r>
              <w:br/>
            </w:r>
            <w:r>
              <w:rPr>
                <w:rFonts w:ascii="Times New Roman"/>
                <w:b w:val="false"/>
                <w:i w:val="false"/>
                <w:color w:val="000000"/>
                <w:sz w:val="20"/>
              </w:rPr>
              <w:t>
ауылдық (селолық) округтерде</w:t>
            </w:r>
            <w:r>
              <w:br/>
            </w:r>
            <w:r>
              <w:rPr>
                <w:rFonts w:ascii="Times New Roman"/>
                <w:b w:val="false"/>
                <w:i w:val="false"/>
                <w:color w:val="000000"/>
                <w:sz w:val="20"/>
              </w:rPr>
              <w:t>
автомобиль жолдарының жүмыс</w:t>
            </w:r>
            <w:r>
              <w:br/>
            </w:r>
            <w:r>
              <w:rPr>
                <w:rFonts w:ascii="Times New Roman"/>
                <w:b w:val="false"/>
                <w:i w:val="false"/>
                <w:color w:val="000000"/>
                <w:sz w:val="20"/>
              </w:rPr>
              <w:t>
істеуін қамтамасыз ету</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2570</w:t>
            </w:r>
          </w:p>
        </w:tc>
      </w:tr>
      <w:tr>
        <w:trPr>
          <w:trHeight w:val="21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Большечураков ауылдық (селолық)</w:t>
            </w:r>
            <w:r>
              <w:br/>
            </w:r>
            <w:r>
              <w:rPr>
                <w:rFonts w:ascii="Times New Roman"/>
                <w:b w:val="false"/>
                <w:i w:val="false"/>
                <w:color w:val="000000"/>
                <w:sz w:val="20"/>
              </w:rPr>
              <w:t>
округі әкімінің аппараты</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w:t>
            </w:r>
          </w:p>
        </w:tc>
      </w:tr>
      <w:tr>
        <w:trPr>
          <w:trHeight w:val="6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w:t>
            </w:r>
            <w:r>
              <w:br/>
            </w:r>
            <w:r>
              <w:rPr>
                <w:rFonts w:ascii="Times New Roman"/>
                <w:b w:val="false"/>
                <w:i w:val="false"/>
                <w:color w:val="000000"/>
                <w:sz w:val="20"/>
              </w:rPr>
              <w:t>
кенттерде, ауылдарда (селоларда)</w:t>
            </w:r>
            <w:r>
              <w:br/>
            </w:r>
            <w:r>
              <w:rPr>
                <w:rFonts w:ascii="Times New Roman"/>
                <w:b w:val="false"/>
                <w:i w:val="false"/>
                <w:color w:val="000000"/>
                <w:sz w:val="20"/>
              </w:rPr>
              <w:t>
ауылдық (селолық) округтерде</w:t>
            </w:r>
            <w:r>
              <w:br/>
            </w:r>
            <w:r>
              <w:rPr>
                <w:rFonts w:ascii="Times New Roman"/>
                <w:b w:val="false"/>
                <w:i w:val="false"/>
                <w:color w:val="000000"/>
                <w:sz w:val="20"/>
              </w:rPr>
              <w:t>
автомобиль жолдарының жүмыс</w:t>
            </w:r>
            <w:r>
              <w:br/>
            </w:r>
            <w:r>
              <w:rPr>
                <w:rFonts w:ascii="Times New Roman"/>
                <w:b w:val="false"/>
                <w:i w:val="false"/>
                <w:color w:val="000000"/>
                <w:sz w:val="20"/>
              </w:rPr>
              <w:t>
істеуін камтамасыз ету</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w:t>
            </w:r>
          </w:p>
        </w:tc>
      </w:tr>
      <w:tr>
        <w:trPr>
          <w:trHeight w:val="19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Димитров ауылдық (селолық)</w:t>
            </w:r>
            <w:r>
              <w:br/>
            </w:r>
            <w:r>
              <w:rPr>
                <w:rFonts w:ascii="Times New Roman"/>
                <w:b w:val="false"/>
                <w:i w:val="false"/>
                <w:color w:val="000000"/>
                <w:sz w:val="20"/>
              </w:rPr>
              <w:t>
округі әкімінің аппараты</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6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Аудандык манызы бар қалаларда,</w:t>
            </w:r>
            <w:r>
              <w:br/>
            </w:r>
            <w:r>
              <w:rPr>
                <w:rFonts w:ascii="Times New Roman"/>
                <w:b w:val="false"/>
                <w:i w:val="false"/>
                <w:color w:val="000000"/>
                <w:sz w:val="20"/>
              </w:rPr>
              <w:t>
кенттерде, ауылдарда (селоларда),</w:t>
            </w:r>
            <w:r>
              <w:br/>
            </w:r>
            <w:r>
              <w:rPr>
                <w:rFonts w:ascii="Times New Roman"/>
                <w:b w:val="false"/>
                <w:i w:val="false"/>
                <w:color w:val="000000"/>
                <w:sz w:val="20"/>
              </w:rPr>
              <w:t>
ауылдық (селолық) округтерде</w:t>
            </w:r>
            <w:r>
              <w:br/>
            </w:r>
            <w:r>
              <w:rPr>
                <w:rFonts w:ascii="Times New Roman"/>
                <w:b w:val="false"/>
                <w:i w:val="false"/>
                <w:color w:val="000000"/>
                <w:sz w:val="20"/>
              </w:rPr>
              <w:t>
автомобиль жолдарының жүмыс</w:t>
            </w:r>
            <w:r>
              <w:br/>
            </w:r>
            <w:r>
              <w:rPr>
                <w:rFonts w:ascii="Times New Roman"/>
                <w:b w:val="false"/>
                <w:i w:val="false"/>
                <w:color w:val="000000"/>
                <w:sz w:val="20"/>
              </w:rPr>
              <w:t>
істеуін қамтамасыз ету</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19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Докучаев ауылдық (селолық)</w:t>
            </w:r>
            <w:r>
              <w:br/>
            </w:r>
            <w:r>
              <w:rPr>
                <w:rFonts w:ascii="Times New Roman"/>
                <w:b w:val="false"/>
                <w:i w:val="false"/>
                <w:color w:val="000000"/>
                <w:sz w:val="20"/>
              </w:rPr>
              <w:t>
округі әкімінің аппараты</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r>
      <w:tr>
        <w:trPr>
          <w:trHeight w:val="6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манызы бар қалаларда</w:t>
            </w:r>
            <w:r>
              <w:br/>
            </w:r>
            <w:r>
              <w:rPr>
                <w:rFonts w:ascii="Times New Roman"/>
                <w:b w:val="false"/>
                <w:i w:val="false"/>
                <w:color w:val="000000"/>
                <w:sz w:val="20"/>
              </w:rPr>
              <w:t>
кенттерде ауылдарда (селоларда).</w:t>
            </w:r>
            <w:r>
              <w:br/>
            </w:r>
            <w:r>
              <w:rPr>
                <w:rFonts w:ascii="Times New Roman"/>
                <w:b w:val="false"/>
                <w:i w:val="false"/>
                <w:color w:val="000000"/>
                <w:sz w:val="20"/>
              </w:rPr>
              <w:t>
ауылдық (селолық) округтерді</w:t>
            </w:r>
            <w:r>
              <w:br/>
            </w:r>
            <w:r>
              <w:rPr>
                <w:rFonts w:ascii="Times New Roman"/>
                <w:b w:val="false"/>
                <w:i w:val="false"/>
                <w:color w:val="000000"/>
                <w:sz w:val="20"/>
              </w:rPr>
              <w:t>
автомобиль жолдарының жүмыс</w:t>
            </w:r>
            <w:r>
              <w:br/>
            </w:r>
            <w:r>
              <w:rPr>
                <w:rFonts w:ascii="Times New Roman"/>
                <w:b w:val="false"/>
                <w:i w:val="false"/>
                <w:color w:val="000000"/>
                <w:sz w:val="20"/>
              </w:rPr>
              <w:t>
істеуін камтамасыз ету</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r>
      <w:tr>
        <w:trPr>
          <w:trHeight w:val="19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Красный Кордон ауылы (селосының)</w:t>
            </w:r>
            <w:r>
              <w:br/>
            </w:r>
            <w:r>
              <w:rPr>
                <w:rFonts w:ascii="Times New Roman"/>
                <w:b w:val="false"/>
                <w:i w:val="false"/>
                <w:color w:val="000000"/>
                <w:sz w:val="20"/>
              </w:rPr>
              <w:t>
әкімінің аппараты</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r>
      <w:tr>
        <w:trPr>
          <w:trHeight w:val="6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Аудандык манызы бар қалаларда,</w:t>
            </w:r>
            <w:r>
              <w:br/>
            </w:r>
            <w:r>
              <w:rPr>
                <w:rFonts w:ascii="Times New Roman"/>
                <w:b w:val="false"/>
                <w:i w:val="false"/>
                <w:color w:val="000000"/>
                <w:sz w:val="20"/>
              </w:rPr>
              <w:t>
кенттерде, ауылдарда (селоларда),</w:t>
            </w:r>
            <w:r>
              <w:br/>
            </w:r>
            <w:r>
              <w:rPr>
                <w:rFonts w:ascii="Times New Roman"/>
                <w:b w:val="false"/>
                <w:i w:val="false"/>
                <w:color w:val="000000"/>
                <w:sz w:val="20"/>
              </w:rPr>
              <w:t>
ауылдық (селолық) округтерде</w:t>
            </w:r>
            <w:r>
              <w:br/>
            </w:r>
            <w:r>
              <w:rPr>
                <w:rFonts w:ascii="Times New Roman"/>
                <w:b w:val="false"/>
                <w:i w:val="false"/>
                <w:color w:val="000000"/>
                <w:sz w:val="20"/>
              </w:rPr>
              <w:t>
автомобиль жолдарының жүмыс</w:t>
            </w:r>
            <w:r>
              <w:br/>
            </w:r>
            <w:r>
              <w:rPr>
                <w:rFonts w:ascii="Times New Roman"/>
                <w:b w:val="false"/>
                <w:i w:val="false"/>
                <w:color w:val="000000"/>
                <w:sz w:val="20"/>
              </w:rPr>
              <w:t>
істеуін камтамасыз ету</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r>
      <w:tr>
        <w:trPr>
          <w:trHeight w:val="19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Лермонтов ауылдық (селолық)</w:t>
            </w:r>
            <w:r>
              <w:br/>
            </w:r>
            <w:r>
              <w:rPr>
                <w:rFonts w:ascii="Times New Roman"/>
                <w:b w:val="false"/>
                <w:i w:val="false"/>
                <w:color w:val="000000"/>
                <w:sz w:val="20"/>
              </w:rPr>
              <w:t>
округі әкімінің аппараты</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w:t>
            </w:r>
          </w:p>
        </w:tc>
      </w:tr>
      <w:tr>
        <w:trPr>
          <w:trHeight w:val="6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w:t>
            </w:r>
            <w:r>
              <w:br/>
            </w:r>
            <w:r>
              <w:rPr>
                <w:rFonts w:ascii="Times New Roman"/>
                <w:b w:val="false"/>
                <w:i w:val="false"/>
                <w:color w:val="000000"/>
                <w:sz w:val="20"/>
              </w:rPr>
              <w:t>
ауылдық (селолық) округтерде</w:t>
            </w:r>
            <w:r>
              <w:br/>
            </w:r>
            <w:r>
              <w:rPr>
                <w:rFonts w:ascii="Times New Roman"/>
                <w:b w:val="false"/>
                <w:i w:val="false"/>
                <w:color w:val="000000"/>
                <w:sz w:val="20"/>
              </w:rPr>
              <w:t>
автомобиль жолдарының жұмыс</w:t>
            </w:r>
            <w:r>
              <w:br/>
            </w:r>
            <w:r>
              <w:rPr>
                <w:rFonts w:ascii="Times New Roman"/>
                <w:b w:val="false"/>
                <w:i w:val="false"/>
                <w:color w:val="000000"/>
                <w:sz w:val="20"/>
              </w:rPr>
              <w:t>
істеуін қамтамасыз ету</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w:t>
            </w:r>
          </w:p>
        </w:tc>
      </w:tr>
      <w:tr>
        <w:trPr>
          <w:trHeight w:val="19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Маяковский ауылдық (селолық)</w:t>
            </w:r>
            <w:r>
              <w:br/>
            </w:r>
            <w:r>
              <w:rPr>
                <w:rFonts w:ascii="Times New Roman"/>
                <w:b w:val="false"/>
                <w:i w:val="false"/>
                <w:color w:val="000000"/>
                <w:sz w:val="20"/>
              </w:rPr>
              <w:t>
округі әкімінің аппараты</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6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w:t>
            </w:r>
            <w:r>
              <w:br/>
            </w:r>
            <w:r>
              <w:rPr>
                <w:rFonts w:ascii="Times New Roman"/>
                <w:b w:val="false"/>
                <w:i w:val="false"/>
                <w:color w:val="000000"/>
                <w:sz w:val="20"/>
              </w:rPr>
              <w:t>
ауылдық (селолық) округтерде</w:t>
            </w:r>
            <w:r>
              <w:br/>
            </w:r>
            <w:r>
              <w:rPr>
                <w:rFonts w:ascii="Times New Roman"/>
                <w:b w:val="false"/>
                <w:i w:val="false"/>
                <w:color w:val="000000"/>
                <w:sz w:val="20"/>
              </w:rPr>
              <w:t>
автомобиль жолдарының жүмыс</w:t>
            </w:r>
            <w:r>
              <w:br/>
            </w:r>
            <w:r>
              <w:rPr>
                <w:rFonts w:ascii="Times New Roman"/>
                <w:b w:val="false"/>
                <w:i w:val="false"/>
                <w:color w:val="000000"/>
                <w:sz w:val="20"/>
              </w:rPr>
              <w:t>
істеуін камтамасыз ету</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1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Новоалексеев ауылдық (селолық)</w:t>
            </w:r>
            <w:r>
              <w:br/>
            </w:r>
            <w:r>
              <w:rPr>
                <w:rFonts w:ascii="Times New Roman"/>
                <w:b w:val="false"/>
                <w:i w:val="false"/>
                <w:color w:val="000000"/>
                <w:sz w:val="20"/>
              </w:rPr>
              <w:t>
округі әкімінің аппараты</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r>
        <w:trPr>
          <w:trHeight w:val="6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w:t>
            </w:r>
            <w:r>
              <w:br/>
            </w:r>
            <w:r>
              <w:rPr>
                <w:rFonts w:ascii="Times New Roman"/>
                <w:b w:val="false"/>
                <w:i w:val="false"/>
                <w:color w:val="000000"/>
                <w:sz w:val="20"/>
              </w:rPr>
              <w:t>
кенттерде, ауылдарда (селоларда),</w:t>
            </w:r>
            <w:r>
              <w:br/>
            </w:r>
            <w:r>
              <w:rPr>
                <w:rFonts w:ascii="Times New Roman"/>
                <w:b w:val="false"/>
                <w:i w:val="false"/>
                <w:color w:val="000000"/>
                <w:sz w:val="20"/>
              </w:rPr>
              <w:t>
ауылдық (селолық) округтерде</w:t>
            </w:r>
            <w:r>
              <w:br/>
            </w:r>
            <w:r>
              <w:rPr>
                <w:rFonts w:ascii="Times New Roman"/>
                <w:b w:val="false"/>
                <w:i w:val="false"/>
                <w:color w:val="000000"/>
                <w:sz w:val="20"/>
              </w:rPr>
              <w:t>
автомобиль жолдарының жүмыс</w:t>
            </w:r>
            <w:r>
              <w:br/>
            </w:r>
            <w:r>
              <w:rPr>
                <w:rFonts w:ascii="Times New Roman"/>
                <w:b w:val="false"/>
                <w:i w:val="false"/>
                <w:color w:val="000000"/>
                <w:sz w:val="20"/>
              </w:rPr>
              <w:t>
істеуін камтамасыз ету</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r>
        <w:trPr>
          <w:trHeight w:val="19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Приозерный ауылдық (селолық)</w:t>
            </w:r>
            <w:r>
              <w:br/>
            </w:r>
            <w:r>
              <w:rPr>
                <w:rFonts w:ascii="Times New Roman"/>
                <w:b w:val="false"/>
                <w:i w:val="false"/>
                <w:color w:val="000000"/>
                <w:sz w:val="20"/>
              </w:rPr>
              <w:t>
округі әкімінің аппараты</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r>
      <w:tr>
        <w:trPr>
          <w:trHeight w:val="6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Аудандык маңызы бар қалаларда</w:t>
            </w:r>
            <w:r>
              <w:br/>
            </w:r>
            <w:r>
              <w:rPr>
                <w:rFonts w:ascii="Times New Roman"/>
                <w:b w:val="false"/>
                <w:i w:val="false"/>
                <w:color w:val="000000"/>
                <w:sz w:val="20"/>
              </w:rPr>
              <w:t>
кенттерде. ауылдарда (селоларда),</w:t>
            </w:r>
            <w:r>
              <w:br/>
            </w:r>
            <w:r>
              <w:rPr>
                <w:rFonts w:ascii="Times New Roman"/>
                <w:b w:val="false"/>
                <w:i w:val="false"/>
                <w:color w:val="000000"/>
                <w:sz w:val="20"/>
              </w:rPr>
              <w:t>
ауылдық (селолық) округтерде</w:t>
            </w:r>
            <w:r>
              <w:br/>
            </w:r>
            <w:r>
              <w:rPr>
                <w:rFonts w:ascii="Times New Roman"/>
                <w:b w:val="false"/>
                <w:i w:val="false"/>
                <w:color w:val="000000"/>
                <w:sz w:val="20"/>
              </w:rPr>
              <w:t>
автомобиль жолдарының жүмыс</w:t>
            </w:r>
            <w:r>
              <w:br/>
            </w:r>
            <w:r>
              <w:rPr>
                <w:rFonts w:ascii="Times New Roman"/>
                <w:b w:val="false"/>
                <w:i w:val="false"/>
                <w:color w:val="000000"/>
                <w:sz w:val="20"/>
              </w:rPr>
              <w:t>
істеуін камтамасыз егу</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r>
      <w:tr>
        <w:trPr>
          <w:trHeight w:val="21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Силантьев ауылдық (селолық)</w:t>
            </w:r>
            <w:r>
              <w:br/>
            </w:r>
            <w:r>
              <w:rPr>
                <w:rFonts w:ascii="Times New Roman"/>
                <w:b w:val="false"/>
                <w:i w:val="false"/>
                <w:color w:val="000000"/>
                <w:sz w:val="20"/>
              </w:rPr>
              <w:t>
округі әкімінің аппараты</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w:t>
            </w:r>
          </w:p>
        </w:tc>
      </w:tr>
      <w:tr>
        <w:trPr>
          <w:trHeight w:val="6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манызы бар қалаларда</w:t>
            </w:r>
            <w:r>
              <w:br/>
            </w:r>
            <w:r>
              <w:rPr>
                <w:rFonts w:ascii="Times New Roman"/>
                <w:b w:val="false"/>
                <w:i w:val="false"/>
                <w:color w:val="000000"/>
                <w:sz w:val="20"/>
              </w:rPr>
              <w:t>
кенттерде, ауылдарда (селоларда),</w:t>
            </w:r>
            <w:r>
              <w:br/>
            </w:r>
            <w:r>
              <w:rPr>
                <w:rFonts w:ascii="Times New Roman"/>
                <w:b w:val="false"/>
                <w:i w:val="false"/>
                <w:color w:val="000000"/>
                <w:sz w:val="20"/>
              </w:rPr>
              <w:t>
ауылдық (селолық) округтерде</w:t>
            </w:r>
            <w:r>
              <w:br/>
            </w:r>
            <w:r>
              <w:rPr>
                <w:rFonts w:ascii="Times New Roman"/>
                <w:b w:val="false"/>
                <w:i w:val="false"/>
                <w:color w:val="000000"/>
                <w:sz w:val="20"/>
              </w:rPr>
              <w:t>
автомобиль жолдарының жүмыс</w:t>
            </w:r>
            <w:r>
              <w:br/>
            </w:r>
            <w:r>
              <w:rPr>
                <w:rFonts w:ascii="Times New Roman"/>
                <w:b w:val="false"/>
                <w:i w:val="false"/>
                <w:color w:val="000000"/>
                <w:sz w:val="20"/>
              </w:rPr>
              <w:t>
істеуін қамтамасыз ету</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w:t>
            </w:r>
          </w:p>
        </w:tc>
      </w:tr>
      <w:tr>
        <w:trPr>
          <w:trHeight w:val="21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Свердловка ауылының (селосының)</w:t>
            </w:r>
            <w:r>
              <w:br/>
            </w:r>
            <w:r>
              <w:rPr>
                <w:rFonts w:ascii="Times New Roman"/>
                <w:b w:val="false"/>
                <w:i w:val="false"/>
                <w:color w:val="000000"/>
                <w:sz w:val="20"/>
              </w:rPr>
              <w:t>
әкімі аппараты</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r>
      <w:tr>
        <w:trPr>
          <w:trHeight w:val="6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Аудандык маңызы бар қалаларда,</w:t>
            </w:r>
            <w:r>
              <w:br/>
            </w:r>
            <w:r>
              <w:rPr>
                <w:rFonts w:ascii="Times New Roman"/>
                <w:b w:val="false"/>
                <w:i w:val="false"/>
                <w:color w:val="000000"/>
                <w:sz w:val="20"/>
              </w:rPr>
              <w:t>
кенттерде, ауылдарда (селоларда),</w:t>
            </w:r>
            <w:r>
              <w:br/>
            </w:r>
            <w:r>
              <w:rPr>
                <w:rFonts w:ascii="Times New Roman"/>
                <w:b w:val="false"/>
                <w:i w:val="false"/>
                <w:color w:val="000000"/>
                <w:sz w:val="20"/>
              </w:rPr>
              <w:t>
ауылдық (селолық) округтерде</w:t>
            </w:r>
            <w:r>
              <w:br/>
            </w:r>
            <w:r>
              <w:rPr>
                <w:rFonts w:ascii="Times New Roman"/>
                <w:b w:val="false"/>
                <w:i w:val="false"/>
                <w:color w:val="000000"/>
                <w:sz w:val="20"/>
              </w:rPr>
              <w:t>
автомобиль жолдарының жүмыс</w:t>
            </w:r>
            <w:r>
              <w:br/>
            </w:r>
            <w:r>
              <w:rPr>
                <w:rFonts w:ascii="Times New Roman"/>
                <w:b w:val="false"/>
                <w:i w:val="false"/>
                <w:color w:val="000000"/>
                <w:sz w:val="20"/>
              </w:rPr>
              <w:t>
істеуін қамтамасыз ету</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r>
      <w:tr>
        <w:trPr>
          <w:trHeight w:val="21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Щербаков ауылдық (селолық)</w:t>
            </w:r>
            <w:r>
              <w:br/>
            </w:r>
            <w:r>
              <w:rPr>
                <w:rFonts w:ascii="Times New Roman"/>
                <w:b w:val="false"/>
                <w:i w:val="false"/>
                <w:color w:val="000000"/>
                <w:sz w:val="20"/>
              </w:rPr>
              <w:t>
округі әкімінің аппараты</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w:t>
            </w:r>
          </w:p>
        </w:tc>
      </w:tr>
      <w:tr>
        <w:trPr>
          <w:trHeight w:val="6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w:t>
            </w:r>
            <w:r>
              <w:br/>
            </w:r>
            <w:r>
              <w:rPr>
                <w:rFonts w:ascii="Times New Roman"/>
                <w:b w:val="false"/>
                <w:i w:val="false"/>
                <w:color w:val="000000"/>
                <w:sz w:val="20"/>
              </w:rPr>
              <w:t>
кенттерде, ауылдарда (селоларда)</w:t>
            </w:r>
            <w:r>
              <w:br/>
            </w:r>
            <w:r>
              <w:rPr>
                <w:rFonts w:ascii="Times New Roman"/>
                <w:b w:val="false"/>
                <w:i w:val="false"/>
                <w:color w:val="000000"/>
                <w:sz w:val="20"/>
              </w:rPr>
              <w:t>
ауылдық (селолық) округтерде</w:t>
            </w:r>
            <w:r>
              <w:br/>
            </w:r>
            <w:r>
              <w:rPr>
                <w:rFonts w:ascii="Times New Roman"/>
                <w:b w:val="false"/>
                <w:i w:val="false"/>
                <w:color w:val="000000"/>
                <w:sz w:val="20"/>
              </w:rPr>
              <w:t>
автомобиль жолдарының жүмыс</w:t>
            </w:r>
            <w:r>
              <w:br/>
            </w:r>
            <w:r>
              <w:rPr>
                <w:rFonts w:ascii="Times New Roman"/>
                <w:b w:val="false"/>
                <w:i w:val="false"/>
                <w:color w:val="000000"/>
                <w:sz w:val="20"/>
              </w:rPr>
              <w:t>
істеуін камтамасыз ету</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w:t>
            </w:r>
          </w:p>
        </w:tc>
      </w:tr>
      <w:tr>
        <w:trPr>
          <w:trHeight w:val="21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Обаған ауылының (селосының) әкімі</w:t>
            </w:r>
            <w:r>
              <w:br/>
            </w:r>
            <w:r>
              <w:rPr>
                <w:rFonts w:ascii="Times New Roman"/>
                <w:b w:val="false"/>
                <w:i w:val="false"/>
                <w:color w:val="000000"/>
                <w:sz w:val="20"/>
              </w:rPr>
              <w:t>
аппараты</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w:t>
            </w:r>
          </w:p>
        </w:tc>
      </w:tr>
      <w:tr>
        <w:trPr>
          <w:trHeight w:val="66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w:t>
            </w:r>
            <w:r>
              <w:br/>
            </w:r>
            <w:r>
              <w:rPr>
                <w:rFonts w:ascii="Times New Roman"/>
                <w:b w:val="false"/>
                <w:i w:val="false"/>
                <w:color w:val="000000"/>
                <w:sz w:val="20"/>
              </w:rPr>
              <w:t>
кенттерде, ауылдарда (селоларда)</w:t>
            </w:r>
            <w:r>
              <w:br/>
            </w:r>
            <w:r>
              <w:rPr>
                <w:rFonts w:ascii="Times New Roman"/>
                <w:b w:val="false"/>
                <w:i w:val="false"/>
                <w:color w:val="000000"/>
                <w:sz w:val="20"/>
              </w:rPr>
              <w:t>
ауылдық (селолық) округтерде</w:t>
            </w:r>
            <w:r>
              <w:br/>
            </w:r>
            <w:r>
              <w:rPr>
                <w:rFonts w:ascii="Times New Roman"/>
                <w:b w:val="false"/>
                <w:i w:val="false"/>
                <w:color w:val="000000"/>
                <w:sz w:val="20"/>
              </w:rPr>
              <w:t>
автомобиль жолдарының жүмыс</w:t>
            </w:r>
            <w:r>
              <w:br/>
            </w:r>
            <w:r>
              <w:rPr>
                <w:rFonts w:ascii="Times New Roman"/>
                <w:b w:val="false"/>
                <w:i w:val="false"/>
                <w:color w:val="000000"/>
                <w:sz w:val="20"/>
              </w:rPr>
              <w:t>
істеуін камтамасыз ету</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