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438f" w14:textId="ae84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№ 194 "Алтынсарин ауданының 2010-2012 жылдарға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2010 жылғы 12 ақпандағы № 207 шешімі. Қостанай облысы Алтынсарин ауданының Әділет басқармасында 2010 жылғы 22 ақпанда № 9-5-102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Алтынсарин аудандық әкімдігінің 2010 жылғы 9 ақпандағы № 41 "Алтынсарин ауданының 2010 жылға арналған аудандық бюджетіне өзгертулер мен толықтырулар енгізу туралы" қаулысына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2010-2012 жылдарға арналған бюджеті туралы" шешіміне (нормативтік-құқықтық актілердің мемлекеттік тізілімінде № 9-5-100 нөмірімен тіркелген, 2010 жылғы қаңтар айында "Таза бұлақ-Чистый родник" газетінде жарияланған) келесі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Нащекина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 1 қосымша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Алтынсарин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373"/>
        <w:gridCol w:w="293"/>
        <w:gridCol w:w="821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тауарларын (жұмыс, қызмет) іске асырудан түскен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тауарларын (жұмыс, қызмет) іске асырудан түскен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және Қазақстан Республикасының Халық Банкінің бюджетінен (шығыс сметасы)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және ұсталатын, мемлекеттік мекемелерге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өсімдер, 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және Қазақстан Республикасының Халық Банкінің бюджетінен (шығыс сметасы)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және ұсталатын. мемлекеттік мекемелерге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өсімдер, 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 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653"/>
        <w:gridCol w:w="673"/>
        <w:gridCol w:w="273"/>
        <w:gridCol w:w="7393"/>
        <w:gridCol w:w="18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988838,1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егу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бойынша қызметтер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ауылдың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округтерінің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ауылдың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округтерінің әкімінің аппаратының қызмет көрсетуі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 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бақылау жасау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жүйесі,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құру және дамыту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барысындағы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және жою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542623,3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 тәрбие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 тәрбиенің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бастауыш,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492157.3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арқылы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баска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оқулықтарды, оку-әдістемелік кешендерін сатып алу және жеткізу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шараларды,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және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жұмыспен қамту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 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материалдық көмекті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қамтамасыз ету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 төлегені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апарғаны үшін төлем және басқа да әлеуметтік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(облыстық маңызы бар қала)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мүліктену (немесе) және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(село), ауылдық (селолық) округтердегі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Аудандык деңгейде спорттық жарыстар өткізу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 түрлері бойынша ауданның (облыстық маңызы бар қала) команда мүшелерін дайындау және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саясатын 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кеңістігін ұйымдастыру жөніндегі баска па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аясында жергілікті деңгейдегі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құру және мемлекеттілігін нығайту, ақпарат аясында жергілікті деңгейдегі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аясында өңірлік бағдарламаны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аясында жергілікті деңгейде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 шаруашылығы, аса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аясында жергілікті деңгейде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 мемлекеттік саясатты жүзеге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аясында жергілікті деңгейде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су, орман, балық шаруашылығы, қоршаған ортаны қорғау және жер қатынастары саласындағы басқа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Кенттерде.ауылдарда (селоларда), ауылдық (селолық) округтерде өңірлік жұмыспен қамту және кадрларды қайта даярлау стратегиясын іске асыру шеңберінде басымды әлеуметтік жобаларды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сәулет, кала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аясында жергілікті деңгейде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қаладағы, ауылдың (село), ауылдық (селолық) округтерінің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қаладағы, ауылдың (село), ауылдық (селолық) округтердегі Автомобиль жолдарының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 коммуналдық шаруашылығы, жолаушылар автокөлігі және автомобиль жолдары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 дамыту аясында жергілікті деңгейде мемлекеттік саясатты іске асыру бойынша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