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4560b" w14:textId="14456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жылға арналған халықтың нысаналы топтарын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әкімдігінің 2010 жылғы 30 қарашадағы № 569 қаулысы. Қостанай облысы Лисаков қаласының Әділет басқармасында 2010 жылғы 24 желтоқсанда № 9-4-174 тіркелді. Күші жойылды - Қолданыстағы мерзімінің тоқтатылуымен байланысты Қостанай облысы Лисаков қаласының әкімінің аппарат 2012 жылғы 6 қаңтардағы № 13-1-14 хатымен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Қолданыстағы мерзімінің тоқтатылуымен байланысты Қостанай облысы Лисаков қаласының әкімінің аппарат 2012.01.06 № 13-1-14 хатымен.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"Халықты жұмыспен қамту туралы" Қазақстан Республикасының 2001 жылғы 23 қаңтардағы Заңының 5-бабы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7-бабының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Лисаков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2011 жылға арналған халықтың нысаналы топтары болып мынадай санаттар айқындалсын: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табысы аз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жиырма бір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балалар үйлерінің тәрбиеленушілері, жетім балалар мен ата-ананың қамқорлығынсыз қалған жиырма үш жасқа дейінгі балалар;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кәмелетке толмаған балаларды тәрбиелеп отырған жалғызілікті, көп балалы ата-аналар;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Қазақстан Республикасының заңдарында белгіленген тәртіппен асырауында тұрақты күтімді, көмекті немесе қадағалауды қажет етеді деп танылған адамдар бар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зейнеткерлік жас алдындағы адамдар (жасына байланысты зейнеткерлікке шығуға екі жыл қалған);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мүгедектер;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Қазақстан Республикасының Қарулы Күштері қатарынан босаған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бас бостандығынан айыру және (немесе) мәжбүрлеп емдеу орындарынан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оралмандар;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жоғары және жоғары оқу орнынан кейінгі білім беру ұйымдарын бітірушілер;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жұмыс беруші – заңды тұлғаның таратылуына не жұмыс беруші – жеке тұлғаның қызметі тоқтатуына, қызметкерлер санының немесе штатының қысқаруына байланысты жұмыстан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он екі және одан да артық ай ұзақ жұмыссыздықты бастан кешірген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жиырма бір жастан жиырма тоғыз жасқа дейінгі жастар.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оны алғаш рет ресми жарияланған күнінен кейін он күнтізбелік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Лисаков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қаласының әкімі                            В. Радченко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"Лисаков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жұмыспен қамту және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бағдарламалар бөлімі" ММ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Г. Бермухамбетова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