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e727" w14:textId="16f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5 мамырдағы № 202 "Біржолғы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2010 жылғы 22 қыркүйектегі № 369 шешімі. Қостанай облысы Лисаков қаласының Әділет басқармасында 2010 жылғы 11 қазанда № 9-4-172 тіркелді. Күші жойылды - Қостанай облысы Лисаков қаласы мәслихатының 2013 жылғы 4 қаңтардағы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мәслихатының 04.01.2013 № 86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"Біржолғы талондардың құнын белгілеу туралы"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9-4-144 болып тіркелген, 2009 жылғы 4 маусымда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 мен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 мен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М.Уржанов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шешіміне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Базарлардың 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Лисаков қаласының базарларында тауарлар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қызметтерді жүзеге асыратын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азаматтары мен оралмандар,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
мен заңды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488"/>
        <w:gridCol w:w="3339"/>
        <w:gridCol w:w="2188"/>
        <w:gridCol w:w="1827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"Довлан"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"Довлан"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