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42a" w14:textId="96b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22 маусымдағы № 287 қаулысы. Қостанай облысы Лисаков қаласының Әділет басқармасында 2010 жылғы 21 шілдеде № 9-4-167 тіркелді. Күші жойылды - Қостанай облысы Лисаков қаласы әкімдігінің 2016 жылғы 26 қаңтардағы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Лисаков қаласы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процентi мөлшерiнде мүгедектер үшiн жұмыс орындарының квотасы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жұмыспен қамту және әлеуметтік бағдарламалар бөлімі" мемлекеттік мекемесінің квотаға сәйкес мүгедектерді жұмысқа орналастыру үшін жұмыс орындарына жіберуін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