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4ed8" w14:textId="1f44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мектепке дейінгі білім ұйымдарының тәрбиеленушілері үшін тегін тамақтандыруды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2010 жылғы 1 ақпандағы № 42 қаулысы. Қостанай облысы Лисаков қаласының Әділет басқармасында 2010 жылғы 12 наурызда № 9-4-160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56-бабы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Республикасының 2002 жылғы 8 тамыздағы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атаулы әлеуметтік көмек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"Лисаков қаласының 2010-2012 жылдарға арналған бюджетi туралы" Лисаков қалалық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сәйкес, Лисаков қаласы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2010-2012 жылдарға арналған қаланың мемлекеттік мектепке дейінгі білім ұйымдарында тәрбиеленушілердің мынадай санаттарын тегін тамақтандыру ұйымдастырылсын: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кедейшілік шегінен аспайтын жан басына шаққандағы орташа табысы бар отбасыларының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 мүмкіндіктері шектеулі балалар,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отбасылардың балалары.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</w:t>
      </w:r>
      <w:r>
        <w:rPr>
          <w:rFonts w:ascii="Times New Roman"/>
          <w:b w:val="false"/>
          <w:i w:val="false"/>
          <w:color w:val="ff0000"/>
          <w:sz w:val="28"/>
        </w:rPr>
        <w:t>1-тармаққа</w:t>
      </w:r>
      <w:r>
        <w:rPr>
          <w:rFonts w:ascii="Times New Roman"/>
          <w:b w:val="false"/>
          <w:i w:val="false"/>
          <w:color w:val="ff0000"/>
          <w:sz w:val="28"/>
        </w:rPr>
        <w:t xml:space="preserve"> өзгерту енгізілді - Қостанай облысы Лисаков қаласы әкімдігінің 2010.06.15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бiлiм бөлiмi" мемлекеттiк мекемесi мемлекеттік мектепке дейiнгi білім ұйымдарында ата-аналарына немесе олардың орнын ауыстыратын тұлғаларға мемлекеттік мектепке дейінгі білім ұйымдарында орны бар бір жастан 6 (7) жасқа дейінгі балаларды тегiн тамақтандыруға баланың мәртебесін растайтын құжаттар негiзiнде жолдама берсін: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кедейшілік шегінен аспайтын жан басына шаққандағы орташа табысы бар отбасыларының балаларына - "Лисаков қаласы әкімдігінің жұмыспен қамту және әлеуметтiк бағдарламалар бөлiмi" мемлекеттiк мекемесiнің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балаларға, ата-анасының қамқорлығынсыз қалған балаларға - "Лисаков қаласы әкімдігінің бiлiм бөлiмi" мемлекеттiк мекемесiнің қорғаншылық және қамқоршылық органының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 мүмкіндіктері шектеулі балаларға–психология–медицина - педагогикалық консультациясының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балаларға – медицина-әлеуметтік–сараптама комиссиясының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отбасылардың балаларына – балалардың туу туралы куәліктерінің көшірмелері, азаматтарды тіркеу кітабының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</w:t>
      </w:r>
      <w:r>
        <w:rPr>
          <w:rFonts w:ascii="Times New Roman"/>
          <w:b w:val="false"/>
          <w:i w:val="false"/>
          <w:color w:val="ff0000"/>
          <w:sz w:val="28"/>
        </w:rPr>
        <w:t>2-тармаққа</w:t>
      </w:r>
      <w:r>
        <w:rPr>
          <w:rFonts w:ascii="Times New Roman"/>
          <w:b w:val="false"/>
          <w:i w:val="false"/>
          <w:color w:val="ff0000"/>
          <w:sz w:val="28"/>
        </w:rPr>
        <w:t xml:space="preserve"> өзгерту енгізілді - Қостанай облысы Лисаков қаласы әкімдігінің 2010.06.15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"Лисаков қаласы әкімдігінің бiлiм бөлiмi" мемлекеттік мекемесі берілген жолдамаларды есепке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"Лисаков қаласы әкімдігінің бiлiм бөлiмi" мемлекеттік мекемесі мемлекеттік мектепке дейінгі білім ұйымдарының бюджетін қалыптастыру кезінде балалардың тегін тамақтандырылуына қаражат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 алғашқы ресми жарияланғаннан кейін күнтізбелік он күн өткен соң қолданысқа енгізіледі және 2010 жылғы 1 қаңтардан бастап пайда болған іс-әрекетке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қаласының әкімі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Бурдыка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Бермухамбетова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