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9795" w14:textId="943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212 "Арқалық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22 қазандағы № 288 шешімі. Қостанай облысы Арқалық қаласының Әділет басқармасында 2010 жылғы 27 қазанда № 9-3-133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2010-2012 жылдарға арналған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9-3-120 тіркелген, 2010 жылғы 15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"2809541,0" цифрлары "2943863,0"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"2084550,0" цифрлары "2103286,0"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"2782910,4" цифрлары "2920332,4"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бюджеттен кредит беру - 11323,0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- 11564,0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"-23933,4" цифрлары "-23692,4"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Мұхамбетжанова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2010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93"/>
        <w:gridCol w:w="241"/>
        <w:gridCol w:w="803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2943863,0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6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73"/>
        <w:gridCol w:w="721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2920332,4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168150,2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145687,2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86033,3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1262571,9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1055588,3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40618,5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341088,6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320605,6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320605,6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52409,0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213029,0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355978,0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234776,7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-23692,4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2010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1"/>
        <w:gridCol w:w="673"/>
        <w:gridCol w:w="653"/>
        <w:gridCol w:w="7253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764432,7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 қалыптастыру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