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58c16" w14:textId="6f58c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2010 жылғы 25 қаңтардағы № 30 "Халықтың нысаналы тобына жататын тұлғалардың 2010 жылға арналған қосымша тізбесін белгілеу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Арқалық қаласы әкімдігінің 2010 жылғы 3 қыркүйектегі № 349 қаулысы. Қостанай облысы Арқалық қаласының Әділет басқармасында 2010 жылғы 30 қыркүйекте № 9-3-131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"Халықты жұмыспен қамту туралы" Заңының 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Арқалық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Әкімдіктің 2010 жылғы 25 қаңтардағы </w:t>
      </w:r>
      <w:r>
        <w:rPr>
          <w:rFonts w:ascii="Times New Roman"/>
          <w:b w:val="false"/>
          <w:i w:val="false"/>
          <w:color w:val="000000"/>
          <w:sz w:val="28"/>
        </w:rPr>
        <w:t>№ 30</w:t>
      </w:r>
      <w:r>
        <w:rPr>
          <w:rFonts w:ascii="Times New Roman"/>
          <w:b w:val="false"/>
          <w:i w:val="false"/>
          <w:color w:val="000000"/>
          <w:sz w:val="28"/>
        </w:rPr>
        <w:t xml:space="preserve"> "Халықтың нысаналы тобына жататын тұлғалардың 2010 жылға арналған қосымша тізбесін белгілеу туралы" қаулысына (нормативтік құқықтық актілер мемлекеттік тіркеу тізілімінде тіркелген № 9-3-124, 2010 жылдың 12 наурызында "Арқалық хабары" газетінде жарияланған)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мынандай редакцияда мазмұндалсын: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Халықтың нысаналы тобына жататын тұлғалардың 2010 жылға арналған қосымша тізбесі белгіленсін: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техникалық және кәсіптік, орта білімнен кейінгі білім түлектері;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 және одан да көп ай жұмыс істемеген жұмыссыздар;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бұрын жұмыс істемеген жұмыссыздар (еңбек өтілі жоқ);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қырық бес жастан асқан жұмыссыздар;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маусымдық және уақытша жұмыстарға қатысқан жұмыссыздар;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жиырма төрт жасқа дейінгі жастар;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уәкілетті органның жолдауымен кәсіби даярлықты және (немесе) қайта даярлықты, біліктілігін арттыруды бітірген жұмыссыздар.".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қала әкімінің орынбасары Н.Ш. Шалдыбаевқа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 әкімі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Төлеубаев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КЕЛІСІЛДІ: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"Арқалық қаласы әкімінің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 мекемесі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 бөлімінің бастығы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 Б. Дәулетова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"Арқалық қаласы әкімдігінің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бөлімі" мемлекеттік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мекемесінің бастығы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 К. Омарова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