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d3c7" w14:textId="4edd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17 ақпандағы № 74 "2010 жылы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29 маусымдағы № 279 қаулысы. Қостанай облысы Арқалық қаласының Әділет басқармасында 2010 жылғы 30 шілдеде № 9-3-130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20-бабы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2010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жылы қоғамдық жұмыстарды ұйымдастыру туралы" қаулысының тізбесіне (нормативтік құқықтық актілер мемлекеттік тіркеу тізілімінде тіркелген № 9-3-123)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жылы қоғамдық жұмыстарға қатысатын жұмыссыздардың, толық емес жұмыс уақыты режимінде жұмыспен қамтылған қызметкерлердің еңбек ақысы мөлшерінің, ұйымдардың, қоғамдық жұмыстардың түрлері мен көлемінің бекітілген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Р.С. Жақыповаға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қоғамдық жұмыстарға қатысатын</w:t>
      </w:r>
      <w:r>
        <w:br/>
      </w:r>
      <w:r>
        <w:rPr>
          <w:rFonts w:ascii="Times New Roman"/>
          <w:b/>
          <w:i w:val="false"/>
          <w:color w:val="000000"/>
        </w:rPr>
        <w:t>жұмыссыздардың, толық емес жұмыс уақыты режимінде</w:t>
      </w:r>
      <w:r>
        <w:br/>
      </w:r>
      <w:r>
        <w:rPr>
          <w:rFonts w:ascii="Times New Roman"/>
          <w:b/>
          <w:i w:val="false"/>
          <w:color w:val="000000"/>
        </w:rPr>
        <w:t>жұмыспен қамтылған қызметкерлердің еңбек ақысы мөлшерінің, ұйымдардың, қоғамдық жұмыстардың түрлері мен көлемінің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желілерінің құдықтарын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лайдан, 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техникалық тұздарды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түсіруге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қатысу,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ұяларды тазарту.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қазандықтарды бұзып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қаптағаннан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кірпіштерді сұрыптап,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сылақтан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жылу-электр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орталығының,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құралдарының,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канализациялық сорғы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шөбін,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түбірлерді, қамысты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қардан тазарту.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"Шаруашылық-А"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жинастыру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Қайырбеков 44,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 58, 76; Абай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106; Маясова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31а,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83, 85, 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90а, 104/1;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10, 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23; Демченко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27; Горбачев 35,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18 көшелері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астыларындағы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1, 2,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4–учаскелер алдындағы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(асфальт жолдарын,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тротуарларды)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батпақтан,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саздан тазарту,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 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аумақтағы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түбірлерді шабу,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ағарту,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алаңшаларын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әкімиятының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жинастыру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жинастыру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"Жігер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хоккей алаңшасын және мұз айдынын тазартуға 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жалақының 1,5 мөлшері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аялдамаларды,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асфальт-бетон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жабындысының жиегін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күрекпен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2, 5, 6-шағын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көшелердегі, Даңқ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аллеясындағы,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саябақтың артындағы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 жағалау,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саябақ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қоқыстарды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күнделікті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шөптерді шабу,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асфальт-бетон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жамылғыларының жиегін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күрекпен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Аңғар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тазарту,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қурайларды шабу.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Аңғар ауылында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отырғызуға, гүлзарлар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Алуа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тазарту,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түбірлерді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 жоюға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Көктау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тазарту,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түбірлерді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 жоюға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Көктау ауылында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егуге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Қайынды,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тазарту,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түбірлерді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 жоюға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Қайынды,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Қызыл-жұлдыз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 тазартуға,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Матросов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түбірлерді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Матросов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құдықтарды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тазартуға, жөндеуге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13 )Екідің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тазарту,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 жоюға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Жалғызтал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Восточное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түбірлерді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Восточное ауылында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егуге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Молодежный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үйінділерді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жоюға көмек көрсету.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Жаңақала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үйінділерді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жоюға көмек көрсету.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Фурманов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үйінділерді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жоюға көмек көрсету.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Фурманов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саябақтағы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күту.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Үштөбе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жасыл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 күту.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