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c4a4" w14:textId="3a1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212 "Арқалық қаласының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12 шілдедегі № 279 шешімі. Қостанай облысы Арқалық қаласының Әділет басқармасында 2010 жылғы 15 шілдеде № 9-3-129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2010-2012 жылдарға арналған бюджеті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9-3-120 санымен тіркелген, 2010 жылғы 15 қаңтардағы "Торғай"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"2641836,0" цифрлары "2809541,0"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"1916845,0" цифрлары "2084550,0"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"2620205,4" цифрлары "2782910,4"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"31559,0" цифрлары "150000,0"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"19750,0" цифрлары "18275,0"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абзацтағы "190000,0" цифрлары "209180,0"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Ағуанов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279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2010 жылға арналған бюджетi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9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6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сылық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653"/>
        <w:gridCol w:w="703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2782910,4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1137860,8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1019804,8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1019804,8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944127,8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25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355978,0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233423,7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-23933,4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279 шешіміне 2-қосымша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бөле отырып 2010 жылға арналған қалалық бюджеттік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693"/>
        <w:gridCol w:w="713"/>
        <w:gridCol w:w="673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770624,7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жуйесінің дамуы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ұлғайту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