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149d" w14:textId="7ca1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2010 жылдың сәуір-маусымында, қазан-желтоқсанында мерзімді әскери қызметке кезекті шақыру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23 сәуірдегі № 173 қаулысы. Қостанай облысы Арқалық қаласының Әділет басқармасында 2010 жылғы 26 мамырда № 9-3-128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Жарлығы, Қазақстан Республикасы Үкіметінің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Жарлығын іске асыру туралы" қаулысы негізінде, Қостанай облысы әкімдігінің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Қарулы күштеріне, басқа әскерлеріне, әскери құрылымдарына азаматтарды 2010 жылдың сәуір-маусымында, қазан-желтоқсанында мерзімді әскери қызметке кезекті шақыру жүргізуді ұйымдастыру және қамтамасыз ету туралы" қаулысын (Нормативтік құқықтық актілер мемлекеттік тіркеу тізілімінде 2010 жылдың 22 сәуірінде № 3714 тіркелген) орындау мақсатымен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Шақыру комиссиясының жұмысы ұйымдастырылсын және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сәуір-маусымында, қазан-желтоқсанында мерзімді әскери қызметке кезекті шақыруды өткізу қамтамасыз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және ауылдық округтері әкімдері шақырылушыларды шақыру және медициналық комиссияларға уақытында 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Шақыру участкесіне жұмысқа жіберілген шақыру комиссиясы мүшелері мен техникалық қызметкерлер және қызмет көрсететін тұлғалар үшін, осы азаматтарды жіберген ұйымдарда еңбек ақысы, жұмыс орны және атқаратын лауазымы сақталатыны еске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2010 жылғы сәуірден маусымға, қазаннан желтоқсанға дейінгі шақыруды ұйымдастыру кезеңіне Арқалық қаласының қорғаныс істері жөніндегі бөлімінің шақыру учаскесі жұмысын қамтамасыз ету үшін қала оқу орындары саны 9 адам техникалық қызметкерлерді бөлсін.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Ішкі істер министрлігі Қостанай облысы ішкі істер департаментінің Арқалық қаласының ішкі істер басқармасы" мемлекеттік мекемесіне (келісім бойынша) шақыруды өткізу және командаларды жөнелту кезеңінде: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міндетті орындаудан бас тартқан тұлғаларды іздестіруді және ұстауды өз құзыреті шегінде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қалалық шақыру пунктінде шақырушылар арасында қоғамдық тәртіпті сақтау үшін тәулік бойы полиция қызметкерлерінің кезекшілігін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шақырушыларды Арқалық қаласының қорғаныс істері жөніндегі бөлімінен Қостанай қаласының жинақтау пунктіне жөнелту кезінде және темір жол вокзалында қоғамдық тәртіптің сақталуын қамтамасыз ету.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"Арқалық қаласының қаржы бөлімі" мемлекеттік мекемесі хабарлау, шақыруды жүргізу, медициналық куәландыру және шақырылушыларды қалалық шақыру пункттеріне, облыстық жиналу пунктіне медициналық комиссияға жеткізу және әскерге жіберу жөніндегі іс-шараларды орындауға байланысты шығыстарды қалалық бюджет есебінен қарастырылған қаржы шегінде жүргізсін, сонымен қатар көрсетілген іс-шараларды уақытында қаржыландыруды жүзеге асырсын.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қала әкімінің орынбасарының міндетін атқарушы Н. Шалдыбаевқа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 рет ресми жарияланған күнінен кейінгі он күнтізбелік күн өткен соң қолданысқа енгізіледі және 2010 жылғы сәуірден бастап туындаған іс-әрекетке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Ж. Құтаяқов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Ішкі істер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 Ішкі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департаменті Арқалық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Сәндібеков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